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E33A8" w14:textId="2F9C5335" w:rsidR="008D24FC" w:rsidRDefault="003B0245" w:rsidP="003B0245">
      <w:r w:rsidRPr="003B0245">
        <w:rPr>
          <w:rFonts w:hint="eastAsia"/>
        </w:rPr>
        <w:t>Воротыло</w:t>
      </w:r>
      <w:r w:rsidRPr="003B0245">
        <w:t xml:space="preserve"> </w:t>
      </w:r>
      <w:r w:rsidRPr="003B0245">
        <w:rPr>
          <w:rFonts w:hint="eastAsia"/>
        </w:rPr>
        <w:t>Степан</w:t>
      </w:r>
      <w:r>
        <w:rPr>
          <w:rFonts w:hint="cs"/>
        </w:rPr>
        <w:t xml:space="preserve"> </w:t>
      </w:r>
      <w:r w:rsidRPr="003B0245">
        <w:t>C</w:t>
      </w:r>
      <w:r w:rsidRPr="003B0245">
        <w:rPr>
          <w:rFonts w:hint="eastAsia"/>
        </w:rPr>
        <w:t>оздание</w:t>
      </w:r>
      <w:r w:rsidRPr="003B0245">
        <w:t xml:space="preserve"> </w:t>
      </w:r>
      <w:r w:rsidRPr="003B0245">
        <w:rPr>
          <w:rFonts w:hint="eastAsia"/>
        </w:rPr>
        <w:t>жаростойких</w:t>
      </w:r>
      <w:r w:rsidRPr="003B0245">
        <w:t xml:space="preserve"> </w:t>
      </w:r>
      <w:r w:rsidRPr="003B0245">
        <w:rPr>
          <w:rFonts w:hint="eastAsia"/>
        </w:rPr>
        <w:t>керамико</w:t>
      </w:r>
      <w:r w:rsidRPr="003B0245">
        <w:t>-</w:t>
      </w:r>
      <w:r w:rsidRPr="003B0245">
        <w:rPr>
          <w:rFonts w:hint="eastAsia"/>
        </w:rPr>
        <w:t>матричных</w:t>
      </w:r>
      <w:r w:rsidRPr="003B0245">
        <w:t xml:space="preserve"> </w:t>
      </w:r>
      <w:r w:rsidRPr="003B0245">
        <w:rPr>
          <w:rFonts w:hint="eastAsia"/>
        </w:rPr>
        <w:t>композиционных</w:t>
      </w:r>
      <w:r w:rsidRPr="003B0245">
        <w:t xml:space="preserve"> </w:t>
      </w:r>
      <w:r w:rsidRPr="003B0245">
        <w:rPr>
          <w:rFonts w:hint="eastAsia"/>
        </w:rPr>
        <w:t>материалов</w:t>
      </w:r>
      <w:r w:rsidRPr="003B0245">
        <w:t xml:space="preserve"> </w:t>
      </w:r>
      <w:r w:rsidRPr="003B0245">
        <w:rPr>
          <w:rFonts w:hint="eastAsia"/>
        </w:rPr>
        <w:t>с</w:t>
      </w:r>
      <w:r w:rsidRPr="003B0245">
        <w:t xml:space="preserve"> </w:t>
      </w:r>
      <w:r w:rsidRPr="003B0245">
        <w:rPr>
          <w:rFonts w:hint="eastAsia"/>
        </w:rPr>
        <w:t>иерархической</w:t>
      </w:r>
      <w:r w:rsidRPr="003B0245">
        <w:t xml:space="preserve"> </w:t>
      </w:r>
      <w:r w:rsidRPr="003B0245">
        <w:rPr>
          <w:rFonts w:hint="eastAsia"/>
        </w:rPr>
        <w:t>структурой</w:t>
      </w:r>
      <w:r w:rsidRPr="003B0245">
        <w:t xml:space="preserve"> </w:t>
      </w:r>
      <w:r w:rsidRPr="003B0245">
        <w:rPr>
          <w:rFonts w:hint="eastAsia"/>
        </w:rPr>
        <w:t>в</w:t>
      </w:r>
      <w:r w:rsidRPr="003B0245">
        <w:t xml:space="preserve"> </w:t>
      </w:r>
      <w:r w:rsidRPr="003B0245">
        <w:rPr>
          <w:rFonts w:hint="eastAsia"/>
        </w:rPr>
        <w:t>кремнийсодержащих</w:t>
      </w:r>
      <w:r w:rsidRPr="003B0245">
        <w:t xml:space="preserve"> </w:t>
      </w:r>
      <w:r w:rsidRPr="003B0245">
        <w:rPr>
          <w:rFonts w:hint="eastAsia"/>
        </w:rPr>
        <w:t>системах</w:t>
      </w:r>
      <w:r w:rsidRPr="003B0245">
        <w:t xml:space="preserve"> Ta-Si-C, Mo-Hf-Si-B, Zr-Ta-Si-B</w:t>
      </w:r>
    </w:p>
    <w:p w14:paraId="3ED55D0E" w14:textId="77777777" w:rsidR="003B0245" w:rsidRDefault="003B0245" w:rsidP="003B0245">
      <w:r>
        <w:rPr>
          <w:rFonts w:hint="eastAsia"/>
        </w:rPr>
        <w:t>ОГЛАВЛЕНИЕ</w:t>
      </w:r>
      <w:r>
        <w:t xml:space="preserve"> </w:t>
      </w:r>
      <w:r>
        <w:rPr>
          <w:rFonts w:hint="eastAsia"/>
        </w:rPr>
        <w:t>ДИССЕРТАЦИИ</w:t>
      </w:r>
    </w:p>
    <w:p w14:paraId="1A5FC3B8" w14:textId="77777777" w:rsidR="003B0245" w:rsidRDefault="003B0245" w:rsidP="003B0245">
      <w:r>
        <w:rPr>
          <w:rFonts w:hint="eastAsia"/>
        </w:rPr>
        <w:t>кандидат</w:t>
      </w:r>
      <w:r>
        <w:t xml:space="preserve"> </w:t>
      </w:r>
      <w:r>
        <w:rPr>
          <w:rFonts w:hint="eastAsia"/>
        </w:rPr>
        <w:t>наук</w:t>
      </w:r>
      <w:r>
        <w:t xml:space="preserve"> </w:t>
      </w:r>
      <w:r>
        <w:rPr>
          <w:rFonts w:hint="eastAsia"/>
        </w:rPr>
        <w:t>Воротыло</w:t>
      </w:r>
      <w:r>
        <w:t xml:space="preserve"> </w:t>
      </w:r>
      <w:r>
        <w:rPr>
          <w:rFonts w:hint="eastAsia"/>
        </w:rPr>
        <w:t>Степан</w:t>
      </w:r>
    </w:p>
    <w:p w14:paraId="66E43751" w14:textId="77777777" w:rsidR="003B0245" w:rsidRDefault="003B0245" w:rsidP="003B0245">
      <w:r>
        <w:rPr>
          <w:rFonts w:hint="eastAsia"/>
        </w:rPr>
        <w:t>ВВЕДЕНИЕ</w:t>
      </w:r>
    </w:p>
    <w:p w14:paraId="5C2B1795" w14:textId="77777777" w:rsidR="003B0245" w:rsidRDefault="003B0245" w:rsidP="003B0245"/>
    <w:p w14:paraId="7C34A450" w14:textId="77777777" w:rsidR="003B0245" w:rsidRDefault="003B0245" w:rsidP="003B0245">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ЛИТЕРАТУРЫ</w:t>
      </w:r>
    </w:p>
    <w:p w14:paraId="0A909491" w14:textId="77777777" w:rsidR="003B0245" w:rsidRDefault="003B0245" w:rsidP="003B0245"/>
    <w:p w14:paraId="67A029C2" w14:textId="77777777" w:rsidR="003B0245" w:rsidRDefault="003B0245" w:rsidP="003B0245">
      <w:r>
        <w:t xml:space="preserve">1.1 </w:t>
      </w:r>
      <w:r>
        <w:rPr>
          <w:rFonts w:hint="eastAsia"/>
        </w:rPr>
        <w:t>Физико</w:t>
      </w:r>
      <w:r>
        <w:t>-</w:t>
      </w:r>
      <w:r>
        <w:rPr>
          <w:rFonts w:hint="eastAsia"/>
        </w:rPr>
        <w:t>химические</w:t>
      </w:r>
      <w:r>
        <w:t xml:space="preserve"> </w:t>
      </w:r>
      <w:r>
        <w:rPr>
          <w:rFonts w:hint="eastAsia"/>
        </w:rPr>
        <w:t>и</w:t>
      </w:r>
      <w:r>
        <w:t xml:space="preserve"> </w:t>
      </w:r>
      <w:r>
        <w:rPr>
          <w:rFonts w:hint="eastAsia"/>
        </w:rPr>
        <w:t>механические</w:t>
      </w:r>
      <w:r>
        <w:t xml:space="preserve"> </w:t>
      </w:r>
      <w:r>
        <w:rPr>
          <w:rFonts w:hint="eastAsia"/>
        </w:rPr>
        <w:t>свойства</w:t>
      </w:r>
      <w:r>
        <w:t xml:space="preserve"> </w:t>
      </w:r>
      <w:r>
        <w:rPr>
          <w:rFonts w:hint="eastAsia"/>
        </w:rPr>
        <w:t>высокотемпературных</w:t>
      </w:r>
      <w:r>
        <w:t xml:space="preserve"> </w:t>
      </w:r>
      <w:r>
        <w:rPr>
          <w:rFonts w:hint="eastAsia"/>
        </w:rPr>
        <w:t>керамических</w:t>
      </w:r>
      <w:r>
        <w:t xml:space="preserve"> </w:t>
      </w:r>
      <w:r>
        <w:rPr>
          <w:rFonts w:hint="eastAsia"/>
        </w:rPr>
        <w:t>соединений</w:t>
      </w:r>
      <w:r>
        <w:t xml:space="preserve"> - </w:t>
      </w:r>
      <w:r>
        <w:rPr>
          <w:rFonts w:hint="eastAsia"/>
        </w:rPr>
        <w:t>основы</w:t>
      </w:r>
      <w:r>
        <w:t xml:space="preserve"> </w:t>
      </w:r>
      <w:r>
        <w:rPr>
          <w:rFonts w:hint="eastAsia"/>
        </w:rPr>
        <w:t>СВТКМ</w:t>
      </w:r>
    </w:p>
    <w:p w14:paraId="066EE254" w14:textId="77777777" w:rsidR="003B0245" w:rsidRDefault="003B0245" w:rsidP="003B0245"/>
    <w:p w14:paraId="66ED64BD" w14:textId="77777777" w:rsidR="003B0245" w:rsidRDefault="003B0245" w:rsidP="003B0245">
      <w:r>
        <w:t xml:space="preserve">1.1.1 </w:t>
      </w:r>
      <w:r>
        <w:rPr>
          <w:rFonts w:hint="eastAsia"/>
        </w:rPr>
        <w:t>Бориды</w:t>
      </w:r>
      <w:r>
        <w:t xml:space="preserve"> </w:t>
      </w:r>
      <w:r>
        <w:rPr>
          <w:rFonts w:hint="eastAsia"/>
        </w:rPr>
        <w:t>тантала</w:t>
      </w:r>
      <w:r>
        <w:t xml:space="preserve">, </w:t>
      </w:r>
      <w:r>
        <w:rPr>
          <w:rFonts w:hint="eastAsia"/>
        </w:rPr>
        <w:t>циркония</w:t>
      </w:r>
      <w:r>
        <w:t xml:space="preserve"> </w:t>
      </w:r>
      <w:r>
        <w:rPr>
          <w:rFonts w:hint="eastAsia"/>
        </w:rPr>
        <w:t>и</w:t>
      </w:r>
      <w:r>
        <w:t xml:space="preserve"> </w:t>
      </w:r>
      <w:r>
        <w:rPr>
          <w:rFonts w:hint="eastAsia"/>
        </w:rPr>
        <w:t>гафния</w:t>
      </w:r>
    </w:p>
    <w:p w14:paraId="3C3E97A7" w14:textId="77777777" w:rsidR="003B0245" w:rsidRDefault="003B0245" w:rsidP="003B0245"/>
    <w:p w14:paraId="484CB836" w14:textId="77777777" w:rsidR="003B0245" w:rsidRDefault="003B0245" w:rsidP="003B0245">
      <w:r>
        <w:t xml:space="preserve">1.1.2 </w:t>
      </w:r>
      <w:r>
        <w:rPr>
          <w:rFonts w:hint="eastAsia"/>
        </w:rPr>
        <w:t>Силициды</w:t>
      </w:r>
      <w:r>
        <w:t xml:space="preserve"> </w:t>
      </w:r>
      <w:r>
        <w:rPr>
          <w:rFonts w:hint="eastAsia"/>
        </w:rPr>
        <w:t>тугоплавких</w:t>
      </w:r>
      <w:r>
        <w:t xml:space="preserve"> </w:t>
      </w:r>
      <w:r>
        <w:rPr>
          <w:rFonts w:hint="eastAsia"/>
        </w:rPr>
        <w:t>металлов</w:t>
      </w:r>
    </w:p>
    <w:p w14:paraId="4243C197" w14:textId="77777777" w:rsidR="003B0245" w:rsidRDefault="003B0245" w:rsidP="003B0245"/>
    <w:p w14:paraId="3C668CC1" w14:textId="77777777" w:rsidR="003B0245" w:rsidRDefault="003B0245" w:rsidP="003B0245">
      <w:r>
        <w:t xml:space="preserve">1.1.3 </w:t>
      </w:r>
      <w:r>
        <w:rPr>
          <w:rFonts w:hint="eastAsia"/>
        </w:rPr>
        <w:t>Карбид</w:t>
      </w:r>
      <w:r>
        <w:t xml:space="preserve"> </w:t>
      </w:r>
      <w:r>
        <w:rPr>
          <w:rFonts w:hint="eastAsia"/>
        </w:rPr>
        <w:t>кремния</w:t>
      </w:r>
    </w:p>
    <w:p w14:paraId="4532AC38" w14:textId="77777777" w:rsidR="003B0245" w:rsidRDefault="003B0245" w:rsidP="003B0245"/>
    <w:p w14:paraId="4405AD98" w14:textId="77777777" w:rsidR="003B0245" w:rsidRDefault="003B0245" w:rsidP="003B0245">
      <w:r>
        <w:t xml:space="preserve">1.2 </w:t>
      </w:r>
      <w:r>
        <w:rPr>
          <w:rFonts w:hint="eastAsia"/>
        </w:rPr>
        <w:t>Методы</w:t>
      </w:r>
      <w:r>
        <w:t xml:space="preserve"> </w:t>
      </w:r>
      <w:r>
        <w:rPr>
          <w:rFonts w:hint="eastAsia"/>
        </w:rPr>
        <w:t>синтеза</w:t>
      </w:r>
      <w:r>
        <w:t xml:space="preserve"> </w:t>
      </w:r>
      <w:r>
        <w:rPr>
          <w:rFonts w:hint="eastAsia"/>
        </w:rPr>
        <w:t>порошков</w:t>
      </w:r>
      <w:r>
        <w:t xml:space="preserve"> </w:t>
      </w:r>
      <w:r>
        <w:rPr>
          <w:rFonts w:hint="eastAsia"/>
        </w:rPr>
        <w:t>высокотемпературных</w:t>
      </w:r>
      <w:r>
        <w:t xml:space="preserve"> </w:t>
      </w:r>
      <w:r>
        <w:rPr>
          <w:rFonts w:hint="eastAsia"/>
        </w:rPr>
        <w:t>керамических</w:t>
      </w:r>
      <w:r>
        <w:t xml:space="preserve"> </w:t>
      </w:r>
      <w:r>
        <w:rPr>
          <w:rFonts w:hint="eastAsia"/>
        </w:rPr>
        <w:t>соединений</w:t>
      </w:r>
    </w:p>
    <w:p w14:paraId="28E18479" w14:textId="77777777" w:rsidR="003B0245" w:rsidRDefault="003B0245" w:rsidP="003B0245"/>
    <w:p w14:paraId="6EA3F124" w14:textId="77777777" w:rsidR="003B0245" w:rsidRDefault="003B0245" w:rsidP="003B0245">
      <w:r>
        <w:t xml:space="preserve">1.2.1 </w:t>
      </w:r>
      <w:r>
        <w:rPr>
          <w:rFonts w:hint="eastAsia"/>
        </w:rPr>
        <w:t>Печной</w:t>
      </w:r>
      <w:r>
        <w:t xml:space="preserve"> </w:t>
      </w:r>
      <w:r>
        <w:rPr>
          <w:rFonts w:hint="eastAsia"/>
        </w:rPr>
        <w:t>синтез</w:t>
      </w:r>
    </w:p>
    <w:p w14:paraId="2266F475" w14:textId="77777777" w:rsidR="003B0245" w:rsidRDefault="003B0245" w:rsidP="003B0245"/>
    <w:p w14:paraId="62BCE213" w14:textId="77777777" w:rsidR="003B0245" w:rsidRDefault="003B0245" w:rsidP="003B0245">
      <w:r>
        <w:t xml:space="preserve">1.2.2 </w:t>
      </w:r>
      <w:r>
        <w:rPr>
          <w:rFonts w:hint="eastAsia"/>
        </w:rPr>
        <w:t>Электрохимический</w:t>
      </w:r>
      <w:r>
        <w:t xml:space="preserve"> </w:t>
      </w:r>
      <w:r>
        <w:rPr>
          <w:rFonts w:hint="eastAsia"/>
        </w:rPr>
        <w:t>синтез</w:t>
      </w:r>
    </w:p>
    <w:p w14:paraId="0339EE3D" w14:textId="77777777" w:rsidR="003B0245" w:rsidRDefault="003B0245" w:rsidP="003B0245"/>
    <w:p w14:paraId="60754CE3" w14:textId="77777777" w:rsidR="003B0245" w:rsidRDefault="003B0245" w:rsidP="003B0245">
      <w:r>
        <w:t xml:space="preserve">1.2.3 </w:t>
      </w:r>
      <w:r>
        <w:rPr>
          <w:rFonts w:hint="eastAsia"/>
        </w:rPr>
        <w:t>Металлотермический</w:t>
      </w:r>
      <w:r>
        <w:t xml:space="preserve"> </w:t>
      </w:r>
      <w:r>
        <w:rPr>
          <w:rFonts w:hint="eastAsia"/>
        </w:rPr>
        <w:t>синтез</w:t>
      </w:r>
    </w:p>
    <w:p w14:paraId="0F137930" w14:textId="77777777" w:rsidR="003B0245" w:rsidRDefault="003B0245" w:rsidP="003B0245"/>
    <w:p w14:paraId="791CCCF3" w14:textId="77777777" w:rsidR="003B0245" w:rsidRDefault="003B0245" w:rsidP="003B0245">
      <w:r>
        <w:t xml:space="preserve">1.2.4 </w:t>
      </w:r>
      <w:r>
        <w:rPr>
          <w:rFonts w:hint="eastAsia"/>
        </w:rPr>
        <w:t>Золь</w:t>
      </w:r>
      <w:r>
        <w:t>-</w:t>
      </w:r>
      <w:r>
        <w:rPr>
          <w:rFonts w:hint="eastAsia"/>
        </w:rPr>
        <w:t>гель</w:t>
      </w:r>
      <w:r>
        <w:t xml:space="preserve"> </w:t>
      </w:r>
      <w:r>
        <w:rPr>
          <w:rFonts w:hint="eastAsia"/>
        </w:rPr>
        <w:t>синтез</w:t>
      </w:r>
    </w:p>
    <w:p w14:paraId="60EF6E0D" w14:textId="77777777" w:rsidR="003B0245" w:rsidRDefault="003B0245" w:rsidP="003B0245"/>
    <w:p w14:paraId="5C5DD897" w14:textId="77777777" w:rsidR="003B0245" w:rsidRDefault="003B0245" w:rsidP="003B0245">
      <w:r>
        <w:t xml:space="preserve">1.2.5 </w:t>
      </w:r>
      <w:r>
        <w:rPr>
          <w:rFonts w:hint="eastAsia"/>
        </w:rPr>
        <w:t>Пиролиз</w:t>
      </w:r>
    </w:p>
    <w:p w14:paraId="174AF9F7" w14:textId="77777777" w:rsidR="003B0245" w:rsidRDefault="003B0245" w:rsidP="003B0245"/>
    <w:p w14:paraId="32643BCB" w14:textId="77777777" w:rsidR="003B0245" w:rsidRDefault="003B0245" w:rsidP="003B0245">
      <w:r>
        <w:lastRenderedPageBreak/>
        <w:t xml:space="preserve">1.2.6 </w:t>
      </w:r>
      <w:r>
        <w:rPr>
          <w:rFonts w:hint="eastAsia"/>
        </w:rPr>
        <w:t>Механохимический</w:t>
      </w:r>
      <w:r>
        <w:t xml:space="preserve"> </w:t>
      </w:r>
      <w:r>
        <w:rPr>
          <w:rFonts w:hint="eastAsia"/>
        </w:rPr>
        <w:t>синтез</w:t>
      </w:r>
    </w:p>
    <w:p w14:paraId="4A56A407" w14:textId="77777777" w:rsidR="003B0245" w:rsidRDefault="003B0245" w:rsidP="003B0245"/>
    <w:p w14:paraId="78DF6CBE" w14:textId="77777777" w:rsidR="003B0245" w:rsidRDefault="003B0245" w:rsidP="003B0245">
      <w:r>
        <w:t xml:space="preserve">1.2.7 </w:t>
      </w:r>
      <w:r>
        <w:rPr>
          <w:rFonts w:hint="eastAsia"/>
        </w:rPr>
        <w:t>Испарение</w:t>
      </w:r>
      <w:r>
        <w:t xml:space="preserve"> - </w:t>
      </w:r>
      <w:r>
        <w:rPr>
          <w:rFonts w:hint="eastAsia"/>
        </w:rPr>
        <w:t>конденсация</w:t>
      </w:r>
    </w:p>
    <w:p w14:paraId="2E5BAAD0" w14:textId="77777777" w:rsidR="003B0245" w:rsidRDefault="003B0245" w:rsidP="003B0245"/>
    <w:p w14:paraId="0DB4B5B9" w14:textId="77777777" w:rsidR="003B0245" w:rsidRDefault="003B0245" w:rsidP="003B0245">
      <w:r>
        <w:t xml:space="preserve">1.2.8 </w:t>
      </w:r>
      <w:r>
        <w:rPr>
          <w:rFonts w:hint="eastAsia"/>
        </w:rPr>
        <w:t>Самораспространяющийся</w:t>
      </w:r>
      <w:r>
        <w:t xml:space="preserve"> </w:t>
      </w:r>
      <w:r>
        <w:rPr>
          <w:rFonts w:hint="eastAsia"/>
        </w:rPr>
        <w:t>высокотемпературный</w:t>
      </w:r>
      <w:r>
        <w:t xml:space="preserve"> </w:t>
      </w:r>
      <w:r>
        <w:rPr>
          <w:rFonts w:hint="eastAsia"/>
        </w:rPr>
        <w:t>синтез</w:t>
      </w:r>
      <w:r>
        <w:t xml:space="preserve"> (</w:t>
      </w:r>
      <w:r>
        <w:rPr>
          <w:rFonts w:hint="eastAsia"/>
        </w:rPr>
        <w:t>СВС</w:t>
      </w:r>
      <w:r>
        <w:t>)</w:t>
      </w:r>
    </w:p>
    <w:p w14:paraId="68AC2A9C" w14:textId="77777777" w:rsidR="003B0245" w:rsidRDefault="003B0245" w:rsidP="003B0245"/>
    <w:p w14:paraId="2FEB898D" w14:textId="77777777" w:rsidR="003B0245" w:rsidRDefault="003B0245" w:rsidP="003B0245">
      <w:r>
        <w:t xml:space="preserve">1.2.8.1 </w:t>
      </w:r>
      <w:r>
        <w:rPr>
          <w:rFonts w:hint="eastAsia"/>
        </w:rPr>
        <w:t>Общие</w:t>
      </w:r>
      <w:r>
        <w:t xml:space="preserve"> </w:t>
      </w:r>
      <w:r>
        <w:rPr>
          <w:rFonts w:hint="eastAsia"/>
        </w:rPr>
        <w:t>сведения</w:t>
      </w:r>
    </w:p>
    <w:p w14:paraId="7A08A8C1" w14:textId="77777777" w:rsidR="003B0245" w:rsidRDefault="003B0245" w:rsidP="003B0245"/>
    <w:p w14:paraId="393EFFB5" w14:textId="77777777" w:rsidR="003B0245" w:rsidRDefault="003B0245" w:rsidP="003B0245">
      <w:r>
        <w:t xml:space="preserve">1.2.8.2 </w:t>
      </w:r>
      <w:r>
        <w:rPr>
          <w:rFonts w:hint="eastAsia"/>
        </w:rPr>
        <w:t>СВС</w:t>
      </w:r>
      <w:r>
        <w:t xml:space="preserve"> </w:t>
      </w:r>
      <w:r>
        <w:rPr>
          <w:rFonts w:hint="eastAsia"/>
        </w:rPr>
        <w:t>тугоплавких</w:t>
      </w:r>
      <w:r>
        <w:t xml:space="preserve"> </w:t>
      </w:r>
      <w:r>
        <w:rPr>
          <w:rFonts w:hint="eastAsia"/>
        </w:rPr>
        <w:t>диборидов</w:t>
      </w:r>
    </w:p>
    <w:p w14:paraId="40E48584" w14:textId="77777777" w:rsidR="003B0245" w:rsidRDefault="003B0245" w:rsidP="003B0245"/>
    <w:p w14:paraId="19E2ECBA" w14:textId="77777777" w:rsidR="003B0245" w:rsidRDefault="003B0245" w:rsidP="003B0245">
      <w:r>
        <w:t xml:space="preserve">1.2.8.3 </w:t>
      </w:r>
      <w:r>
        <w:rPr>
          <w:rFonts w:hint="eastAsia"/>
        </w:rPr>
        <w:t>СВС</w:t>
      </w:r>
      <w:r>
        <w:t xml:space="preserve"> </w:t>
      </w:r>
      <w:r>
        <w:rPr>
          <w:rFonts w:hint="eastAsia"/>
        </w:rPr>
        <w:t>дисилицидов</w:t>
      </w:r>
      <w:r>
        <w:t xml:space="preserve"> </w:t>
      </w:r>
      <w:r>
        <w:rPr>
          <w:rFonts w:hint="eastAsia"/>
        </w:rPr>
        <w:t>тантала</w:t>
      </w:r>
      <w:r>
        <w:t xml:space="preserve"> </w:t>
      </w:r>
      <w:r>
        <w:rPr>
          <w:rFonts w:hint="eastAsia"/>
        </w:rPr>
        <w:t>и</w:t>
      </w:r>
      <w:r>
        <w:t xml:space="preserve"> </w:t>
      </w:r>
      <w:r>
        <w:rPr>
          <w:rFonts w:hint="eastAsia"/>
        </w:rPr>
        <w:t>циркония</w:t>
      </w:r>
    </w:p>
    <w:p w14:paraId="31A051E5" w14:textId="77777777" w:rsidR="003B0245" w:rsidRDefault="003B0245" w:rsidP="003B0245"/>
    <w:p w14:paraId="6E728C1D" w14:textId="77777777" w:rsidR="003B0245" w:rsidRDefault="003B0245" w:rsidP="003B0245">
      <w:r>
        <w:t xml:space="preserve">1.2.8.4 </w:t>
      </w:r>
      <w:r>
        <w:rPr>
          <w:rFonts w:hint="eastAsia"/>
        </w:rPr>
        <w:t>СВС</w:t>
      </w:r>
      <w:r>
        <w:t xml:space="preserve"> </w:t>
      </w:r>
      <w:r>
        <w:rPr>
          <w:rFonts w:hint="eastAsia"/>
        </w:rPr>
        <w:t>карбида</w:t>
      </w:r>
      <w:r>
        <w:t xml:space="preserve"> </w:t>
      </w:r>
      <w:r>
        <w:rPr>
          <w:rFonts w:hint="eastAsia"/>
        </w:rPr>
        <w:t>кремния</w:t>
      </w:r>
    </w:p>
    <w:p w14:paraId="3B763124" w14:textId="77777777" w:rsidR="003B0245" w:rsidRDefault="003B0245" w:rsidP="003B0245"/>
    <w:p w14:paraId="40480E9D" w14:textId="77777777" w:rsidR="003B0245" w:rsidRDefault="003B0245" w:rsidP="003B0245">
      <w:r>
        <w:t xml:space="preserve">1.3 </w:t>
      </w:r>
      <w:r>
        <w:rPr>
          <w:rFonts w:hint="eastAsia"/>
        </w:rPr>
        <w:t>Методы</w:t>
      </w:r>
      <w:r>
        <w:t xml:space="preserve"> </w:t>
      </w:r>
      <w:r>
        <w:rPr>
          <w:rFonts w:hint="eastAsia"/>
        </w:rPr>
        <w:t>интенсификации</w:t>
      </w:r>
      <w:r>
        <w:t xml:space="preserve"> </w:t>
      </w:r>
      <w:r>
        <w:rPr>
          <w:rFonts w:hint="eastAsia"/>
        </w:rPr>
        <w:t>СВС</w:t>
      </w:r>
    </w:p>
    <w:p w14:paraId="27658364" w14:textId="77777777" w:rsidR="003B0245" w:rsidRDefault="003B0245" w:rsidP="003B0245"/>
    <w:p w14:paraId="7C6E4B72" w14:textId="77777777" w:rsidR="003B0245" w:rsidRDefault="003B0245" w:rsidP="003B0245">
      <w:r>
        <w:t xml:space="preserve">1.3.1 </w:t>
      </w:r>
      <w:r>
        <w:rPr>
          <w:rFonts w:hint="eastAsia"/>
        </w:rPr>
        <w:t>Предварительный</w:t>
      </w:r>
      <w:r>
        <w:t xml:space="preserve"> </w:t>
      </w:r>
      <w:r>
        <w:rPr>
          <w:rFonts w:hint="eastAsia"/>
        </w:rPr>
        <w:t>подогрев</w:t>
      </w:r>
    </w:p>
    <w:p w14:paraId="2E51567E" w14:textId="77777777" w:rsidR="003B0245" w:rsidRDefault="003B0245" w:rsidP="003B0245"/>
    <w:p w14:paraId="016FDFD7" w14:textId="77777777" w:rsidR="003B0245" w:rsidRDefault="003B0245" w:rsidP="003B0245">
      <w:r>
        <w:t xml:space="preserve">1.3.2 </w:t>
      </w:r>
      <w:r>
        <w:rPr>
          <w:rFonts w:hint="eastAsia"/>
        </w:rPr>
        <w:t>Прямое</w:t>
      </w:r>
      <w:r>
        <w:t xml:space="preserve"> </w:t>
      </w:r>
      <w:r>
        <w:rPr>
          <w:rFonts w:hint="eastAsia"/>
        </w:rPr>
        <w:t>пропускание</w:t>
      </w:r>
      <w:r>
        <w:t xml:space="preserve"> </w:t>
      </w:r>
      <w:r>
        <w:rPr>
          <w:rFonts w:hint="eastAsia"/>
        </w:rPr>
        <w:t>электрического</w:t>
      </w:r>
      <w:r>
        <w:t xml:space="preserve"> </w:t>
      </w:r>
      <w:r>
        <w:rPr>
          <w:rFonts w:hint="eastAsia"/>
        </w:rPr>
        <w:t>тока</w:t>
      </w:r>
    </w:p>
    <w:p w14:paraId="3BEAFA32" w14:textId="77777777" w:rsidR="003B0245" w:rsidRDefault="003B0245" w:rsidP="003B0245"/>
    <w:p w14:paraId="408D27C2" w14:textId="77777777" w:rsidR="003B0245" w:rsidRDefault="003B0245" w:rsidP="003B0245">
      <w:r>
        <w:t xml:space="preserve">1.3.3 </w:t>
      </w:r>
      <w:r>
        <w:rPr>
          <w:rFonts w:hint="eastAsia"/>
        </w:rPr>
        <w:t>Применение</w:t>
      </w:r>
      <w:r>
        <w:t xml:space="preserve"> </w:t>
      </w:r>
      <w:r>
        <w:rPr>
          <w:rFonts w:hint="eastAsia"/>
        </w:rPr>
        <w:t>реакционных</w:t>
      </w:r>
      <w:r>
        <w:t xml:space="preserve"> </w:t>
      </w:r>
      <w:r>
        <w:rPr>
          <w:rFonts w:hint="eastAsia"/>
        </w:rPr>
        <w:t>атмосфер</w:t>
      </w:r>
    </w:p>
    <w:p w14:paraId="023B0962" w14:textId="77777777" w:rsidR="003B0245" w:rsidRDefault="003B0245" w:rsidP="003B0245"/>
    <w:p w14:paraId="2DE3A827" w14:textId="77777777" w:rsidR="003B0245" w:rsidRDefault="003B0245" w:rsidP="003B0245">
      <w:r>
        <w:t xml:space="preserve">1.3.4 </w:t>
      </w:r>
      <w:r>
        <w:rPr>
          <w:rFonts w:hint="eastAsia"/>
        </w:rPr>
        <w:t>Применение</w:t>
      </w:r>
      <w:r>
        <w:t xml:space="preserve"> </w:t>
      </w:r>
      <w:r>
        <w:rPr>
          <w:rFonts w:hint="eastAsia"/>
        </w:rPr>
        <w:t>химических</w:t>
      </w:r>
      <w:r>
        <w:t xml:space="preserve"> </w:t>
      </w:r>
      <w:r>
        <w:rPr>
          <w:rFonts w:hint="eastAsia"/>
        </w:rPr>
        <w:t>добавок</w:t>
      </w:r>
    </w:p>
    <w:p w14:paraId="11B6B8D0" w14:textId="77777777" w:rsidR="003B0245" w:rsidRDefault="003B0245" w:rsidP="003B0245"/>
    <w:p w14:paraId="29DCC979" w14:textId="77777777" w:rsidR="003B0245" w:rsidRDefault="003B0245" w:rsidP="003B0245">
      <w:r>
        <w:t xml:space="preserve">1.3.4.1 </w:t>
      </w:r>
      <w:r>
        <w:rPr>
          <w:rFonts w:hint="eastAsia"/>
        </w:rPr>
        <w:t>Применение</w:t>
      </w:r>
      <w:r>
        <w:t xml:space="preserve"> </w:t>
      </w:r>
      <w:r>
        <w:rPr>
          <w:rFonts w:hint="eastAsia"/>
        </w:rPr>
        <w:t>тефлона</w:t>
      </w:r>
      <w:r>
        <w:t xml:space="preserve"> </w:t>
      </w:r>
      <w:r>
        <w:rPr>
          <w:rFonts w:hint="eastAsia"/>
        </w:rPr>
        <w:t>при</w:t>
      </w:r>
      <w:r>
        <w:t xml:space="preserve"> </w:t>
      </w:r>
      <w:r>
        <w:rPr>
          <w:rFonts w:hint="eastAsia"/>
        </w:rPr>
        <w:t>СВС</w:t>
      </w:r>
      <w:r>
        <w:t xml:space="preserve"> </w:t>
      </w:r>
      <w:r>
        <w:rPr>
          <w:rFonts w:hint="eastAsia"/>
        </w:rPr>
        <w:t>карбида</w:t>
      </w:r>
      <w:r>
        <w:t xml:space="preserve"> </w:t>
      </w:r>
      <w:r>
        <w:rPr>
          <w:rFonts w:hint="eastAsia"/>
        </w:rPr>
        <w:t>кремния</w:t>
      </w:r>
    </w:p>
    <w:p w14:paraId="1629EC7E" w14:textId="77777777" w:rsidR="003B0245" w:rsidRDefault="003B0245" w:rsidP="003B0245"/>
    <w:p w14:paraId="616266D4" w14:textId="77777777" w:rsidR="003B0245" w:rsidRDefault="003B0245" w:rsidP="003B0245">
      <w:r>
        <w:t xml:space="preserve">1.3.5 </w:t>
      </w:r>
      <w:r>
        <w:rPr>
          <w:rFonts w:hint="eastAsia"/>
        </w:rPr>
        <w:t>Механическая</w:t>
      </w:r>
      <w:r>
        <w:t xml:space="preserve"> </w:t>
      </w:r>
      <w:r>
        <w:rPr>
          <w:rFonts w:hint="eastAsia"/>
        </w:rPr>
        <w:t>активация</w:t>
      </w:r>
    </w:p>
    <w:p w14:paraId="170FB0AE" w14:textId="77777777" w:rsidR="003B0245" w:rsidRDefault="003B0245" w:rsidP="003B0245"/>
    <w:p w14:paraId="4FF9B8A2" w14:textId="77777777" w:rsidR="003B0245" w:rsidRDefault="003B0245" w:rsidP="003B0245">
      <w:r>
        <w:t xml:space="preserve">1.3.5.1 </w:t>
      </w:r>
      <w:r>
        <w:rPr>
          <w:rFonts w:hint="eastAsia"/>
        </w:rPr>
        <w:t>Механоактивация</w:t>
      </w:r>
      <w:r>
        <w:t xml:space="preserve"> </w:t>
      </w:r>
      <w:r>
        <w:rPr>
          <w:rFonts w:hint="eastAsia"/>
        </w:rPr>
        <w:t>в</w:t>
      </w:r>
      <w:r>
        <w:t xml:space="preserve"> </w:t>
      </w:r>
      <w:r>
        <w:rPr>
          <w:rFonts w:hint="eastAsia"/>
        </w:rPr>
        <w:t>системе</w:t>
      </w:r>
      <w:r>
        <w:t xml:space="preserve"> Si-C</w:t>
      </w:r>
    </w:p>
    <w:p w14:paraId="3A2D0C3F" w14:textId="77777777" w:rsidR="003B0245" w:rsidRDefault="003B0245" w:rsidP="003B0245"/>
    <w:p w14:paraId="6D3BAE37" w14:textId="77777777" w:rsidR="003B0245" w:rsidRDefault="003B0245" w:rsidP="003B0245">
      <w:r>
        <w:lastRenderedPageBreak/>
        <w:t xml:space="preserve">1.3.5.2 </w:t>
      </w:r>
      <w:r>
        <w:rPr>
          <w:rFonts w:hint="eastAsia"/>
        </w:rPr>
        <w:t>Механоактивация</w:t>
      </w:r>
      <w:r>
        <w:t xml:space="preserve"> </w:t>
      </w:r>
      <w:r>
        <w:rPr>
          <w:rFonts w:hint="eastAsia"/>
        </w:rPr>
        <w:t>в</w:t>
      </w:r>
      <w:r>
        <w:t xml:space="preserve"> </w:t>
      </w:r>
      <w:r>
        <w:rPr>
          <w:rFonts w:hint="eastAsia"/>
        </w:rPr>
        <w:t>системе</w:t>
      </w:r>
      <w:r>
        <w:t xml:space="preserve"> Ta-Si</w:t>
      </w:r>
    </w:p>
    <w:p w14:paraId="25977250" w14:textId="77777777" w:rsidR="003B0245" w:rsidRDefault="003B0245" w:rsidP="003B0245"/>
    <w:p w14:paraId="3E092421" w14:textId="77777777" w:rsidR="003B0245" w:rsidRDefault="003B0245" w:rsidP="003B0245">
      <w:r>
        <w:t xml:space="preserve">1.3.5.3 </w:t>
      </w:r>
      <w:r>
        <w:rPr>
          <w:rFonts w:hint="eastAsia"/>
        </w:rPr>
        <w:t>Механоактивация</w:t>
      </w:r>
      <w:r>
        <w:t xml:space="preserve"> </w:t>
      </w:r>
      <w:r>
        <w:rPr>
          <w:rFonts w:hint="eastAsia"/>
        </w:rPr>
        <w:t>в</w:t>
      </w:r>
      <w:r>
        <w:t xml:space="preserve"> </w:t>
      </w:r>
      <w:r>
        <w:rPr>
          <w:rFonts w:hint="eastAsia"/>
        </w:rPr>
        <w:t>системе</w:t>
      </w:r>
      <w:r>
        <w:t xml:space="preserve"> Mo-Si</w:t>
      </w:r>
    </w:p>
    <w:p w14:paraId="7FBBE13F" w14:textId="77777777" w:rsidR="003B0245" w:rsidRDefault="003B0245" w:rsidP="003B0245"/>
    <w:p w14:paraId="65BD373A" w14:textId="77777777" w:rsidR="003B0245" w:rsidRDefault="003B0245" w:rsidP="003B0245">
      <w:r>
        <w:t xml:space="preserve">1.3.5.4 </w:t>
      </w:r>
      <w:r>
        <w:rPr>
          <w:rFonts w:hint="eastAsia"/>
        </w:rPr>
        <w:t>Механоактивация</w:t>
      </w:r>
      <w:r>
        <w:t xml:space="preserve"> </w:t>
      </w:r>
      <w:r>
        <w:rPr>
          <w:rFonts w:hint="eastAsia"/>
        </w:rPr>
        <w:t>в</w:t>
      </w:r>
      <w:r>
        <w:t xml:space="preserve"> </w:t>
      </w:r>
      <w:r>
        <w:rPr>
          <w:rFonts w:hint="eastAsia"/>
        </w:rPr>
        <w:t>системе</w:t>
      </w:r>
      <w:r>
        <w:t xml:space="preserve"> Hf-B</w:t>
      </w:r>
    </w:p>
    <w:p w14:paraId="26FCAA54" w14:textId="77777777" w:rsidR="003B0245" w:rsidRDefault="003B0245" w:rsidP="003B0245"/>
    <w:p w14:paraId="461F0E77" w14:textId="77777777" w:rsidR="003B0245" w:rsidRDefault="003B0245" w:rsidP="003B0245">
      <w:r>
        <w:t xml:space="preserve">1.4 </w:t>
      </w:r>
      <w:r>
        <w:rPr>
          <w:rFonts w:hint="eastAsia"/>
        </w:rPr>
        <w:t>Методы</w:t>
      </w:r>
      <w:r>
        <w:t xml:space="preserve"> </w:t>
      </w:r>
      <w:r>
        <w:rPr>
          <w:rFonts w:hint="eastAsia"/>
        </w:rPr>
        <w:t>консолидации</w:t>
      </w:r>
      <w:r>
        <w:t xml:space="preserve"> </w:t>
      </w:r>
      <w:r>
        <w:rPr>
          <w:rFonts w:hint="eastAsia"/>
        </w:rPr>
        <w:t>керамико</w:t>
      </w:r>
      <w:r>
        <w:t>-</w:t>
      </w:r>
      <w:r>
        <w:rPr>
          <w:rFonts w:hint="eastAsia"/>
        </w:rPr>
        <w:t>матричных</w:t>
      </w:r>
      <w:r>
        <w:t xml:space="preserve"> </w:t>
      </w:r>
      <w:r>
        <w:rPr>
          <w:rFonts w:hint="eastAsia"/>
        </w:rPr>
        <w:t>композитов</w:t>
      </w:r>
    </w:p>
    <w:p w14:paraId="307ABCAE" w14:textId="77777777" w:rsidR="003B0245" w:rsidRDefault="003B0245" w:rsidP="003B0245"/>
    <w:p w14:paraId="6FA523B1" w14:textId="77777777" w:rsidR="003B0245" w:rsidRDefault="003B0245" w:rsidP="003B0245">
      <w:r>
        <w:t xml:space="preserve">1.4.1 </w:t>
      </w:r>
      <w:r>
        <w:rPr>
          <w:rFonts w:hint="eastAsia"/>
        </w:rPr>
        <w:t>Горячее</w:t>
      </w:r>
      <w:r>
        <w:t xml:space="preserve"> </w:t>
      </w:r>
      <w:r>
        <w:rPr>
          <w:rFonts w:hint="eastAsia"/>
        </w:rPr>
        <w:t>прессование</w:t>
      </w:r>
      <w:r>
        <w:t xml:space="preserve"> (</w:t>
      </w:r>
      <w:r>
        <w:rPr>
          <w:rFonts w:hint="eastAsia"/>
        </w:rPr>
        <w:t>ГП</w:t>
      </w:r>
      <w:r>
        <w:t>)</w:t>
      </w:r>
    </w:p>
    <w:p w14:paraId="2D573E41" w14:textId="77777777" w:rsidR="003B0245" w:rsidRDefault="003B0245" w:rsidP="003B0245"/>
    <w:p w14:paraId="06FC0E52" w14:textId="77777777" w:rsidR="003B0245" w:rsidRDefault="003B0245" w:rsidP="003B0245">
      <w:r>
        <w:t xml:space="preserve">1.4.2 </w:t>
      </w:r>
      <w:r>
        <w:rPr>
          <w:rFonts w:hint="eastAsia"/>
        </w:rPr>
        <w:t>Искровое</w:t>
      </w:r>
      <w:r>
        <w:t xml:space="preserve"> </w:t>
      </w:r>
      <w:r>
        <w:rPr>
          <w:rFonts w:hint="eastAsia"/>
        </w:rPr>
        <w:t>плазменное</w:t>
      </w:r>
      <w:r>
        <w:t xml:space="preserve"> </w:t>
      </w:r>
      <w:r>
        <w:rPr>
          <w:rFonts w:hint="eastAsia"/>
        </w:rPr>
        <w:t>спекание</w:t>
      </w:r>
      <w:r>
        <w:t xml:space="preserve"> (</w:t>
      </w:r>
      <w:r>
        <w:rPr>
          <w:rFonts w:hint="eastAsia"/>
        </w:rPr>
        <w:t>ИПС</w:t>
      </w:r>
      <w:r>
        <w:t>)</w:t>
      </w:r>
    </w:p>
    <w:p w14:paraId="0EBE16F1" w14:textId="77777777" w:rsidR="003B0245" w:rsidRDefault="003B0245" w:rsidP="003B0245"/>
    <w:p w14:paraId="2D82C30A" w14:textId="77777777" w:rsidR="003B0245" w:rsidRDefault="003B0245" w:rsidP="003B0245">
      <w:r>
        <w:t xml:space="preserve">1.4.3 </w:t>
      </w:r>
      <w:r>
        <w:rPr>
          <w:rFonts w:hint="eastAsia"/>
        </w:rPr>
        <w:t>Интенсификация</w:t>
      </w:r>
      <w:r>
        <w:t xml:space="preserve"> </w:t>
      </w:r>
      <w:r>
        <w:rPr>
          <w:rFonts w:hint="eastAsia"/>
        </w:rPr>
        <w:t>процессов</w:t>
      </w:r>
      <w:r>
        <w:t xml:space="preserve"> </w:t>
      </w:r>
      <w:r>
        <w:rPr>
          <w:rFonts w:hint="eastAsia"/>
        </w:rPr>
        <w:t>спекания</w:t>
      </w:r>
      <w:r>
        <w:t xml:space="preserve"> </w:t>
      </w:r>
      <w:r>
        <w:rPr>
          <w:rFonts w:hint="eastAsia"/>
        </w:rPr>
        <w:t>при</w:t>
      </w:r>
      <w:r>
        <w:t xml:space="preserve"> </w:t>
      </w:r>
      <w:r>
        <w:rPr>
          <w:rFonts w:hint="eastAsia"/>
        </w:rPr>
        <w:t>использовании</w:t>
      </w:r>
      <w:r>
        <w:t xml:space="preserve"> </w:t>
      </w:r>
      <w:r>
        <w:rPr>
          <w:rFonts w:hint="eastAsia"/>
        </w:rPr>
        <w:t>многофазных</w:t>
      </w:r>
      <w:r>
        <w:t xml:space="preserve"> </w:t>
      </w:r>
      <w:r>
        <w:rPr>
          <w:rFonts w:hint="eastAsia"/>
        </w:rPr>
        <w:t>композиционных</w:t>
      </w:r>
      <w:r>
        <w:t xml:space="preserve"> </w:t>
      </w:r>
      <w:r>
        <w:rPr>
          <w:rFonts w:hint="eastAsia"/>
        </w:rPr>
        <w:t>СВС</w:t>
      </w:r>
      <w:r>
        <w:t xml:space="preserve"> </w:t>
      </w:r>
      <w:r>
        <w:rPr>
          <w:rFonts w:hint="eastAsia"/>
        </w:rPr>
        <w:t>порошков</w:t>
      </w:r>
    </w:p>
    <w:p w14:paraId="0C8125E9" w14:textId="77777777" w:rsidR="003B0245" w:rsidRDefault="003B0245" w:rsidP="003B0245"/>
    <w:p w14:paraId="519815DD" w14:textId="77777777" w:rsidR="003B0245" w:rsidRDefault="003B0245" w:rsidP="003B0245">
      <w:r>
        <w:t xml:space="preserve">1.5 </w:t>
      </w:r>
      <w:r>
        <w:rPr>
          <w:rFonts w:hint="eastAsia"/>
        </w:rPr>
        <w:t>Методы</w:t>
      </w:r>
      <w:r>
        <w:t xml:space="preserve"> </w:t>
      </w:r>
      <w:r>
        <w:rPr>
          <w:rFonts w:hint="eastAsia"/>
        </w:rPr>
        <w:t>получения</w:t>
      </w:r>
      <w:r>
        <w:t xml:space="preserve"> </w:t>
      </w:r>
      <w:r>
        <w:rPr>
          <w:rFonts w:hint="eastAsia"/>
        </w:rPr>
        <w:t>и</w:t>
      </w:r>
      <w:r>
        <w:t xml:space="preserve"> </w:t>
      </w:r>
      <w:r>
        <w:rPr>
          <w:rFonts w:hint="eastAsia"/>
        </w:rPr>
        <w:t>преимущества</w:t>
      </w:r>
      <w:r>
        <w:t xml:space="preserve"> </w:t>
      </w:r>
      <w:r>
        <w:rPr>
          <w:rFonts w:hint="eastAsia"/>
        </w:rPr>
        <w:t>иерархически</w:t>
      </w:r>
      <w:r>
        <w:t>-</w:t>
      </w:r>
      <w:r>
        <w:rPr>
          <w:rFonts w:hint="eastAsia"/>
        </w:rPr>
        <w:t>структурированных</w:t>
      </w:r>
      <w:r>
        <w:t xml:space="preserve"> </w:t>
      </w:r>
      <w:r>
        <w:rPr>
          <w:rFonts w:hint="eastAsia"/>
        </w:rPr>
        <w:t>керамик</w:t>
      </w:r>
    </w:p>
    <w:p w14:paraId="528B9E4B" w14:textId="77777777" w:rsidR="003B0245" w:rsidRDefault="003B0245" w:rsidP="003B0245"/>
    <w:p w14:paraId="5144895F" w14:textId="77777777" w:rsidR="003B0245" w:rsidRDefault="003B0245" w:rsidP="003B0245">
      <w:r>
        <w:t xml:space="preserve">1.6 </w:t>
      </w:r>
      <w:r>
        <w:rPr>
          <w:rFonts w:hint="eastAsia"/>
        </w:rPr>
        <w:t>Выбор</w:t>
      </w:r>
      <w:r>
        <w:t xml:space="preserve"> </w:t>
      </w:r>
      <w:r>
        <w:rPr>
          <w:rFonts w:hint="eastAsia"/>
        </w:rPr>
        <w:t>объектов</w:t>
      </w:r>
      <w:r>
        <w:t xml:space="preserve"> </w:t>
      </w:r>
      <w:r>
        <w:rPr>
          <w:rFonts w:hint="eastAsia"/>
        </w:rPr>
        <w:t>исследования</w:t>
      </w:r>
      <w:r>
        <w:t xml:space="preserve"> -</w:t>
      </w:r>
      <w:r>
        <w:rPr>
          <w:rFonts w:hint="eastAsia"/>
        </w:rPr>
        <w:t>СВС</w:t>
      </w:r>
      <w:r>
        <w:t>-</w:t>
      </w:r>
      <w:r>
        <w:rPr>
          <w:rFonts w:hint="eastAsia"/>
        </w:rPr>
        <w:t>систем</w:t>
      </w:r>
    </w:p>
    <w:p w14:paraId="4D56F174" w14:textId="77777777" w:rsidR="003B0245" w:rsidRDefault="003B0245" w:rsidP="003B0245"/>
    <w:p w14:paraId="1B79D738" w14:textId="77777777" w:rsidR="003B0245" w:rsidRDefault="003B0245" w:rsidP="003B0245">
      <w:r>
        <w:rPr>
          <w:rFonts w:hint="eastAsia"/>
        </w:rPr>
        <w:t>ГЛАВА</w:t>
      </w:r>
      <w:r>
        <w:t xml:space="preserve"> 2. </w:t>
      </w:r>
      <w:r>
        <w:rPr>
          <w:rFonts w:hint="eastAsia"/>
        </w:rPr>
        <w:t>ИСХОДНЫЕ</w:t>
      </w:r>
      <w:r>
        <w:t xml:space="preserve"> </w:t>
      </w:r>
      <w:r>
        <w:rPr>
          <w:rFonts w:hint="eastAsia"/>
        </w:rPr>
        <w:t>МАТЕРИАЛЫ</w:t>
      </w:r>
      <w:r>
        <w:t xml:space="preserve">, </w:t>
      </w:r>
      <w:r>
        <w:rPr>
          <w:rFonts w:hint="eastAsia"/>
        </w:rPr>
        <w:t>ОБОРУДОВАНИЕ</w:t>
      </w:r>
      <w:r>
        <w:t xml:space="preserve"> </w:t>
      </w:r>
      <w:r>
        <w:rPr>
          <w:rFonts w:hint="eastAsia"/>
        </w:rPr>
        <w:t>И</w:t>
      </w:r>
      <w:r>
        <w:t xml:space="preserve"> </w:t>
      </w:r>
      <w:r>
        <w:rPr>
          <w:rFonts w:hint="eastAsia"/>
        </w:rPr>
        <w:t>МЕТОДЫ</w:t>
      </w:r>
      <w:r>
        <w:t xml:space="preserve"> </w:t>
      </w:r>
      <w:r>
        <w:rPr>
          <w:rFonts w:hint="eastAsia"/>
        </w:rPr>
        <w:t>ИССЛЕДОВАНИЯ</w:t>
      </w:r>
    </w:p>
    <w:p w14:paraId="2C423E49" w14:textId="77777777" w:rsidR="003B0245" w:rsidRDefault="003B0245" w:rsidP="003B0245"/>
    <w:p w14:paraId="045C402E" w14:textId="77777777" w:rsidR="003B0245" w:rsidRDefault="003B0245" w:rsidP="003B0245">
      <w:r>
        <w:t xml:space="preserve">2.1. </w:t>
      </w:r>
      <w:r>
        <w:rPr>
          <w:rFonts w:hint="eastAsia"/>
        </w:rPr>
        <w:t>Исходные</w:t>
      </w:r>
      <w:r>
        <w:t xml:space="preserve"> </w:t>
      </w:r>
      <w:r>
        <w:rPr>
          <w:rFonts w:hint="eastAsia"/>
        </w:rPr>
        <w:t>материалы</w:t>
      </w:r>
    </w:p>
    <w:p w14:paraId="6216C707" w14:textId="77777777" w:rsidR="003B0245" w:rsidRDefault="003B0245" w:rsidP="003B0245"/>
    <w:p w14:paraId="1EDE38BA" w14:textId="77777777" w:rsidR="003B0245" w:rsidRDefault="003B0245" w:rsidP="003B0245">
      <w:r>
        <w:t xml:space="preserve">2.2 </w:t>
      </w:r>
      <w:r>
        <w:rPr>
          <w:rFonts w:hint="eastAsia"/>
        </w:rPr>
        <w:t>Смешение</w:t>
      </w:r>
      <w:r>
        <w:t xml:space="preserve"> </w:t>
      </w:r>
      <w:r>
        <w:rPr>
          <w:rFonts w:hint="eastAsia"/>
        </w:rPr>
        <w:t>и</w:t>
      </w:r>
      <w:r>
        <w:t xml:space="preserve"> </w:t>
      </w:r>
      <w:r>
        <w:rPr>
          <w:rFonts w:hint="eastAsia"/>
        </w:rPr>
        <w:t>механическая</w:t>
      </w:r>
      <w:r>
        <w:t xml:space="preserve"> </w:t>
      </w:r>
      <w:r>
        <w:rPr>
          <w:rFonts w:hint="eastAsia"/>
        </w:rPr>
        <w:t>активация</w:t>
      </w:r>
    </w:p>
    <w:p w14:paraId="4E330199" w14:textId="77777777" w:rsidR="003B0245" w:rsidRDefault="003B0245" w:rsidP="003B0245"/>
    <w:p w14:paraId="15D1361B" w14:textId="77777777" w:rsidR="003B0245" w:rsidRDefault="003B0245" w:rsidP="003B0245">
      <w:r>
        <w:t xml:space="preserve">2.3 </w:t>
      </w:r>
      <w:r>
        <w:rPr>
          <w:rFonts w:hint="eastAsia"/>
        </w:rPr>
        <w:t>Определение</w:t>
      </w:r>
      <w:r>
        <w:t xml:space="preserve"> </w:t>
      </w:r>
      <w:r>
        <w:rPr>
          <w:rFonts w:hint="eastAsia"/>
        </w:rPr>
        <w:t>теплоты</w:t>
      </w:r>
      <w:r>
        <w:t xml:space="preserve"> </w:t>
      </w:r>
      <w:r>
        <w:rPr>
          <w:rFonts w:hint="eastAsia"/>
        </w:rPr>
        <w:t>сгорания</w:t>
      </w:r>
      <w:r>
        <w:t xml:space="preserve"> </w:t>
      </w:r>
      <w:r>
        <w:rPr>
          <w:rFonts w:hint="eastAsia"/>
        </w:rPr>
        <w:t>реакционных</w:t>
      </w:r>
      <w:r>
        <w:t xml:space="preserve"> </w:t>
      </w:r>
      <w:r>
        <w:rPr>
          <w:rFonts w:hint="eastAsia"/>
        </w:rPr>
        <w:t>смесей</w:t>
      </w:r>
    </w:p>
    <w:p w14:paraId="16157663" w14:textId="77777777" w:rsidR="003B0245" w:rsidRDefault="003B0245" w:rsidP="003B0245"/>
    <w:p w14:paraId="506B7FDE" w14:textId="77777777" w:rsidR="003B0245" w:rsidRDefault="003B0245" w:rsidP="003B0245">
      <w:r>
        <w:t xml:space="preserve">2.4 </w:t>
      </w:r>
      <w:r>
        <w:rPr>
          <w:rFonts w:hint="eastAsia"/>
        </w:rPr>
        <w:t>Реализация</w:t>
      </w:r>
      <w:r>
        <w:t xml:space="preserve"> </w:t>
      </w:r>
      <w:r>
        <w:rPr>
          <w:rFonts w:hint="eastAsia"/>
        </w:rPr>
        <w:t>СВС</w:t>
      </w:r>
      <w:r>
        <w:t xml:space="preserve"> </w:t>
      </w:r>
      <w:r>
        <w:rPr>
          <w:rFonts w:hint="eastAsia"/>
        </w:rPr>
        <w:t>реакционных</w:t>
      </w:r>
      <w:r>
        <w:t xml:space="preserve"> </w:t>
      </w:r>
      <w:r>
        <w:rPr>
          <w:rFonts w:hint="eastAsia"/>
        </w:rPr>
        <w:t>смесей</w:t>
      </w:r>
    </w:p>
    <w:p w14:paraId="47154190" w14:textId="77777777" w:rsidR="003B0245" w:rsidRDefault="003B0245" w:rsidP="003B0245"/>
    <w:p w14:paraId="158109F5" w14:textId="77777777" w:rsidR="003B0245" w:rsidRDefault="003B0245" w:rsidP="003B0245">
      <w:r>
        <w:t xml:space="preserve">2.5 </w:t>
      </w:r>
      <w:r>
        <w:rPr>
          <w:rFonts w:hint="eastAsia"/>
        </w:rPr>
        <w:t>Подготовка</w:t>
      </w:r>
      <w:r>
        <w:t xml:space="preserve"> </w:t>
      </w:r>
      <w:r>
        <w:rPr>
          <w:rFonts w:hint="eastAsia"/>
        </w:rPr>
        <w:t>металлографических</w:t>
      </w:r>
      <w:r>
        <w:t xml:space="preserve"> </w:t>
      </w:r>
      <w:r>
        <w:rPr>
          <w:rFonts w:hint="eastAsia"/>
        </w:rPr>
        <w:t>шлифов</w:t>
      </w:r>
    </w:p>
    <w:p w14:paraId="1267AAEA" w14:textId="77777777" w:rsidR="003B0245" w:rsidRDefault="003B0245" w:rsidP="003B0245"/>
    <w:p w14:paraId="2E147B3F" w14:textId="77777777" w:rsidR="003B0245" w:rsidRDefault="003B0245" w:rsidP="003B0245">
      <w:r>
        <w:t xml:space="preserve">2.6 </w:t>
      </w:r>
      <w:r>
        <w:rPr>
          <w:rFonts w:hint="eastAsia"/>
        </w:rPr>
        <w:t>Сканирующая</w:t>
      </w:r>
      <w:r>
        <w:t xml:space="preserve"> </w:t>
      </w:r>
      <w:r>
        <w:rPr>
          <w:rFonts w:hint="eastAsia"/>
        </w:rPr>
        <w:t>электронная</w:t>
      </w:r>
      <w:r>
        <w:t xml:space="preserve"> </w:t>
      </w:r>
      <w:r>
        <w:rPr>
          <w:rFonts w:hint="eastAsia"/>
        </w:rPr>
        <w:t>микроскопия</w:t>
      </w:r>
      <w:r>
        <w:t xml:space="preserve"> </w:t>
      </w:r>
      <w:r>
        <w:rPr>
          <w:rFonts w:hint="eastAsia"/>
        </w:rPr>
        <w:t>и</w:t>
      </w:r>
      <w:r>
        <w:t xml:space="preserve"> </w:t>
      </w:r>
      <w:r>
        <w:rPr>
          <w:rFonts w:hint="eastAsia"/>
        </w:rPr>
        <w:t>энергодисперсионная</w:t>
      </w:r>
      <w:r>
        <w:t xml:space="preserve"> </w:t>
      </w:r>
      <w:r>
        <w:rPr>
          <w:rFonts w:hint="eastAsia"/>
        </w:rPr>
        <w:t>спектроскопия</w:t>
      </w:r>
    </w:p>
    <w:p w14:paraId="62C8E81E" w14:textId="77777777" w:rsidR="003B0245" w:rsidRDefault="003B0245" w:rsidP="003B0245"/>
    <w:p w14:paraId="507DA4A2" w14:textId="77777777" w:rsidR="003B0245" w:rsidRDefault="003B0245" w:rsidP="003B0245">
      <w:r>
        <w:t xml:space="preserve">2.7 </w:t>
      </w:r>
      <w:r>
        <w:rPr>
          <w:rFonts w:hint="eastAsia"/>
        </w:rPr>
        <w:t>Просвечивающая</w:t>
      </w:r>
      <w:r>
        <w:t xml:space="preserve"> </w:t>
      </w:r>
      <w:r>
        <w:rPr>
          <w:rFonts w:hint="eastAsia"/>
        </w:rPr>
        <w:t>электронная</w:t>
      </w:r>
      <w:r>
        <w:t xml:space="preserve"> </w:t>
      </w:r>
      <w:r>
        <w:rPr>
          <w:rFonts w:hint="eastAsia"/>
        </w:rPr>
        <w:t>микроскопия</w:t>
      </w:r>
    </w:p>
    <w:p w14:paraId="7F21BD9B" w14:textId="77777777" w:rsidR="003B0245" w:rsidRDefault="003B0245" w:rsidP="003B0245"/>
    <w:p w14:paraId="4C73CC95" w14:textId="77777777" w:rsidR="003B0245" w:rsidRDefault="003B0245" w:rsidP="003B0245">
      <w:r>
        <w:t xml:space="preserve">2.8 </w:t>
      </w:r>
      <w:r>
        <w:rPr>
          <w:rFonts w:hint="eastAsia"/>
        </w:rPr>
        <w:t>Дифференциальная</w:t>
      </w:r>
      <w:r>
        <w:t xml:space="preserve"> </w:t>
      </w:r>
      <w:r>
        <w:rPr>
          <w:rFonts w:hint="eastAsia"/>
        </w:rPr>
        <w:t>сканирующая</w:t>
      </w:r>
      <w:r>
        <w:t xml:space="preserve"> </w:t>
      </w:r>
      <w:r>
        <w:rPr>
          <w:rFonts w:hint="eastAsia"/>
        </w:rPr>
        <w:t>калориметрия</w:t>
      </w:r>
      <w:r>
        <w:t xml:space="preserve"> </w:t>
      </w:r>
      <w:r>
        <w:rPr>
          <w:rFonts w:hint="eastAsia"/>
        </w:rPr>
        <w:t>и</w:t>
      </w:r>
      <w:r>
        <w:t xml:space="preserve"> </w:t>
      </w:r>
      <w:r>
        <w:rPr>
          <w:rFonts w:hint="eastAsia"/>
        </w:rPr>
        <w:t>термогравиметрия</w:t>
      </w:r>
    </w:p>
    <w:p w14:paraId="117C51EA" w14:textId="77777777" w:rsidR="003B0245" w:rsidRDefault="003B0245" w:rsidP="003B0245"/>
    <w:p w14:paraId="695F330E" w14:textId="77777777" w:rsidR="003B0245" w:rsidRDefault="003B0245" w:rsidP="003B0245">
      <w:r>
        <w:t xml:space="preserve">2.9 </w:t>
      </w:r>
      <w:r>
        <w:rPr>
          <w:rFonts w:hint="eastAsia"/>
        </w:rPr>
        <w:t>Рентгеноструктурный</w:t>
      </w:r>
      <w:r>
        <w:t xml:space="preserve"> </w:t>
      </w:r>
      <w:r>
        <w:rPr>
          <w:rFonts w:hint="eastAsia"/>
        </w:rPr>
        <w:t>фазовый</w:t>
      </w:r>
      <w:r>
        <w:t xml:space="preserve"> </w:t>
      </w:r>
      <w:r>
        <w:rPr>
          <w:rFonts w:hint="eastAsia"/>
        </w:rPr>
        <w:t>анализ</w:t>
      </w:r>
    </w:p>
    <w:p w14:paraId="04369102" w14:textId="77777777" w:rsidR="003B0245" w:rsidRDefault="003B0245" w:rsidP="003B0245"/>
    <w:p w14:paraId="3C65A2F0" w14:textId="77777777" w:rsidR="003B0245" w:rsidRDefault="003B0245" w:rsidP="003B0245">
      <w:r>
        <w:t xml:space="preserve">2.10 </w:t>
      </w:r>
      <w:r>
        <w:rPr>
          <w:rFonts w:hint="eastAsia"/>
        </w:rPr>
        <w:t>Расчет</w:t>
      </w:r>
      <w:r>
        <w:t xml:space="preserve"> </w:t>
      </w:r>
      <w:r>
        <w:rPr>
          <w:rFonts w:hint="eastAsia"/>
        </w:rPr>
        <w:t>адиабатической</w:t>
      </w:r>
      <w:r>
        <w:t xml:space="preserve"> </w:t>
      </w:r>
      <w:r>
        <w:rPr>
          <w:rFonts w:hint="eastAsia"/>
        </w:rPr>
        <w:t>температуры</w:t>
      </w:r>
      <w:r>
        <w:t xml:space="preserve"> </w:t>
      </w:r>
      <w:r>
        <w:rPr>
          <w:rFonts w:hint="eastAsia"/>
        </w:rPr>
        <w:t>горения</w:t>
      </w:r>
    </w:p>
    <w:p w14:paraId="2228A748" w14:textId="77777777" w:rsidR="003B0245" w:rsidRDefault="003B0245" w:rsidP="003B0245"/>
    <w:p w14:paraId="0CA643AF" w14:textId="77777777" w:rsidR="003B0245" w:rsidRDefault="003B0245" w:rsidP="003B0245">
      <w:r>
        <w:t xml:space="preserve">2.11 </w:t>
      </w:r>
      <w:r>
        <w:rPr>
          <w:rFonts w:hint="eastAsia"/>
        </w:rPr>
        <w:t>Определение</w:t>
      </w:r>
      <w:r>
        <w:t xml:space="preserve"> </w:t>
      </w:r>
      <w:r>
        <w:rPr>
          <w:rFonts w:hint="eastAsia"/>
        </w:rPr>
        <w:t>скорости</w:t>
      </w:r>
      <w:r>
        <w:t xml:space="preserve"> </w:t>
      </w:r>
      <w:r>
        <w:rPr>
          <w:rFonts w:hint="eastAsia"/>
        </w:rPr>
        <w:t>и</w:t>
      </w:r>
      <w:r>
        <w:t xml:space="preserve"> </w:t>
      </w:r>
      <w:r>
        <w:rPr>
          <w:rFonts w:hint="eastAsia"/>
        </w:rPr>
        <w:t>температуры</w:t>
      </w:r>
      <w:r>
        <w:t xml:space="preserve"> </w:t>
      </w:r>
      <w:r>
        <w:rPr>
          <w:rFonts w:hint="eastAsia"/>
        </w:rPr>
        <w:t>горения</w:t>
      </w:r>
    </w:p>
    <w:p w14:paraId="617F51D6" w14:textId="77777777" w:rsidR="003B0245" w:rsidRDefault="003B0245" w:rsidP="003B0245"/>
    <w:p w14:paraId="6C736099" w14:textId="77777777" w:rsidR="003B0245" w:rsidRDefault="003B0245" w:rsidP="003B0245">
      <w:r>
        <w:t xml:space="preserve">2.12 </w:t>
      </w:r>
      <w:r>
        <w:rPr>
          <w:rFonts w:hint="eastAsia"/>
        </w:rPr>
        <w:t>Закалка</w:t>
      </w:r>
      <w:r>
        <w:t xml:space="preserve"> </w:t>
      </w:r>
      <w:r>
        <w:rPr>
          <w:rFonts w:hint="eastAsia"/>
        </w:rPr>
        <w:t>фронтов</w:t>
      </w:r>
      <w:r>
        <w:t xml:space="preserve"> </w:t>
      </w:r>
      <w:r>
        <w:rPr>
          <w:rFonts w:hint="eastAsia"/>
        </w:rPr>
        <w:t>горения</w:t>
      </w:r>
      <w:r>
        <w:t xml:space="preserve"> </w:t>
      </w:r>
      <w:r>
        <w:rPr>
          <w:rFonts w:hint="eastAsia"/>
        </w:rPr>
        <w:t>в</w:t>
      </w:r>
      <w:r>
        <w:t xml:space="preserve"> </w:t>
      </w:r>
      <w:r>
        <w:rPr>
          <w:rFonts w:hint="eastAsia"/>
        </w:rPr>
        <w:t>медном</w:t>
      </w:r>
      <w:r>
        <w:t xml:space="preserve"> </w:t>
      </w:r>
      <w:r>
        <w:rPr>
          <w:rFonts w:hint="eastAsia"/>
        </w:rPr>
        <w:t>клине</w:t>
      </w:r>
    </w:p>
    <w:p w14:paraId="214DAFF7" w14:textId="77777777" w:rsidR="003B0245" w:rsidRDefault="003B0245" w:rsidP="003B0245"/>
    <w:p w14:paraId="3C645D3D" w14:textId="77777777" w:rsidR="003B0245" w:rsidRDefault="003B0245" w:rsidP="003B0245">
      <w:r>
        <w:t xml:space="preserve">2.13 </w:t>
      </w:r>
      <w:r>
        <w:rPr>
          <w:rFonts w:hint="eastAsia"/>
        </w:rPr>
        <w:t>Динамическая</w:t>
      </w:r>
      <w:r>
        <w:t xml:space="preserve"> </w:t>
      </w:r>
      <w:r>
        <w:rPr>
          <w:rFonts w:hint="eastAsia"/>
        </w:rPr>
        <w:t>рентгенография</w:t>
      </w:r>
      <w:r>
        <w:t xml:space="preserve"> </w:t>
      </w:r>
      <w:r>
        <w:rPr>
          <w:rFonts w:hint="eastAsia"/>
        </w:rPr>
        <w:t>волны</w:t>
      </w:r>
      <w:r>
        <w:t xml:space="preserve"> </w:t>
      </w:r>
      <w:r>
        <w:rPr>
          <w:rFonts w:hint="eastAsia"/>
        </w:rPr>
        <w:t>горения</w:t>
      </w:r>
    </w:p>
    <w:p w14:paraId="7159C413" w14:textId="77777777" w:rsidR="003B0245" w:rsidRDefault="003B0245" w:rsidP="003B0245"/>
    <w:p w14:paraId="1BC401B8" w14:textId="77777777" w:rsidR="003B0245" w:rsidRDefault="003B0245" w:rsidP="003B0245">
      <w:r>
        <w:t xml:space="preserve">2.14 </w:t>
      </w:r>
      <w:r>
        <w:rPr>
          <w:rFonts w:hint="eastAsia"/>
        </w:rPr>
        <w:t>Определение</w:t>
      </w:r>
      <w:r>
        <w:t xml:space="preserve"> </w:t>
      </w:r>
      <w:r>
        <w:rPr>
          <w:rFonts w:hint="eastAsia"/>
        </w:rPr>
        <w:t>гранулометрического</w:t>
      </w:r>
      <w:r>
        <w:t xml:space="preserve"> </w:t>
      </w:r>
      <w:r>
        <w:rPr>
          <w:rFonts w:hint="eastAsia"/>
        </w:rPr>
        <w:t>состава</w:t>
      </w:r>
      <w:r>
        <w:t xml:space="preserve"> </w:t>
      </w:r>
      <w:r>
        <w:rPr>
          <w:rFonts w:hint="eastAsia"/>
        </w:rPr>
        <w:t>порошков</w:t>
      </w:r>
    </w:p>
    <w:p w14:paraId="4982AA36" w14:textId="77777777" w:rsidR="003B0245" w:rsidRDefault="003B0245" w:rsidP="003B0245"/>
    <w:p w14:paraId="34C8C690" w14:textId="77777777" w:rsidR="003B0245" w:rsidRDefault="003B0245" w:rsidP="003B0245">
      <w:r>
        <w:t xml:space="preserve">2.15 </w:t>
      </w:r>
      <w:r>
        <w:rPr>
          <w:rFonts w:hint="eastAsia"/>
        </w:rPr>
        <w:t>Горячее</w:t>
      </w:r>
      <w:r>
        <w:t xml:space="preserve"> </w:t>
      </w:r>
      <w:r>
        <w:rPr>
          <w:rFonts w:hint="eastAsia"/>
        </w:rPr>
        <w:t>прессование</w:t>
      </w:r>
    </w:p>
    <w:p w14:paraId="15766033" w14:textId="77777777" w:rsidR="003B0245" w:rsidRDefault="003B0245" w:rsidP="003B0245"/>
    <w:p w14:paraId="79554EDA" w14:textId="77777777" w:rsidR="003B0245" w:rsidRDefault="003B0245" w:rsidP="003B0245">
      <w:r>
        <w:t xml:space="preserve">2.16 </w:t>
      </w:r>
      <w:r>
        <w:rPr>
          <w:rFonts w:hint="eastAsia"/>
        </w:rPr>
        <w:t>Измерение</w:t>
      </w:r>
      <w:r>
        <w:t xml:space="preserve"> </w:t>
      </w:r>
      <w:r>
        <w:rPr>
          <w:rFonts w:hint="eastAsia"/>
        </w:rPr>
        <w:t>плотности</w:t>
      </w:r>
      <w:r>
        <w:t xml:space="preserve"> </w:t>
      </w:r>
      <w:r>
        <w:rPr>
          <w:rFonts w:hint="eastAsia"/>
        </w:rPr>
        <w:t>компактных</w:t>
      </w:r>
      <w:r>
        <w:t xml:space="preserve"> </w:t>
      </w:r>
      <w:r>
        <w:rPr>
          <w:rFonts w:hint="eastAsia"/>
        </w:rPr>
        <w:t>продуктов</w:t>
      </w:r>
      <w:r>
        <w:t xml:space="preserve"> </w:t>
      </w:r>
      <w:r>
        <w:rPr>
          <w:rFonts w:hint="eastAsia"/>
        </w:rPr>
        <w:t>синтеза</w:t>
      </w:r>
    </w:p>
    <w:p w14:paraId="58BF0897" w14:textId="77777777" w:rsidR="003B0245" w:rsidRDefault="003B0245" w:rsidP="003B0245"/>
    <w:p w14:paraId="33B96B63" w14:textId="77777777" w:rsidR="003B0245" w:rsidRDefault="003B0245" w:rsidP="003B0245">
      <w:r>
        <w:t xml:space="preserve">2.17 </w:t>
      </w:r>
      <w:r>
        <w:rPr>
          <w:rFonts w:hint="eastAsia"/>
        </w:rPr>
        <w:t>Измерение</w:t>
      </w:r>
      <w:r>
        <w:t xml:space="preserve"> </w:t>
      </w:r>
      <w:r>
        <w:rPr>
          <w:rFonts w:hint="eastAsia"/>
        </w:rPr>
        <w:t>твердости</w:t>
      </w:r>
      <w:r>
        <w:t xml:space="preserve"> </w:t>
      </w:r>
      <w:r>
        <w:rPr>
          <w:rFonts w:hint="eastAsia"/>
        </w:rPr>
        <w:t>и</w:t>
      </w:r>
      <w:r>
        <w:t xml:space="preserve"> </w:t>
      </w:r>
      <w:r>
        <w:rPr>
          <w:rFonts w:hint="eastAsia"/>
        </w:rPr>
        <w:t>трещиностойкости</w:t>
      </w:r>
    </w:p>
    <w:p w14:paraId="6B598955" w14:textId="77777777" w:rsidR="003B0245" w:rsidRDefault="003B0245" w:rsidP="003B0245"/>
    <w:p w14:paraId="64F66FF2" w14:textId="77777777" w:rsidR="003B0245" w:rsidRDefault="003B0245" w:rsidP="003B0245">
      <w:r>
        <w:t xml:space="preserve">2.18 </w:t>
      </w:r>
      <w:r>
        <w:rPr>
          <w:rFonts w:hint="eastAsia"/>
        </w:rPr>
        <w:t>Измерительное</w:t>
      </w:r>
      <w:r>
        <w:t xml:space="preserve"> </w:t>
      </w:r>
      <w:r>
        <w:rPr>
          <w:rFonts w:hint="eastAsia"/>
        </w:rPr>
        <w:t>индентирование</w:t>
      </w:r>
    </w:p>
    <w:p w14:paraId="5D3190AC" w14:textId="77777777" w:rsidR="003B0245" w:rsidRDefault="003B0245" w:rsidP="003B0245"/>
    <w:p w14:paraId="5187F6B1" w14:textId="77777777" w:rsidR="003B0245" w:rsidRDefault="003B0245" w:rsidP="003B0245">
      <w:r>
        <w:t xml:space="preserve">2.19 </w:t>
      </w:r>
      <w:r>
        <w:rPr>
          <w:rFonts w:hint="eastAsia"/>
        </w:rPr>
        <w:t>Эксперименты</w:t>
      </w:r>
      <w:r>
        <w:t xml:space="preserve"> </w:t>
      </w:r>
      <w:r>
        <w:rPr>
          <w:rFonts w:hint="eastAsia"/>
        </w:rPr>
        <w:t>по</w:t>
      </w:r>
      <w:r>
        <w:t xml:space="preserve"> </w:t>
      </w:r>
      <w:r>
        <w:rPr>
          <w:rFonts w:hint="eastAsia"/>
        </w:rPr>
        <w:t>окислению</w:t>
      </w:r>
      <w:r>
        <w:t xml:space="preserve"> </w:t>
      </w:r>
      <w:r>
        <w:rPr>
          <w:rFonts w:hint="eastAsia"/>
        </w:rPr>
        <w:t>в</w:t>
      </w:r>
      <w:r>
        <w:t xml:space="preserve"> </w:t>
      </w:r>
      <w:r>
        <w:rPr>
          <w:rFonts w:hint="eastAsia"/>
        </w:rPr>
        <w:t>статических</w:t>
      </w:r>
      <w:r>
        <w:t xml:space="preserve"> </w:t>
      </w:r>
      <w:r>
        <w:rPr>
          <w:rFonts w:hint="eastAsia"/>
        </w:rPr>
        <w:t>условиях</w:t>
      </w:r>
    </w:p>
    <w:p w14:paraId="680FC6D4" w14:textId="77777777" w:rsidR="003B0245" w:rsidRDefault="003B0245" w:rsidP="003B0245"/>
    <w:p w14:paraId="404BADC0" w14:textId="77777777" w:rsidR="003B0245" w:rsidRDefault="003B0245" w:rsidP="003B0245">
      <w:r>
        <w:t xml:space="preserve">2.20 </w:t>
      </w:r>
      <w:r>
        <w:rPr>
          <w:rFonts w:hint="eastAsia"/>
        </w:rPr>
        <w:t>Газодинамические</w:t>
      </w:r>
      <w:r>
        <w:t xml:space="preserve"> </w:t>
      </w:r>
      <w:r>
        <w:rPr>
          <w:rFonts w:hint="eastAsia"/>
        </w:rPr>
        <w:t>испытания</w:t>
      </w:r>
      <w:r>
        <w:t xml:space="preserve"> </w:t>
      </w:r>
      <w:r>
        <w:rPr>
          <w:rFonts w:hint="eastAsia"/>
        </w:rPr>
        <w:t>керамик</w:t>
      </w:r>
    </w:p>
    <w:p w14:paraId="32556675" w14:textId="77777777" w:rsidR="003B0245" w:rsidRDefault="003B0245" w:rsidP="003B0245"/>
    <w:p w14:paraId="114869D4" w14:textId="77777777" w:rsidR="003B0245" w:rsidRDefault="003B0245" w:rsidP="003B0245">
      <w:r>
        <w:rPr>
          <w:rFonts w:hint="eastAsia"/>
        </w:rPr>
        <w:t>ГЛАВА</w:t>
      </w:r>
      <w:r>
        <w:t xml:space="preserve"> 3. </w:t>
      </w:r>
      <w:r>
        <w:rPr>
          <w:rFonts w:hint="eastAsia"/>
        </w:rPr>
        <w:t>МЕХАНОАКТИВИРОВАННЫЙ</w:t>
      </w:r>
      <w:r>
        <w:t xml:space="preserve"> </w:t>
      </w:r>
      <w:r>
        <w:rPr>
          <w:rFonts w:hint="eastAsia"/>
        </w:rPr>
        <w:t>СВС</w:t>
      </w:r>
      <w:r>
        <w:t xml:space="preserve"> (</w:t>
      </w:r>
      <w:r>
        <w:rPr>
          <w:rFonts w:hint="eastAsia"/>
        </w:rPr>
        <w:t>МА</w:t>
      </w:r>
      <w:r>
        <w:t>-</w:t>
      </w:r>
      <w:r>
        <w:rPr>
          <w:rFonts w:hint="eastAsia"/>
        </w:rPr>
        <w:t>СВС</w:t>
      </w:r>
      <w:r>
        <w:t xml:space="preserve">) </w:t>
      </w:r>
      <w:r>
        <w:rPr>
          <w:rFonts w:hint="eastAsia"/>
        </w:rPr>
        <w:t>В</w:t>
      </w:r>
      <w:r>
        <w:t xml:space="preserve"> </w:t>
      </w:r>
      <w:r>
        <w:rPr>
          <w:rFonts w:hint="eastAsia"/>
        </w:rPr>
        <w:t>СМЕСЯХ</w:t>
      </w:r>
      <w:r>
        <w:t xml:space="preserve"> </w:t>
      </w:r>
      <w:r>
        <w:rPr>
          <w:rFonts w:hint="eastAsia"/>
        </w:rPr>
        <w:t>Бь</w:t>
      </w:r>
      <w:r>
        <w:t xml:space="preserve"> </w:t>
      </w:r>
      <w:r>
        <w:rPr>
          <w:rFonts w:hint="eastAsia"/>
        </w:rPr>
        <w:t>С</w:t>
      </w:r>
      <w:r>
        <w:t>-</w:t>
      </w:r>
      <w:r>
        <w:rPr>
          <w:rFonts w:hint="eastAsia"/>
        </w:rPr>
        <w:t>Та</w:t>
      </w:r>
      <w:r>
        <w:t xml:space="preserve">, </w:t>
      </w:r>
      <w:r>
        <w:rPr>
          <w:rFonts w:hint="eastAsia"/>
        </w:rPr>
        <w:t>Б</w:t>
      </w:r>
      <w:r>
        <w:t>1-</w:t>
      </w:r>
      <w:r>
        <w:rPr>
          <w:rFonts w:hint="eastAsia"/>
        </w:rPr>
        <w:t>С</w:t>
      </w:r>
      <w:r>
        <w:t>-</w:t>
      </w:r>
      <w:r>
        <w:rPr>
          <w:rFonts w:hint="eastAsia"/>
        </w:rPr>
        <w:t>Та</w:t>
      </w:r>
      <w:r>
        <w:t>-</w:t>
      </w:r>
      <w:r>
        <w:rPr>
          <w:rFonts w:hint="eastAsia"/>
        </w:rPr>
        <w:t>С</w:t>
      </w:r>
      <w:r>
        <w:t>2</w:t>
      </w:r>
      <w:r>
        <w:rPr>
          <w:rFonts w:hint="eastAsia"/>
        </w:rPr>
        <w:t>р</w:t>
      </w:r>
      <w:r>
        <w:t xml:space="preserve">4, </w:t>
      </w:r>
      <w:r>
        <w:rPr>
          <w:rFonts w:hint="eastAsia"/>
        </w:rPr>
        <w:t>БьС</w:t>
      </w:r>
      <w:r>
        <w:t>-</w:t>
      </w:r>
      <w:r>
        <w:rPr>
          <w:rFonts w:hint="eastAsia"/>
        </w:rPr>
        <w:t>Та</w:t>
      </w:r>
      <w:r>
        <w:t>-</w:t>
      </w:r>
      <w:r>
        <w:rPr>
          <w:rFonts w:hint="eastAsia"/>
        </w:rPr>
        <w:t>Сволокно</w:t>
      </w:r>
      <w:r>
        <w:t xml:space="preserve">- </w:t>
      </w:r>
      <w:r>
        <w:rPr>
          <w:rFonts w:hint="eastAsia"/>
        </w:rPr>
        <w:t>С</w:t>
      </w:r>
      <w:r>
        <w:t>2</w:t>
      </w:r>
      <w:r>
        <w:rPr>
          <w:rFonts w:hint="eastAsia"/>
        </w:rPr>
        <w:t>р</w:t>
      </w:r>
      <w:r>
        <w:t>4</w:t>
      </w:r>
    </w:p>
    <w:p w14:paraId="22109CE5" w14:textId="77777777" w:rsidR="003B0245" w:rsidRDefault="003B0245" w:rsidP="003B0245"/>
    <w:p w14:paraId="725FBD7A" w14:textId="77777777" w:rsidR="003B0245" w:rsidRDefault="003B0245" w:rsidP="003B0245">
      <w:r>
        <w:t xml:space="preserve">3.1 </w:t>
      </w:r>
      <w:r>
        <w:rPr>
          <w:rFonts w:hint="eastAsia"/>
        </w:rPr>
        <w:t>МА</w:t>
      </w:r>
      <w:r>
        <w:t xml:space="preserve"> </w:t>
      </w:r>
      <w:r>
        <w:rPr>
          <w:rFonts w:hint="eastAsia"/>
        </w:rPr>
        <w:t>СВС</w:t>
      </w:r>
      <w:r>
        <w:t xml:space="preserve"> </w:t>
      </w:r>
      <w:r>
        <w:rPr>
          <w:rFonts w:hint="eastAsia"/>
        </w:rPr>
        <w:t>в</w:t>
      </w:r>
      <w:r>
        <w:t xml:space="preserve"> </w:t>
      </w:r>
      <w:r>
        <w:rPr>
          <w:rFonts w:hint="eastAsia"/>
        </w:rPr>
        <w:t>системе</w:t>
      </w:r>
      <w:r>
        <w:t xml:space="preserve"> </w:t>
      </w:r>
      <w:r>
        <w:rPr>
          <w:rFonts w:hint="eastAsia"/>
        </w:rPr>
        <w:t>БьС</w:t>
      </w:r>
      <w:r>
        <w:t>-</w:t>
      </w:r>
      <w:r>
        <w:rPr>
          <w:rFonts w:hint="eastAsia"/>
        </w:rPr>
        <w:t>Та</w:t>
      </w:r>
    </w:p>
    <w:p w14:paraId="5DF4EBAD" w14:textId="77777777" w:rsidR="003B0245" w:rsidRDefault="003B0245" w:rsidP="003B0245"/>
    <w:p w14:paraId="18023D84" w14:textId="77777777" w:rsidR="003B0245" w:rsidRDefault="003B0245" w:rsidP="003B0245">
      <w:r>
        <w:t xml:space="preserve">3.1.1 </w:t>
      </w:r>
      <w:r>
        <w:rPr>
          <w:rFonts w:hint="eastAsia"/>
        </w:rPr>
        <w:t>Исследование</w:t>
      </w:r>
      <w:r>
        <w:t xml:space="preserve"> </w:t>
      </w:r>
      <w:r>
        <w:rPr>
          <w:rFonts w:hint="eastAsia"/>
        </w:rPr>
        <w:t>влияния</w:t>
      </w:r>
      <w:r>
        <w:t xml:space="preserve"> </w:t>
      </w:r>
      <w:r>
        <w:rPr>
          <w:rFonts w:hint="eastAsia"/>
        </w:rPr>
        <w:t>режимов</w:t>
      </w:r>
      <w:r>
        <w:t xml:space="preserve"> </w:t>
      </w:r>
      <w:r>
        <w:rPr>
          <w:rFonts w:hint="eastAsia"/>
        </w:rPr>
        <w:t>МА</w:t>
      </w:r>
      <w:r>
        <w:t xml:space="preserve"> </w:t>
      </w:r>
      <w:r>
        <w:rPr>
          <w:rFonts w:hint="eastAsia"/>
        </w:rPr>
        <w:t>на</w:t>
      </w:r>
      <w:r>
        <w:t xml:space="preserve"> </w:t>
      </w:r>
      <w:r>
        <w:rPr>
          <w:rFonts w:hint="eastAsia"/>
        </w:rPr>
        <w:t>микроструктуру</w:t>
      </w:r>
      <w:r>
        <w:t xml:space="preserve">, </w:t>
      </w:r>
      <w:r>
        <w:rPr>
          <w:rFonts w:hint="eastAsia"/>
        </w:rPr>
        <w:t>фазовый</w:t>
      </w:r>
      <w:r>
        <w:t xml:space="preserve"> </w:t>
      </w:r>
      <w:r>
        <w:rPr>
          <w:rFonts w:hint="eastAsia"/>
        </w:rPr>
        <w:t>состав</w:t>
      </w:r>
      <w:r>
        <w:t xml:space="preserve"> </w:t>
      </w:r>
      <w:r>
        <w:rPr>
          <w:rFonts w:hint="eastAsia"/>
        </w:rPr>
        <w:t>и</w:t>
      </w:r>
      <w:r>
        <w:t xml:space="preserve"> </w:t>
      </w:r>
      <w:r>
        <w:rPr>
          <w:rFonts w:hint="eastAsia"/>
        </w:rPr>
        <w:t>теплоту</w:t>
      </w:r>
      <w:r>
        <w:t xml:space="preserve"> </w:t>
      </w:r>
      <w:r>
        <w:rPr>
          <w:rFonts w:hint="eastAsia"/>
        </w:rPr>
        <w:t>сгорания</w:t>
      </w:r>
      <w:r>
        <w:t xml:space="preserve"> </w:t>
      </w:r>
      <w:r>
        <w:rPr>
          <w:rFonts w:hint="eastAsia"/>
        </w:rPr>
        <w:t>смесей</w:t>
      </w:r>
      <w:r>
        <w:t xml:space="preserve"> </w:t>
      </w:r>
      <w:r>
        <w:rPr>
          <w:rFonts w:hint="eastAsia"/>
        </w:rPr>
        <w:t>БьС</w:t>
      </w:r>
      <w:r>
        <w:t>-</w:t>
      </w:r>
      <w:r>
        <w:rPr>
          <w:rFonts w:hint="eastAsia"/>
        </w:rPr>
        <w:t>Та</w:t>
      </w:r>
    </w:p>
    <w:p w14:paraId="28FEB97C" w14:textId="77777777" w:rsidR="003B0245" w:rsidRDefault="003B0245" w:rsidP="003B0245"/>
    <w:p w14:paraId="4F1E9D4B" w14:textId="77777777" w:rsidR="003B0245" w:rsidRDefault="003B0245" w:rsidP="003B0245">
      <w:r>
        <w:t xml:space="preserve">3.1.2 </w:t>
      </w:r>
      <w:r>
        <w:rPr>
          <w:rFonts w:hint="eastAsia"/>
        </w:rPr>
        <w:t>Зависимость</w:t>
      </w:r>
      <w:r>
        <w:t xml:space="preserve"> </w:t>
      </w:r>
      <w:r>
        <w:rPr>
          <w:rFonts w:hint="eastAsia"/>
        </w:rPr>
        <w:t>макрокинетических</w:t>
      </w:r>
      <w:r>
        <w:t xml:space="preserve"> </w:t>
      </w:r>
      <w:r>
        <w:rPr>
          <w:rFonts w:hint="eastAsia"/>
        </w:rPr>
        <w:t>параметров</w:t>
      </w:r>
      <w:r>
        <w:t xml:space="preserve"> </w:t>
      </w:r>
      <w:r>
        <w:rPr>
          <w:rFonts w:hint="eastAsia"/>
        </w:rPr>
        <w:t>горения</w:t>
      </w:r>
      <w:r>
        <w:t xml:space="preserve"> </w:t>
      </w:r>
      <w:r>
        <w:rPr>
          <w:rFonts w:hint="eastAsia"/>
        </w:rPr>
        <w:t>от</w:t>
      </w:r>
      <w:r>
        <w:t xml:space="preserve"> </w:t>
      </w:r>
      <w:r>
        <w:rPr>
          <w:rFonts w:hint="eastAsia"/>
        </w:rPr>
        <w:t>состава</w:t>
      </w:r>
      <w:r>
        <w:t xml:space="preserve"> </w:t>
      </w:r>
      <w:r>
        <w:rPr>
          <w:rFonts w:hint="eastAsia"/>
        </w:rPr>
        <w:t>и</w:t>
      </w:r>
      <w:r>
        <w:t xml:space="preserve"> </w:t>
      </w:r>
      <w:r>
        <w:rPr>
          <w:rFonts w:hint="eastAsia"/>
        </w:rPr>
        <w:t>режима</w:t>
      </w:r>
      <w:r>
        <w:t xml:space="preserve"> </w:t>
      </w:r>
      <w:r>
        <w:rPr>
          <w:rFonts w:hint="eastAsia"/>
        </w:rPr>
        <w:t>МА</w:t>
      </w:r>
      <w:r>
        <w:t xml:space="preserve"> </w:t>
      </w:r>
      <w:r>
        <w:rPr>
          <w:rFonts w:hint="eastAsia"/>
        </w:rPr>
        <w:t>смесей</w:t>
      </w:r>
      <w:r>
        <w:t xml:space="preserve"> </w:t>
      </w:r>
      <w:r>
        <w:rPr>
          <w:rFonts w:hint="eastAsia"/>
        </w:rPr>
        <w:t>БьС</w:t>
      </w:r>
      <w:r>
        <w:t>-</w:t>
      </w:r>
      <w:r>
        <w:rPr>
          <w:rFonts w:hint="eastAsia"/>
        </w:rPr>
        <w:t>Та</w:t>
      </w:r>
    </w:p>
    <w:p w14:paraId="64851884" w14:textId="77777777" w:rsidR="003B0245" w:rsidRDefault="003B0245" w:rsidP="003B0245"/>
    <w:p w14:paraId="610A6AB9" w14:textId="77777777" w:rsidR="003B0245" w:rsidRDefault="003B0245" w:rsidP="003B0245">
      <w:r>
        <w:t xml:space="preserve">3.1.3 </w:t>
      </w:r>
      <w:r>
        <w:rPr>
          <w:rFonts w:hint="eastAsia"/>
        </w:rPr>
        <w:t>Исследование</w:t>
      </w:r>
      <w:r>
        <w:t xml:space="preserve"> </w:t>
      </w:r>
      <w:r>
        <w:rPr>
          <w:rFonts w:hint="eastAsia"/>
        </w:rPr>
        <w:t>фазовых</w:t>
      </w:r>
      <w:r>
        <w:t xml:space="preserve"> </w:t>
      </w:r>
      <w:r>
        <w:rPr>
          <w:rFonts w:hint="eastAsia"/>
        </w:rPr>
        <w:t>и</w:t>
      </w:r>
      <w:r>
        <w:t xml:space="preserve"> </w:t>
      </w:r>
      <w:r>
        <w:rPr>
          <w:rFonts w:hint="eastAsia"/>
        </w:rPr>
        <w:t>структурных</w:t>
      </w:r>
      <w:r>
        <w:t xml:space="preserve"> </w:t>
      </w:r>
      <w:r>
        <w:rPr>
          <w:rFonts w:hint="eastAsia"/>
        </w:rPr>
        <w:t>превращений</w:t>
      </w:r>
      <w:r>
        <w:t xml:space="preserve"> </w:t>
      </w:r>
      <w:r>
        <w:rPr>
          <w:rFonts w:hint="eastAsia"/>
        </w:rPr>
        <w:t>в</w:t>
      </w:r>
      <w:r>
        <w:t xml:space="preserve"> </w:t>
      </w:r>
      <w:r>
        <w:rPr>
          <w:rFonts w:hint="eastAsia"/>
        </w:rPr>
        <w:t>волне</w:t>
      </w:r>
      <w:r>
        <w:t xml:space="preserve"> </w:t>
      </w:r>
      <w:r>
        <w:rPr>
          <w:rFonts w:hint="eastAsia"/>
        </w:rPr>
        <w:t>горения</w:t>
      </w:r>
      <w:r>
        <w:t xml:space="preserve"> </w:t>
      </w:r>
      <w:r>
        <w:rPr>
          <w:rFonts w:hint="eastAsia"/>
        </w:rPr>
        <w:t>смесей</w:t>
      </w:r>
      <w:r>
        <w:t xml:space="preserve"> </w:t>
      </w:r>
      <w:r>
        <w:rPr>
          <w:rFonts w:hint="eastAsia"/>
        </w:rPr>
        <w:t>БьС</w:t>
      </w:r>
      <w:r>
        <w:t>-</w:t>
      </w:r>
      <w:r>
        <w:rPr>
          <w:rFonts w:hint="eastAsia"/>
        </w:rPr>
        <w:t>Та</w:t>
      </w:r>
    </w:p>
    <w:p w14:paraId="67AD3530" w14:textId="77777777" w:rsidR="003B0245" w:rsidRDefault="003B0245" w:rsidP="003B0245"/>
    <w:p w14:paraId="7ADE678C" w14:textId="77777777" w:rsidR="003B0245" w:rsidRDefault="003B0245" w:rsidP="003B0245">
      <w:r>
        <w:t xml:space="preserve">3.1.3.1 </w:t>
      </w:r>
      <w:r>
        <w:rPr>
          <w:rFonts w:hint="eastAsia"/>
        </w:rPr>
        <w:t>Динамическая</w:t>
      </w:r>
      <w:r>
        <w:t xml:space="preserve"> </w:t>
      </w:r>
      <w:r>
        <w:rPr>
          <w:rFonts w:hint="eastAsia"/>
        </w:rPr>
        <w:t>рентгенография</w:t>
      </w:r>
      <w:r>
        <w:t xml:space="preserve"> </w:t>
      </w:r>
      <w:r>
        <w:rPr>
          <w:rFonts w:hint="eastAsia"/>
        </w:rPr>
        <w:t>волн</w:t>
      </w:r>
      <w:r>
        <w:t xml:space="preserve"> </w:t>
      </w:r>
      <w:r>
        <w:rPr>
          <w:rFonts w:hint="eastAsia"/>
        </w:rPr>
        <w:t>горения</w:t>
      </w:r>
    </w:p>
    <w:p w14:paraId="41376264" w14:textId="77777777" w:rsidR="003B0245" w:rsidRDefault="003B0245" w:rsidP="003B0245"/>
    <w:p w14:paraId="04C66BFA" w14:textId="77777777" w:rsidR="003B0245" w:rsidRDefault="003B0245" w:rsidP="003B0245">
      <w:r>
        <w:t xml:space="preserve">3.1.3.2 </w:t>
      </w:r>
      <w:r>
        <w:rPr>
          <w:rFonts w:hint="eastAsia"/>
        </w:rPr>
        <w:t>Исследование</w:t>
      </w:r>
      <w:r>
        <w:t xml:space="preserve"> </w:t>
      </w:r>
      <w:r>
        <w:rPr>
          <w:rFonts w:hint="eastAsia"/>
        </w:rPr>
        <w:t>закаленного</w:t>
      </w:r>
      <w:r>
        <w:t xml:space="preserve"> </w:t>
      </w:r>
      <w:r>
        <w:rPr>
          <w:rFonts w:hint="eastAsia"/>
        </w:rPr>
        <w:t>фронта</w:t>
      </w:r>
      <w:r>
        <w:t xml:space="preserve"> </w:t>
      </w:r>
      <w:r>
        <w:rPr>
          <w:rFonts w:hint="eastAsia"/>
        </w:rPr>
        <w:t>горения</w:t>
      </w:r>
    </w:p>
    <w:p w14:paraId="4B28FA89" w14:textId="77777777" w:rsidR="003B0245" w:rsidRDefault="003B0245" w:rsidP="003B0245"/>
    <w:p w14:paraId="7E2033C1" w14:textId="77777777" w:rsidR="003B0245" w:rsidRDefault="003B0245" w:rsidP="003B0245">
      <w:r>
        <w:t xml:space="preserve">3.1.4 </w:t>
      </w:r>
      <w:r>
        <w:rPr>
          <w:rFonts w:hint="eastAsia"/>
        </w:rPr>
        <w:t>Размол</w:t>
      </w:r>
      <w:r>
        <w:t xml:space="preserve"> </w:t>
      </w:r>
      <w:r>
        <w:rPr>
          <w:rFonts w:hint="eastAsia"/>
        </w:rPr>
        <w:t>и</w:t>
      </w:r>
      <w:r>
        <w:t xml:space="preserve"> </w:t>
      </w:r>
      <w:r>
        <w:rPr>
          <w:rFonts w:hint="eastAsia"/>
        </w:rPr>
        <w:t>отмывка</w:t>
      </w:r>
      <w:r>
        <w:t xml:space="preserve"> </w:t>
      </w:r>
      <w:r>
        <w:rPr>
          <w:rFonts w:hint="eastAsia"/>
        </w:rPr>
        <w:t>продуктов</w:t>
      </w:r>
      <w:r>
        <w:t xml:space="preserve"> </w:t>
      </w:r>
      <w:r>
        <w:rPr>
          <w:rFonts w:hint="eastAsia"/>
        </w:rPr>
        <w:t>горения</w:t>
      </w:r>
      <w:r>
        <w:t xml:space="preserve">. </w:t>
      </w:r>
      <w:r>
        <w:rPr>
          <w:rFonts w:hint="eastAsia"/>
        </w:rPr>
        <w:t>Получение</w:t>
      </w:r>
      <w:r>
        <w:t xml:space="preserve"> </w:t>
      </w:r>
      <w:r>
        <w:rPr>
          <w:rFonts w:hint="eastAsia"/>
        </w:rPr>
        <w:t>композиционных</w:t>
      </w:r>
      <w:r>
        <w:t xml:space="preserve"> </w:t>
      </w:r>
      <w:r>
        <w:rPr>
          <w:rFonts w:hint="eastAsia"/>
        </w:rPr>
        <w:t>порошков</w:t>
      </w:r>
    </w:p>
    <w:p w14:paraId="346E7916" w14:textId="77777777" w:rsidR="003B0245" w:rsidRDefault="003B0245" w:rsidP="003B0245"/>
    <w:p w14:paraId="0D281225" w14:textId="77777777" w:rsidR="003B0245" w:rsidRDefault="003B0245" w:rsidP="003B0245">
      <w:r>
        <w:t xml:space="preserve">3.2 </w:t>
      </w:r>
      <w:r>
        <w:rPr>
          <w:rFonts w:hint="eastAsia"/>
        </w:rPr>
        <w:t>МА</w:t>
      </w:r>
      <w:r>
        <w:t xml:space="preserve"> </w:t>
      </w:r>
      <w:r>
        <w:rPr>
          <w:rFonts w:hint="eastAsia"/>
        </w:rPr>
        <w:t>СВС</w:t>
      </w:r>
      <w:r>
        <w:t xml:space="preserve"> </w:t>
      </w:r>
      <w:r>
        <w:rPr>
          <w:rFonts w:hint="eastAsia"/>
        </w:rPr>
        <w:t>в</w:t>
      </w:r>
      <w:r>
        <w:t xml:space="preserve"> </w:t>
      </w:r>
      <w:r>
        <w:rPr>
          <w:rFonts w:hint="eastAsia"/>
        </w:rPr>
        <w:t>системе</w:t>
      </w:r>
      <w:r>
        <w:t xml:space="preserve"> Si-C-Ta-C2F4</w:t>
      </w:r>
    </w:p>
    <w:p w14:paraId="554CBE0D" w14:textId="77777777" w:rsidR="003B0245" w:rsidRDefault="003B0245" w:rsidP="003B0245"/>
    <w:p w14:paraId="7C23E3CB" w14:textId="77777777" w:rsidR="003B0245" w:rsidRDefault="003B0245" w:rsidP="003B0245">
      <w:r>
        <w:t xml:space="preserve">3.2.1 </w:t>
      </w:r>
      <w:r>
        <w:rPr>
          <w:rFonts w:hint="eastAsia"/>
        </w:rPr>
        <w:t>Влияние</w:t>
      </w:r>
      <w:r>
        <w:t xml:space="preserve"> </w:t>
      </w:r>
      <w:r>
        <w:rPr>
          <w:rFonts w:hint="eastAsia"/>
        </w:rPr>
        <w:t>добавки</w:t>
      </w:r>
      <w:r>
        <w:t xml:space="preserve"> </w:t>
      </w:r>
      <w:r>
        <w:rPr>
          <w:rFonts w:hint="eastAsia"/>
        </w:rPr>
        <w:t>тефлона</w:t>
      </w:r>
      <w:r>
        <w:t xml:space="preserve"> </w:t>
      </w:r>
      <w:r>
        <w:rPr>
          <w:rFonts w:hint="eastAsia"/>
        </w:rPr>
        <w:t>на</w:t>
      </w:r>
      <w:r>
        <w:t xml:space="preserve"> </w:t>
      </w:r>
      <w:r>
        <w:rPr>
          <w:rFonts w:hint="eastAsia"/>
        </w:rPr>
        <w:t>микроструктуру</w:t>
      </w:r>
      <w:r>
        <w:t xml:space="preserve">, </w:t>
      </w:r>
      <w:r>
        <w:rPr>
          <w:rFonts w:hint="eastAsia"/>
        </w:rPr>
        <w:t>фазовый</w:t>
      </w:r>
      <w:r>
        <w:t xml:space="preserve"> </w:t>
      </w:r>
      <w:r>
        <w:rPr>
          <w:rFonts w:hint="eastAsia"/>
        </w:rPr>
        <w:t>состав</w:t>
      </w:r>
      <w:r>
        <w:t xml:space="preserve"> </w:t>
      </w:r>
      <w:r>
        <w:rPr>
          <w:rFonts w:hint="eastAsia"/>
        </w:rPr>
        <w:t>и</w:t>
      </w:r>
      <w:r>
        <w:t xml:space="preserve"> </w:t>
      </w:r>
      <w:r>
        <w:rPr>
          <w:rFonts w:hint="eastAsia"/>
        </w:rPr>
        <w:t>теплоту</w:t>
      </w:r>
      <w:r>
        <w:t xml:space="preserve"> </w:t>
      </w:r>
      <w:r>
        <w:rPr>
          <w:rFonts w:hint="eastAsia"/>
        </w:rPr>
        <w:t>сгорания</w:t>
      </w:r>
      <w:r>
        <w:t xml:space="preserve"> </w:t>
      </w:r>
      <w:r>
        <w:rPr>
          <w:rFonts w:hint="eastAsia"/>
        </w:rPr>
        <w:t>реакционных</w:t>
      </w:r>
      <w:r>
        <w:t xml:space="preserve"> </w:t>
      </w:r>
      <w:r>
        <w:rPr>
          <w:rFonts w:hint="eastAsia"/>
        </w:rPr>
        <w:t>смесей</w:t>
      </w:r>
      <w:r>
        <w:t xml:space="preserve"> Si-C-Ta, Si-C-Ta-</w:t>
      </w:r>
      <w:r>
        <w:rPr>
          <w:rFonts w:hint="eastAsia"/>
        </w:rPr>
        <w:t>С</w:t>
      </w:r>
      <w:r>
        <w:t>2F4</w:t>
      </w:r>
    </w:p>
    <w:p w14:paraId="07E6D23E" w14:textId="77777777" w:rsidR="003B0245" w:rsidRDefault="003B0245" w:rsidP="003B0245"/>
    <w:p w14:paraId="3D1C52CA" w14:textId="77777777" w:rsidR="003B0245" w:rsidRDefault="003B0245" w:rsidP="003B0245">
      <w:r>
        <w:lastRenderedPageBreak/>
        <w:t xml:space="preserve">3.2.2 </w:t>
      </w:r>
      <w:r>
        <w:rPr>
          <w:rFonts w:hint="eastAsia"/>
        </w:rPr>
        <w:t>Влияние</w:t>
      </w:r>
      <w:r>
        <w:t xml:space="preserve"> </w:t>
      </w:r>
      <w:r>
        <w:rPr>
          <w:rFonts w:hint="eastAsia"/>
        </w:rPr>
        <w:t>добавки</w:t>
      </w:r>
      <w:r>
        <w:t xml:space="preserve"> </w:t>
      </w:r>
      <w:r>
        <w:rPr>
          <w:rFonts w:hint="eastAsia"/>
        </w:rPr>
        <w:t>тефлона</w:t>
      </w:r>
      <w:r>
        <w:t xml:space="preserve"> </w:t>
      </w:r>
      <w:r>
        <w:rPr>
          <w:rFonts w:hint="eastAsia"/>
        </w:rPr>
        <w:t>на</w:t>
      </w:r>
      <w:r>
        <w:t xml:space="preserve"> </w:t>
      </w:r>
      <w:r>
        <w:rPr>
          <w:rFonts w:hint="eastAsia"/>
        </w:rPr>
        <w:t>фазовый</w:t>
      </w:r>
      <w:r>
        <w:t xml:space="preserve"> </w:t>
      </w:r>
      <w:r>
        <w:rPr>
          <w:rFonts w:hint="eastAsia"/>
        </w:rPr>
        <w:t>состав</w:t>
      </w:r>
      <w:r>
        <w:t xml:space="preserve"> </w:t>
      </w:r>
      <w:r>
        <w:rPr>
          <w:rFonts w:hint="eastAsia"/>
        </w:rPr>
        <w:t>и</w:t>
      </w:r>
      <w:r>
        <w:t xml:space="preserve"> </w:t>
      </w:r>
      <w:r>
        <w:rPr>
          <w:rFonts w:hint="eastAsia"/>
        </w:rPr>
        <w:t>микроструктуру</w:t>
      </w:r>
      <w:r>
        <w:t xml:space="preserve"> </w:t>
      </w:r>
      <w:r>
        <w:rPr>
          <w:rFonts w:hint="eastAsia"/>
        </w:rPr>
        <w:t>продуктов</w:t>
      </w:r>
      <w:r>
        <w:t xml:space="preserve"> </w:t>
      </w:r>
      <w:r>
        <w:rPr>
          <w:rFonts w:hint="eastAsia"/>
        </w:rPr>
        <w:t>горения</w:t>
      </w:r>
    </w:p>
    <w:p w14:paraId="02A0E70E" w14:textId="77777777" w:rsidR="003B0245" w:rsidRDefault="003B0245" w:rsidP="003B0245"/>
    <w:p w14:paraId="71CCA520" w14:textId="77777777" w:rsidR="003B0245" w:rsidRDefault="003B0245" w:rsidP="003B0245">
      <w:r>
        <w:t xml:space="preserve">3.2.3 </w:t>
      </w:r>
      <w:r>
        <w:rPr>
          <w:rFonts w:hint="eastAsia"/>
        </w:rPr>
        <w:t>Размол</w:t>
      </w:r>
      <w:r>
        <w:t xml:space="preserve"> </w:t>
      </w:r>
      <w:r>
        <w:rPr>
          <w:rFonts w:hint="eastAsia"/>
        </w:rPr>
        <w:t>и</w:t>
      </w:r>
      <w:r>
        <w:t xml:space="preserve"> </w:t>
      </w:r>
      <w:r>
        <w:rPr>
          <w:rFonts w:hint="eastAsia"/>
        </w:rPr>
        <w:t>отмывка</w:t>
      </w:r>
      <w:r>
        <w:t xml:space="preserve"> </w:t>
      </w:r>
      <w:r>
        <w:rPr>
          <w:rFonts w:hint="eastAsia"/>
        </w:rPr>
        <w:t>продуктов</w:t>
      </w:r>
      <w:r>
        <w:t xml:space="preserve"> </w:t>
      </w:r>
      <w:r>
        <w:rPr>
          <w:rFonts w:hint="eastAsia"/>
        </w:rPr>
        <w:t>горения</w:t>
      </w:r>
      <w:r>
        <w:t xml:space="preserve">. </w:t>
      </w:r>
      <w:r>
        <w:rPr>
          <w:rFonts w:hint="eastAsia"/>
        </w:rPr>
        <w:t>Получение</w:t>
      </w:r>
      <w:r>
        <w:t xml:space="preserve"> </w:t>
      </w:r>
      <w:r>
        <w:rPr>
          <w:rFonts w:hint="eastAsia"/>
        </w:rPr>
        <w:t>композиционных</w:t>
      </w:r>
      <w:r>
        <w:t xml:space="preserve"> </w:t>
      </w:r>
      <w:r>
        <w:rPr>
          <w:rFonts w:hint="eastAsia"/>
        </w:rPr>
        <w:t>порошков</w:t>
      </w:r>
    </w:p>
    <w:p w14:paraId="52E7C0CD" w14:textId="77777777" w:rsidR="003B0245" w:rsidRDefault="003B0245" w:rsidP="003B0245"/>
    <w:p w14:paraId="1FDC52EA" w14:textId="77777777" w:rsidR="003B0245" w:rsidRDefault="003B0245" w:rsidP="003B0245">
      <w:r>
        <w:t xml:space="preserve">3.3 </w:t>
      </w:r>
      <w:r>
        <w:rPr>
          <w:rFonts w:hint="eastAsia"/>
        </w:rPr>
        <w:t>МА</w:t>
      </w:r>
      <w:r>
        <w:t xml:space="preserve"> </w:t>
      </w:r>
      <w:r>
        <w:rPr>
          <w:rFonts w:hint="eastAsia"/>
        </w:rPr>
        <w:t>СВС</w:t>
      </w:r>
      <w:r>
        <w:t xml:space="preserve"> </w:t>
      </w:r>
      <w:r>
        <w:rPr>
          <w:rFonts w:hint="eastAsia"/>
        </w:rPr>
        <w:t>в</w:t>
      </w:r>
      <w:r>
        <w:t xml:space="preserve"> </w:t>
      </w:r>
      <w:r>
        <w:rPr>
          <w:rFonts w:hint="eastAsia"/>
        </w:rPr>
        <w:t>смесях</w:t>
      </w:r>
      <w:r>
        <w:t xml:space="preserve"> Si-C-</w:t>
      </w:r>
      <w:r>
        <w:rPr>
          <w:rFonts w:hint="eastAsia"/>
        </w:rPr>
        <w:t>С</w:t>
      </w:r>
      <w:r>
        <w:t>2F4-C</w:t>
      </w:r>
      <w:r>
        <w:rPr>
          <w:rFonts w:hint="eastAsia"/>
        </w:rPr>
        <w:t>волокна</w:t>
      </w:r>
      <w:r>
        <w:t>, Si-C-Ta-</w:t>
      </w:r>
      <w:r>
        <w:rPr>
          <w:rFonts w:hint="eastAsia"/>
        </w:rPr>
        <w:t>С</w:t>
      </w:r>
      <w:r>
        <w:t>2F4-C</w:t>
      </w:r>
      <w:r>
        <w:rPr>
          <w:rFonts w:hint="eastAsia"/>
        </w:rPr>
        <w:t>волокна</w:t>
      </w:r>
    </w:p>
    <w:p w14:paraId="626597B3" w14:textId="77777777" w:rsidR="003B0245" w:rsidRDefault="003B0245" w:rsidP="003B0245"/>
    <w:p w14:paraId="6E798CCF" w14:textId="77777777" w:rsidR="003B0245" w:rsidRDefault="003B0245" w:rsidP="003B0245">
      <w:r>
        <w:t xml:space="preserve">3.3.1 </w:t>
      </w:r>
      <w:r>
        <w:rPr>
          <w:rFonts w:hint="eastAsia"/>
        </w:rPr>
        <w:t>Микроструктуры</w:t>
      </w:r>
      <w:r>
        <w:t xml:space="preserve"> </w:t>
      </w:r>
      <w:r>
        <w:rPr>
          <w:rFonts w:hint="eastAsia"/>
        </w:rPr>
        <w:t>и</w:t>
      </w:r>
      <w:r>
        <w:t xml:space="preserve"> </w:t>
      </w:r>
      <w:r>
        <w:rPr>
          <w:rFonts w:hint="eastAsia"/>
        </w:rPr>
        <w:t>фазовый</w:t>
      </w:r>
      <w:r>
        <w:t xml:space="preserve"> </w:t>
      </w:r>
      <w:r>
        <w:rPr>
          <w:rFonts w:hint="eastAsia"/>
        </w:rPr>
        <w:t>состав</w:t>
      </w:r>
      <w:r>
        <w:t xml:space="preserve"> </w:t>
      </w:r>
      <w:r>
        <w:rPr>
          <w:rFonts w:hint="eastAsia"/>
        </w:rPr>
        <w:t>продуктов</w:t>
      </w:r>
      <w:r>
        <w:t xml:space="preserve"> </w:t>
      </w:r>
      <w:r>
        <w:rPr>
          <w:rFonts w:hint="eastAsia"/>
        </w:rPr>
        <w:t>горения</w:t>
      </w:r>
      <w:r>
        <w:t xml:space="preserve"> </w:t>
      </w:r>
      <w:r>
        <w:rPr>
          <w:rFonts w:hint="eastAsia"/>
        </w:rPr>
        <w:t>в</w:t>
      </w:r>
      <w:r>
        <w:t xml:space="preserve"> </w:t>
      </w:r>
      <w:r>
        <w:rPr>
          <w:rFonts w:hint="eastAsia"/>
        </w:rPr>
        <w:t>смесях</w:t>
      </w:r>
      <w:r>
        <w:t xml:space="preserve"> Si-</w:t>
      </w:r>
    </w:p>
    <w:p w14:paraId="481BD8C9" w14:textId="77777777" w:rsidR="003B0245" w:rsidRDefault="003B0245" w:rsidP="003B0245"/>
    <w:p w14:paraId="6F586CF6" w14:textId="77777777" w:rsidR="003B0245" w:rsidRDefault="003B0245" w:rsidP="003B0245">
      <w:r>
        <w:t>C-</w:t>
      </w:r>
      <w:r>
        <w:rPr>
          <w:rFonts w:hint="eastAsia"/>
        </w:rPr>
        <w:t>С</w:t>
      </w:r>
      <w:r>
        <w:t xml:space="preserve">2F4-C </w:t>
      </w:r>
      <w:r>
        <w:rPr>
          <w:rFonts w:hint="eastAsia"/>
        </w:rPr>
        <w:t>волокна</w:t>
      </w:r>
    </w:p>
    <w:p w14:paraId="2E590052" w14:textId="77777777" w:rsidR="003B0245" w:rsidRDefault="003B0245" w:rsidP="003B0245"/>
    <w:p w14:paraId="276E1372" w14:textId="77777777" w:rsidR="003B0245" w:rsidRDefault="003B0245" w:rsidP="003B0245">
      <w:r>
        <w:t xml:space="preserve">3.3.2 </w:t>
      </w:r>
      <w:r>
        <w:rPr>
          <w:rFonts w:hint="eastAsia"/>
        </w:rPr>
        <w:t>Микроструктуры</w:t>
      </w:r>
      <w:r>
        <w:t xml:space="preserve"> </w:t>
      </w:r>
      <w:r>
        <w:rPr>
          <w:rFonts w:hint="eastAsia"/>
        </w:rPr>
        <w:t>и</w:t>
      </w:r>
      <w:r>
        <w:t xml:space="preserve"> </w:t>
      </w:r>
      <w:r>
        <w:rPr>
          <w:rFonts w:hint="eastAsia"/>
        </w:rPr>
        <w:t>фазовый</w:t>
      </w:r>
      <w:r>
        <w:t xml:space="preserve"> </w:t>
      </w:r>
      <w:r>
        <w:rPr>
          <w:rFonts w:hint="eastAsia"/>
        </w:rPr>
        <w:t>состав</w:t>
      </w:r>
      <w:r>
        <w:t xml:space="preserve"> </w:t>
      </w:r>
      <w:r>
        <w:rPr>
          <w:rFonts w:hint="eastAsia"/>
        </w:rPr>
        <w:t>продуктов</w:t>
      </w:r>
      <w:r>
        <w:t xml:space="preserve"> </w:t>
      </w:r>
      <w:r>
        <w:rPr>
          <w:rFonts w:hint="eastAsia"/>
        </w:rPr>
        <w:t>горения</w:t>
      </w:r>
      <w:r>
        <w:t xml:space="preserve"> </w:t>
      </w:r>
      <w:r>
        <w:rPr>
          <w:rFonts w:hint="eastAsia"/>
        </w:rPr>
        <w:t>в</w:t>
      </w:r>
      <w:r>
        <w:t xml:space="preserve"> </w:t>
      </w:r>
      <w:r>
        <w:rPr>
          <w:rFonts w:hint="eastAsia"/>
        </w:rPr>
        <w:t>смесях</w:t>
      </w:r>
      <w:r>
        <w:t xml:space="preserve"> Si-</w:t>
      </w:r>
    </w:p>
    <w:p w14:paraId="44ECC518" w14:textId="77777777" w:rsidR="003B0245" w:rsidRDefault="003B0245" w:rsidP="003B0245"/>
    <w:p w14:paraId="4A520AE7" w14:textId="77777777" w:rsidR="003B0245" w:rsidRDefault="003B0245" w:rsidP="003B0245">
      <w:r>
        <w:t>C-Ta-</w:t>
      </w:r>
      <w:r>
        <w:rPr>
          <w:rFonts w:hint="eastAsia"/>
        </w:rPr>
        <w:t>С</w:t>
      </w:r>
      <w:r>
        <w:t xml:space="preserve">2F4-C </w:t>
      </w:r>
      <w:r>
        <w:rPr>
          <w:rFonts w:hint="eastAsia"/>
        </w:rPr>
        <w:t>волокна</w:t>
      </w:r>
    </w:p>
    <w:p w14:paraId="487909F2" w14:textId="77777777" w:rsidR="003B0245" w:rsidRDefault="003B0245" w:rsidP="003B0245"/>
    <w:p w14:paraId="667F746F" w14:textId="77777777" w:rsidR="003B0245" w:rsidRDefault="003B0245" w:rsidP="003B0245">
      <w:r>
        <w:t xml:space="preserve">3.3.3 </w:t>
      </w:r>
      <w:r>
        <w:rPr>
          <w:rFonts w:hint="eastAsia"/>
        </w:rPr>
        <w:t>Механизмы</w:t>
      </w:r>
      <w:r>
        <w:t xml:space="preserve"> </w:t>
      </w:r>
      <w:r>
        <w:rPr>
          <w:rFonts w:hint="eastAsia"/>
        </w:rPr>
        <w:t>структуро</w:t>
      </w:r>
      <w:r>
        <w:t>-</w:t>
      </w:r>
      <w:r>
        <w:rPr>
          <w:rFonts w:hint="eastAsia"/>
        </w:rPr>
        <w:t>и</w:t>
      </w:r>
      <w:r>
        <w:t xml:space="preserve"> </w:t>
      </w:r>
      <w:r>
        <w:rPr>
          <w:rFonts w:hint="eastAsia"/>
        </w:rPr>
        <w:t>фазообразования</w:t>
      </w:r>
      <w:r>
        <w:t xml:space="preserve"> </w:t>
      </w:r>
      <w:r>
        <w:rPr>
          <w:rFonts w:hint="eastAsia"/>
        </w:rPr>
        <w:t>в</w:t>
      </w:r>
      <w:r>
        <w:t xml:space="preserve"> </w:t>
      </w:r>
      <w:r>
        <w:rPr>
          <w:rFonts w:hint="eastAsia"/>
        </w:rPr>
        <w:t>волне</w:t>
      </w:r>
      <w:r>
        <w:t xml:space="preserve"> </w:t>
      </w:r>
      <w:r>
        <w:rPr>
          <w:rFonts w:hint="eastAsia"/>
        </w:rPr>
        <w:t>горения</w:t>
      </w:r>
      <w:r>
        <w:t xml:space="preserve"> </w:t>
      </w:r>
      <w:r>
        <w:rPr>
          <w:rFonts w:hint="eastAsia"/>
        </w:rPr>
        <w:t>смесей</w:t>
      </w:r>
    </w:p>
    <w:p w14:paraId="42A2B944" w14:textId="77777777" w:rsidR="003B0245" w:rsidRDefault="003B0245" w:rsidP="003B0245"/>
    <w:p w14:paraId="77AA319A" w14:textId="77777777" w:rsidR="003B0245" w:rsidRDefault="003B0245" w:rsidP="003B0245">
      <w:r>
        <w:t>Si-C-Ta-</w:t>
      </w:r>
      <w:r>
        <w:rPr>
          <w:rFonts w:hint="eastAsia"/>
        </w:rPr>
        <w:t>С</w:t>
      </w:r>
      <w:r>
        <w:t xml:space="preserve">2F4-C </w:t>
      </w:r>
      <w:r>
        <w:rPr>
          <w:rFonts w:hint="eastAsia"/>
        </w:rPr>
        <w:t>волокно</w:t>
      </w:r>
    </w:p>
    <w:p w14:paraId="573DE139" w14:textId="77777777" w:rsidR="003B0245" w:rsidRDefault="003B0245" w:rsidP="003B0245"/>
    <w:p w14:paraId="7BF62058" w14:textId="77777777" w:rsidR="003B0245" w:rsidRDefault="003B0245" w:rsidP="003B0245">
      <w:r>
        <w:t xml:space="preserve">3.3.3.1 </w:t>
      </w:r>
      <w:r>
        <w:rPr>
          <w:rFonts w:hint="eastAsia"/>
        </w:rPr>
        <w:t>Формирование</w:t>
      </w:r>
      <w:r>
        <w:t xml:space="preserve"> </w:t>
      </w:r>
      <w:r>
        <w:rPr>
          <w:rFonts w:hint="eastAsia"/>
        </w:rPr>
        <w:t>керамической</w:t>
      </w:r>
      <w:r>
        <w:t xml:space="preserve"> </w:t>
      </w:r>
      <w:r>
        <w:rPr>
          <w:rFonts w:hint="eastAsia"/>
        </w:rPr>
        <w:t>матрицы</w:t>
      </w:r>
    </w:p>
    <w:p w14:paraId="2C43CB9A" w14:textId="77777777" w:rsidR="003B0245" w:rsidRDefault="003B0245" w:rsidP="003B0245"/>
    <w:p w14:paraId="3FE6A1B2" w14:textId="77777777" w:rsidR="003B0245" w:rsidRDefault="003B0245" w:rsidP="003B0245">
      <w:r>
        <w:t xml:space="preserve">3.3.3.2 </w:t>
      </w:r>
      <w:r>
        <w:rPr>
          <w:rFonts w:hint="eastAsia"/>
        </w:rPr>
        <w:t>Механизм</w:t>
      </w:r>
      <w:r>
        <w:t xml:space="preserve"> </w:t>
      </w:r>
      <w:r>
        <w:rPr>
          <w:rFonts w:hint="eastAsia"/>
        </w:rPr>
        <w:t>роста</w:t>
      </w:r>
      <w:r>
        <w:t xml:space="preserve"> </w:t>
      </w:r>
      <w:r>
        <w:rPr>
          <w:rFonts w:hint="eastAsia"/>
        </w:rPr>
        <w:t>карбидокремниевых</w:t>
      </w:r>
      <w:r>
        <w:t xml:space="preserve"> </w:t>
      </w:r>
      <w:r>
        <w:rPr>
          <w:rFonts w:hint="eastAsia"/>
        </w:rPr>
        <w:t>нановолокон</w:t>
      </w:r>
      <w:r>
        <w:t xml:space="preserve"> </w:t>
      </w:r>
      <w:r>
        <w:rPr>
          <w:rFonts w:hint="eastAsia"/>
        </w:rPr>
        <w:t>в</w:t>
      </w:r>
      <w:r>
        <w:t xml:space="preserve"> </w:t>
      </w:r>
      <w:r>
        <w:rPr>
          <w:rFonts w:hint="eastAsia"/>
        </w:rPr>
        <w:t>волне</w:t>
      </w:r>
      <w:r>
        <w:t xml:space="preserve"> </w:t>
      </w:r>
      <w:r>
        <w:rPr>
          <w:rFonts w:hint="eastAsia"/>
        </w:rPr>
        <w:t>горения</w:t>
      </w:r>
    </w:p>
    <w:p w14:paraId="0DD5FFD6" w14:textId="77777777" w:rsidR="003B0245" w:rsidRDefault="003B0245" w:rsidP="003B0245"/>
    <w:p w14:paraId="65C463DF" w14:textId="77777777" w:rsidR="003B0245" w:rsidRDefault="003B0245" w:rsidP="003B0245">
      <w:r>
        <w:t xml:space="preserve">3.3.4 </w:t>
      </w:r>
      <w:r>
        <w:rPr>
          <w:rFonts w:hint="eastAsia"/>
        </w:rPr>
        <w:t>Оптимизация</w:t>
      </w:r>
      <w:r>
        <w:t xml:space="preserve"> </w:t>
      </w:r>
      <w:r>
        <w:rPr>
          <w:rFonts w:hint="eastAsia"/>
        </w:rPr>
        <w:t>параметров</w:t>
      </w:r>
      <w:r>
        <w:t xml:space="preserve"> </w:t>
      </w:r>
      <w:r>
        <w:rPr>
          <w:rFonts w:hint="eastAsia"/>
        </w:rPr>
        <w:t>СВС</w:t>
      </w:r>
      <w:r>
        <w:t xml:space="preserve"> </w:t>
      </w:r>
      <w:r>
        <w:rPr>
          <w:rFonts w:hint="eastAsia"/>
        </w:rPr>
        <w:t>и</w:t>
      </w:r>
      <w:r>
        <w:t xml:space="preserve"> </w:t>
      </w:r>
      <w:r>
        <w:rPr>
          <w:rFonts w:hint="eastAsia"/>
        </w:rPr>
        <w:t>содержания</w:t>
      </w:r>
      <w:r>
        <w:t xml:space="preserve"> </w:t>
      </w:r>
      <w:r>
        <w:rPr>
          <w:rFonts w:hint="eastAsia"/>
        </w:rPr>
        <w:t>углеродных</w:t>
      </w:r>
      <w:r>
        <w:t xml:space="preserve"> </w:t>
      </w:r>
      <w:r>
        <w:rPr>
          <w:rFonts w:hint="eastAsia"/>
        </w:rPr>
        <w:t>волокон</w:t>
      </w:r>
      <w:r>
        <w:t xml:space="preserve"> </w:t>
      </w:r>
      <w:r>
        <w:rPr>
          <w:rFonts w:hint="eastAsia"/>
        </w:rPr>
        <w:t>для</w:t>
      </w:r>
      <w:r>
        <w:t xml:space="preserve"> </w:t>
      </w:r>
      <w:r>
        <w:rPr>
          <w:rFonts w:hint="eastAsia"/>
        </w:rPr>
        <w:t>роста</w:t>
      </w:r>
      <w:r>
        <w:t xml:space="preserve"> </w:t>
      </w:r>
      <w:r>
        <w:rPr>
          <w:rFonts w:hint="eastAsia"/>
        </w:rPr>
        <w:t>нановолокон</w:t>
      </w:r>
      <w:r>
        <w:t xml:space="preserve"> </w:t>
      </w:r>
      <w:r>
        <w:rPr>
          <w:rFonts w:hint="eastAsia"/>
        </w:rPr>
        <w:t>карбида</w:t>
      </w:r>
      <w:r>
        <w:t xml:space="preserve"> </w:t>
      </w:r>
      <w:r>
        <w:rPr>
          <w:rFonts w:hint="eastAsia"/>
        </w:rPr>
        <w:t>кремния</w:t>
      </w:r>
    </w:p>
    <w:p w14:paraId="3A384584" w14:textId="77777777" w:rsidR="003B0245" w:rsidRDefault="003B0245" w:rsidP="003B0245"/>
    <w:p w14:paraId="1BCFBB30" w14:textId="77777777" w:rsidR="003B0245" w:rsidRDefault="003B0245" w:rsidP="003B0245">
      <w:r>
        <w:t xml:space="preserve">3.3.5 </w:t>
      </w:r>
      <w:r>
        <w:rPr>
          <w:rFonts w:hint="eastAsia"/>
        </w:rPr>
        <w:t>Размол</w:t>
      </w:r>
      <w:r>
        <w:t xml:space="preserve"> </w:t>
      </w:r>
      <w:r>
        <w:rPr>
          <w:rFonts w:hint="eastAsia"/>
        </w:rPr>
        <w:t>и</w:t>
      </w:r>
      <w:r>
        <w:t xml:space="preserve"> </w:t>
      </w:r>
      <w:r>
        <w:rPr>
          <w:rFonts w:hint="eastAsia"/>
        </w:rPr>
        <w:t>отмывка</w:t>
      </w:r>
      <w:r>
        <w:t xml:space="preserve"> </w:t>
      </w:r>
      <w:r>
        <w:rPr>
          <w:rFonts w:hint="eastAsia"/>
        </w:rPr>
        <w:t>продуктов</w:t>
      </w:r>
      <w:r>
        <w:t xml:space="preserve"> </w:t>
      </w:r>
      <w:r>
        <w:rPr>
          <w:rFonts w:hint="eastAsia"/>
        </w:rPr>
        <w:t>горения</w:t>
      </w:r>
      <w:r>
        <w:t xml:space="preserve">. </w:t>
      </w:r>
      <w:r>
        <w:rPr>
          <w:rFonts w:hint="eastAsia"/>
        </w:rPr>
        <w:t>Получение</w:t>
      </w:r>
      <w:r>
        <w:t xml:space="preserve"> </w:t>
      </w:r>
      <w:r>
        <w:rPr>
          <w:rFonts w:hint="eastAsia"/>
        </w:rPr>
        <w:lastRenderedPageBreak/>
        <w:t>композиционных</w:t>
      </w:r>
      <w:r>
        <w:t xml:space="preserve"> </w:t>
      </w:r>
      <w:r>
        <w:rPr>
          <w:rFonts w:hint="eastAsia"/>
        </w:rPr>
        <w:t>порошков</w:t>
      </w:r>
    </w:p>
    <w:p w14:paraId="0B4CD8F0" w14:textId="77777777" w:rsidR="003B0245" w:rsidRDefault="003B0245" w:rsidP="003B0245"/>
    <w:p w14:paraId="1E2B2104" w14:textId="77777777" w:rsidR="003B0245" w:rsidRDefault="003B0245" w:rsidP="003B0245">
      <w:r>
        <w:rPr>
          <w:rFonts w:hint="eastAsia"/>
        </w:rPr>
        <w:t>Выводы</w:t>
      </w:r>
      <w:r>
        <w:t xml:space="preserve"> </w:t>
      </w:r>
      <w:r>
        <w:rPr>
          <w:rFonts w:hint="eastAsia"/>
        </w:rPr>
        <w:t>по</w:t>
      </w:r>
      <w:r>
        <w:t xml:space="preserve"> </w:t>
      </w:r>
      <w:r>
        <w:rPr>
          <w:rFonts w:hint="eastAsia"/>
        </w:rPr>
        <w:t>главе</w:t>
      </w:r>
    </w:p>
    <w:p w14:paraId="779E6846" w14:textId="77777777" w:rsidR="003B0245" w:rsidRDefault="003B0245" w:rsidP="003B0245"/>
    <w:p w14:paraId="13132CC2" w14:textId="77777777" w:rsidR="003B0245" w:rsidRDefault="003B0245" w:rsidP="003B0245">
      <w:r>
        <w:rPr>
          <w:rFonts w:hint="eastAsia"/>
        </w:rPr>
        <w:t>ГЛАВА</w:t>
      </w:r>
      <w:r>
        <w:t xml:space="preserve"> 4. </w:t>
      </w:r>
      <w:r>
        <w:rPr>
          <w:rFonts w:hint="eastAsia"/>
        </w:rPr>
        <w:t>МА</w:t>
      </w:r>
      <w:r>
        <w:t>-</w:t>
      </w:r>
      <w:r>
        <w:rPr>
          <w:rFonts w:hint="eastAsia"/>
        </w:rPr>
        <w:t>СВС</w:t>
      </w:r>
      <w:r>
        <w:t xml:space="preserve"> </w:t>
      </w:r>
      <w:r>
        <w:rPr>
          <w:rFonts w:hint="eastAsia"/>
        </w:rPr>
        <w:t>В</w:t>
      </w:r>
      <w:r>
        <w:t xml:space="preserve"> </w:t>
      </w:r>
      <w:r>
        <w:rPr>
          <w:rFonts w:hint="eastAsia"/>
        </w:rPr>
        <w:t>СМЕСЯХ</w:t>
      </w:r>
      <w:r>
        <w:t xml:space="preserve"> Mo-Hf-Si-B</w:t>
      </w:r>
    </w:p>
    <w:p w14:paraId="61A8D488" w14:textId="77777777" w:rsidR="003B0245" w:rsidRDefault="003B0245" w:rsidP="003B0245"/>
    <w:p w14:paraId="24EE5F3E" w14:textId="77777777" w:rsidR="003B0245" w:rsidRDefault="003B0245" w:rsidP="003B0245">
      <w:r>
        <w:t xml:space="preserve">4.1. </w:t>
      </w:r>
      <w:r>
        <w:rPr>
          <w:rFonts w:hint="eastAsia"/>
        </w:rPr>
        <w:t>Влияние</w:t>
      </w:r>
      <w:r>
        <w:t xml:space="preserve"> </w:t>
      </w:r>
      <w:r>
        <w:rPr>
          <w:rFonts w:hint="eastAsia"/>
        </w:rPr>
        <w:t>режима</w:t>
      </w:r>
      <w:r>
        <w:t xml:space="preserve"> </w:t>
      </w:r>
      <w:r>
        <w:rPr>
          <w:rFonts w:hint="eastAsia"/>
        </w:rPr>
        <w:t>МА</w:t>
      </w:r>
      <w:r>
        <w:t xml:space="preserve"> </w:t>
      </w:r>
      <w:r>
        <w:rPr>
          <w:rFonts w:hint="eastAsia"/>
        </w:rPr>
        <w:t>на</w:t>
      </w:r>
      <w:r>
        <w:t xml:space="preserve"> </w:t>
      </w:r>
      <w:r>
        <w:rPr>
          <w:rFonts w:hint="eastAsia"/>
        </w:rPr>
        <w:t>микроструктуру</w:t>
      </w:r>
      <w:r>
        <w:t xml:space="preserve">, </w:t>
      </w:r>
      <w:r>
        <w:rPr>
          <w:rFonts w:hint="eastAsia"/>
        </w:rPr>
        <w:t>фазовый</w:t>
      </w:r>
      <w:r>
        <w:t xml:space="preserve"> </w:t>
      </w:r>
      <w:r>
        <w:rPr>
          <w:rFonts w:hint="eastAsia"/>
        </w:rPr>
        <w:t>состав</w:t>
      </w:r>
      <w:r>
        <w:t xml:space="preserve"> </w:t>
      </w:r>
      <w:r>
        <w:rPr>
          <w:rFonts w:hint="eastAsia"/>
        </w:rPr>
        <w:t>и</w:t>
      </w:r>
      <w:r>
        <w:t xml:space="preserve"> </w:t>
      </w:r>
      <w:r>
        <w:rPr>
          <w:rFonts w:hint="eastAsia"/>
        </w:rPr>
        <w:t>теплоту</w:t>
      </w:r>
      <w:r>
        <w:t xml:space="preserve"> </w:t>
      </w:r>
      <w:r>
        <w:rPr>
          <w:rFonts w:hint="eastAsia"/>
        </w:rPr>
        <w:t>сгорания</w:t>
      </w:r>
      <w:r>
        <w:t xml:space="preserve"> </w:t>
      </w:r>
      <w:r>
        <w:rPr>
          <w:rFonts w:hint="eastAsia"/>
        </w:rPr>
        <w:t>смесей</w:t>
      </w:r>
      <w:r>
        <w:t xml:space="preserve"> Mo-Hf-Si-B</w:t>
      </w:r>
    </w:p>
    <w:p w14:paraId="67C88E56" w14:textId="77777777" w:rsidR="003B0245" w:rsidRDefault="003B0245" w:rsidP="003B0245"/>
    <w:p w14:paraId="140957A8" w14:textId="77777777" w:rsidR="003B0245" w:rsidRDefault="003B0245" w:rsidP="003B0245">
      <w:r>
        <w:t xml:space="preserve">4.2. </w:t>
      </w:r>
      <w:r>
        <w:rPr>
          <w:rFonts w:hint="eastAsia"/>
        </w:rPr>
        <w:t>Зависимость</w:t>
      </w:r>
      <w:r>
        <w:t xml:space="preserve"> </w:t>
      </w:r>
      <w:r>
        <w:rPr>
          <w:rFonts w:hint="eastAsia"/>
        </w:rPr>
        <w:t>макрокинетических</w:t>
      </w:r>
      <w:r>
        <w:t xml:space="preserve"> </w:t>
      </w:r>
      <w:r>
        <w:rPr>
          <w:rFonts w:hint="eastAsia"/>
        </w:rPr>
        <w:t>параметров</w:t>
      </w:r>
      <w:r>
        <w:t xml:space="preserve"> </w:t>
      </w:r>
      <w:r>
        <w:rPr>
          <w:rFonts w:hint="eastAsia"/>
        </w:rPr>
        <w:t>горения</w:t>
      </w:r>
      <w:r>
        <w:t xml:space="preserve"> </w:t>
      </w:r>
      <w:r>
        <w:rPr>
          <w:rFonts w:hint="eastAsia"/>
        </w:rPr>
        <w:t>от</w:t>
      </w:r>
      <w:r>
        <w:t xml:space="preserve"> </w:t>
      </w:r>
      <w:r>
        <w:rPr>
          <w:rFonts w:hint="eastAsia"/>
        </w:rPr>
        <w:t>состава</w:t>
      </w:r>
      <w:r>
        <w:t xml:space="preserve"> </w:t>
      </w:r>
      <w:r>
        <w:rPr>
          <w:rFonts w:hint="eastAsia"/>
        </w:rPr>
        <w:t>и</w:t>
      </w:r>
      <w:r>
        <w:t xml:space="preserve"> </w:t>
      </w:r>
      <w:r>
        <w:rPr>
          <w:rFonts w:hint="eastAsia"/>
        </w:rPr>
        <w:t>режима</w:t>
      </w:r>
      <w:r>
        <w:t xml:space="preserve"> </w:t>
      </w:r>
      <w:r>
        <w:rPr>
          <w:rFonts w:hint="eastAsia"/>
        </w:rPr>
        <w:t>механоактивации</w:t>
      </w:r>
      <w:r>
        <w:t xml:space="preserve"> </w:t>
      </w:r>
      <w:r>
        <w:rPr>
          <w:rFonts w:hint="eastAsia"/>
        </w:rPr>
        <w:t>смесей</w:t>
      </w:r>
      <w:r>
        <w:t xml:space="preserve"> Mo-Hf-Si-B</w:t>
      </w:r>
    </w:p>
    <w:p w14:paraId="45747669" w14:textId="77777777" w:rsidR="003B0245" w:rsidRDefault="003B0245" w:rsidP="003B0245"/>
    <w:p w14:paraId="1FEF84B2" w14:textId="77777777" w:rsidR="003B0245" w:rsidRDefault="003B0245" w:rsidP="003B0245">
      <w:r>
        <w:t xml:space="preserve">4.2.1 </w:t>
      </w:r>
      <w:r>
        <w:rPr>
          <w:rFonts w:hint="eastAsia"/>
        </w:rPr>
        <w:t>Зависимость</w:t>
      </w:r>
      <w:r>
        <w:t xml:space="preserve"> </w:t>
      </w:r>
      <w:r>
        <w:rPr>
          <w:rFonts w:hint="eastAsia"/>
        </w:rPr>
        <w:t>макрокинетических</w:t>
      </w:r>
      <w:r>
        <w:t xml:space="preserve"> </w:t>
      </w:r>
      <w:r>
        <w:rPr>
          <w:rFonts w:hint="eastAsia"/>
        </w:rPr>
        <w:t>параметров</w:t>
      </w:r>
      <w:r>
        <w:t xml:space="preserve"> </w:t>
      </w:r>
      <w:r>
        <w:rPr>
          <w:rFonts w:hint="eastAsia"/>
        </w:rPr>
        <w:t>горения</w:t>
      </w:r>
      <w:r>
        <w:t xml:space="preserve"> </w:t>
      </w:r>
      <w:r>
        <w:rPr>
          <w:rFonts w:hint="eastAsia"/>
        </w:rPr>
        <w:t>от</w:t>
      </w:r>
      <w:r>
        <w:t xml:space="preserve"> </w:t>
      </w:r>
      <w:r>
        <w:rPr>
          <w:rFonts w:hint="eastAsia"/>
        </w:rPr>
        <w:t>состава</w:t>
      </w:r>
      <w:r>
        <w:t xml:space="preserve"> </w:t>
      </w:r>
      <w:r>
        <w:rPr>
          <w:rFonts w:hint="eastAsia"/>
        </w:rPr>
        <w:t>смесей</w:t>
      </w:r>
      <w:r>
        <w:t xml:space="preserve"> </w:t>
      </w:r>
      <w:r>
        <w:rPr>
          <w:rFonts w:hint="eastAsia"/>
        </w:rPr>
        <w:t>Мо</w:t>
      </w:r>
      <w:r>
        <w:t>-</w:t>
      </w:r>
      <w:r>
        <w:rPr>
          <w:rFonts w:hint="eastAsia"/>
        </w:rPr>
        <w:t>Ш</w:t>
      </w:r>
      <w:r>
        <w:t>-</w:t>
      </w:r>
      <w:r>
        <w:rPr>
          <w:rFonts w:hint="eastAsia"/>
        </w:rPr>
        <w:t>БьВ</w:t>
      </w:r>
    </w:p>
    <w:p w14:paraId="42C25F61" w14:textId="77777777" w:rsidR="003B0245" w:rsidRDefault="003B0245" w:rsidP="003B0245"/>
    <w:p w14:paraId="35D1E75A" w14:textId="77777777" w:rsidR="003B0245" w:rsidRDefault="003B0245" w:rsidP="003B0245">
      <w:r>
        <w:t xml:space="preserve">4.2.2 </w:t>
      </w:r>
      <w:r>
        <w:rPr>
          <w:rFonts w:hint="eastAsia"/>
        </w:rPr>
        <w:t>Зависимость</w:t>
      </w:r>
      <w:r>
        <w:t xml:space="preserve"> </w:t>
      </w:r>
      <w:r>
        <w:rPr>
          <w:rFonts w:hint="eastAsia"/>
        </w:rPr>
        <w:t>макрокинетических</w:t>
      </w:r>
      <w:r>
        <w:t xml:space="preserve"> </w:t>
      </w:r>
      <w:r>
        <w:rPr>
          <w:rFonts w:hint="eastAsia"/>
        </w:rPr>
        <w:t>параметров</w:t>
      </w:r>
      <w:r>
        <w:t xml:space="preserve"> </w:t>
      </w:r>
      <w:r>
        <w:rPr>
          <w:rFonts w:hint="eastAsia"/>
        </w:rPr>
        <w:t>горения</w:t>
      </w:r>
      <w:r>
        <w:t xml:space="preserve"> </w:t>
      </w:r>
      <w:r>
        <w:rPr>
          <w:rFonts w:hint="eastAsia"/>
        </w:rPr>
        <w:t>от</w:t>
      </w:r>
      <w:r>
        <w:t xml:space="preserve"> </w:t>
      </w:r>
      <w:r>
        <w:rPr>
          <w:rFonts w:hint="eastAsia"/>
        </w:rPr>
        <w:t>способа</w:t>
      </w:r>
      <w:r>
        <w:t xml:space="preserve"> </w:t>
      </w:r>
      <w:r>
        <w:rPr>
          <w:rFonts w:hint="eastAsia"/>
        </w:rPr>
        <w:t>приготовления</w:t>
      </w:r>
      <w:r>
        <w:t xml:space="preserve"> </w:t>
      </w:r>
      <w:r>
        <w:rPr>
          <w:rFonts w:hint="eastAsia"/>
        </w:rPr>
        <w:t>смесей</w:t>
      </w:r>
      <w:r>
        <w:t xml:space="preserve"> </w:t>
      </w:r>
      <w:r>
        <w:rPr>
          <w:rFonts w:hint="eastAsia"/>
        </w:rPr>
        <w:t>Мо</w:t>
      </w:r>
      <w:r>
        <w:t>-</w:t>
      </w:r>
      <w:r>
        <w:rPr>
          <w:rFonts w:hint="eastAsia"/>
        </w:rPr>
        <w:t>Ш</w:t>
      </w:r>
      <w:r>
        <w:t>-</w:t>
      </w:r>
      <w:r>
        <w:rPr>
          <w:rFonts w:hint="eastAsia"/>
        </w:rPr>
        <w:t>БьВ</w:t>
      </w:r>
    </w:p>
    <w:p w14:paraId="50A53CBD" w14:textId="77777777" w:rsidR="003B0245" w:rsidRDefault="003B0245" w:rsidP="003B0245"/>
    <w:p w14:paraId="6E17FEB7" w14:textId="77777777" w:rsidR="003B0245" w:rsidRDefault="003B0245" w:rsidP="003B0245">
      <w:r>
        <w:t xml:space="preserve">4.3. </w:t>
      </w:r>
      <w:r>
        <w:rPr>
          <w:rFonts w:hint="eastAsia"/>
        </w:rPr>
        <w:t>Оптимизация</w:t>
      </w:r>
      <w:r>
        <w:t xml:space="preserve"> </w:t>
      </w:r>
      <w:r>
        <w:rPr>
          <w:rFonts w:hint="eastAsia"/>
        </w:rPr>
        <w:t>режима</w:t>
      </w:r>
      <w:r>
        <w:t xml:space="preserve"> </w:t>
      </w:r>
      <w:r>
        <w:rPr>
          <w:rFonts w:hint="eastAsia"/>
        </w:rPr>
        <w:t>МА</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фазового</w:t>
      </w:r>
      <w:r>
        <w:t xml:space="preserve"> </w:t>
      </w:r>
      <w:r>
        <w:rPr>
          <w:rFonts w:hint="eastAsia"/>
        </w:rPr>
        <w:t>состава</w:t>
      </w:r>
      <w:r>
        <w:t xml:space="preserve"> </w:t>
      </w:r>
      <w:r>
        <w:rPr>
          <w:rFonts w:hint="eastAsia"/>
        </w:rPr>
        <w:t>продуктов</w:t>
      </w:r>
      <w:r>
        <w:t xml:space="preserve"> </w:t>
      </w:r>
      <w:r>
        <w:rPr>
          <w:rFonts w:hint="eastAsia"/>
        </w:rPr>
        <w:t>горения</w:t>
      </w:r>
    </w:p>
    <w:p w14:paraId="2993AD71" w14:textId="77777777" w:rsidR="003B0245" w:rsidRDefault="003B0245" w:rsidP="003B0245"/>
    <w:p w14:paraId="21717E60" w14:textId="77777777" w:rsidR="003B0245" w:rsidRDefault="003B0245" w:rsidP="003B0245">
      <w:r>
        <w:t xml:space="preserve">4.4 </w:t>
      </w:r>
      <w:r>
        <w:rPr>
          <w:rFonts w:hint="eastAsia"/>
        </w:rPr>
        <w:t>Исследование</w:t>
      </w:r>
      <w:r>
        <w:t xml:space="preserve"> </w:t>
      </w:r>
      <w:r>
        <w:rPr>
          <w:rFonts w:hint="eastAsia"/>
        </w:rPr>
        <w:t>фазовых</w:t>
      </w:r>
      <w:r>
        <w:t xml:space="preserve"> </w:t>
      </w:r>
      <w:r>
        <w:rPr>
          <w:rFonts w:hint="eastAsia"/>
        </w:rPr>
        <w:t>и</w:t>
      </w:r>
      <w:r>
        <w:t xml:space="preserve"> </w:t>
      </w:r>
      <w:r>
        <w:rPr>
          <w:rFonts w:hint="eastAsia"/>
        </w:rPr>
        <w:t>структурных</w:t>
      </w:r>
      <w:r>
        <w:t xml:space="preserve"> </w:t>
      </w:r>
      <w:r>
        <w:rPr>
          <w:rFonts w:hint="eastAsia"/>
        </w:rPr>
        <w:t>превращений</w:t>
      </w:r>
      <w:r>
        <w:t xml:space="preserve"> </w:t>
      </w:r>
      <w:r>
        <w:rPr>
          <w:rFonts w:hint="eastAsia"/>
        </w:rPr>
        <w:t>в</w:t>
      </w:r>
      <w:r>
        <w:t xml:space="preserve"> </w:t>
      </w:r>
      <w:r>
        <w:rPr>
          <w:rFonts w:hint="eastAsia"/>
        </w:rPr>
        <w:t>волне</w:t>
      </w:r>
      <w:r>
        <w:t xml:space="preserve"> </w:t>
      </w:r>
      <w:r>
        <w:rPr>
          <w:rFonts w:hint="eastAsia"/>
        </w:rPr>
        <w:t>горения</w:t>
      </w:r>
      <w:r>
        <w:t xml:space="preserve"> </w:t>
      </w:r>
      <w:r>
        <w:rPr>
          <w:rFonts w:hint="eastAsia"/>
        </w:rPr>
        <w:t>смесей</w:t>
      </w:r>
      <w:r>
        <w:t xml:space="preserve"> </w:t>
      </w:r>
      <w:r>
        <w:rPr>
          <w:rFonts w:hint="eastAsia"/>
        </w:rPr>
        <w:t>Мо</w:t>
      </w:r>
      <w:r>
        <w:t>-</w:t>
      </w:r>
      <w:r>
        <w:rPr>
          <w:rFonts w:hint="eastAsia"/>
        </w:rPr>
        <w:t>Ш</w:t>
      </w:r>
      <w:r>
        <w:t>-</w:t>
      </w:r>
      <w:r>
        <w:rPr>
          <w:rFonts w:hint="eastAsia"/>
        </w:rPr>
        <w:t>БьВ</w:t>
      </w:r>
    </w:p>
    <w:p w14:paraId="1A09F6CE" w14:textId="77777777" w:rsidR="003B0245" w:rsidRDefault="003B0245" w:rsidP="003B0245"/>
    <w:p w14:paraId="0B4DECB8" w14:textId="77777777" w:rsidR="003B0245" w:rsidRDefault="003B0245" w:rsidP="003B0245">
      <w:r>
        <w:t xml:space="preserve">4.4.1 </w:t>
      </w:r>
      <w:r>
        <w:rPr>
          <w:rFonts w:hint="eastAsia"/>
        </w:rPr>
        <w:t>Динамическая</w:t>
      </w:r>
      <w:r>
        <w:t xml:space="preserve"> </w:t>
      </w:r>
      <w:r>
        <w:rPr>
          <w:rFonts w:hint="eastAsia"/>
        </w:rPr>
        <w:t>рентгенография</w:t>
      </w:r>
      <w:r>
        <w:t xml:space="preserve"> </w:t>
      </w:r>
      <w:r>
        <w:rPr>
          <w:rFonts w:hint="eastAsia"/>
        </w:rPr>
        <w:t>волн</w:t>
      </w:r>
      <w:r>
        <w:t xml:space="preserve"> </w:t>
      </w:r>
      <w:r>
        <w:rPr>
          <w:rFonts w:hint="eastAsia"/>
        </w:rPr>
        <w:t>горения</w:t>
      </w:r>
    </w:p>
    <w:p w14:paraId="477F04F1" w14:textId="77777777" w:rsidR="003B0245" w:rsidRDefault="003B0245" w:rsidP="003B0245"/>
    <w:p w14:paraId="6EED70EF" w14:textId="77777777" w:rsidR="003B0245" w:rsidRDefault="003B0245" w:rsidP="003B0245">
      <w:r>
        <w:t xml:space="preserve">4.4.2 </w:t>
      </w:r>
      <w:r>
        <w:rPr>
          <w:rFonts w:hint="eastAsia"/>
        </w:rPr>
        <w:t>Исследование</w:t>
      </w:r>
      <w:r>
        <w:t xml:space="preserve"> </w:t>
      </w:r>
      <w:r>
        <w:rPr>
          <w:rFonts w:hint="eastAsia"/>
        </w:rPr>
        <w:t>закаленного</w:t>
      </w:r>
      <w:r>
        <w:t xml:space="preserve"> </w:t>
      </w:r>
      <w:r>
        <w:rPr>
          <w:rFonts w:hint="eastAsia"/>
        </w:rPr>
        <w:t>фронта</w:t>
      </w:r>
    </w:p>
    <w:p w14:paraId="2612636F" w14:textId="77777777" w:rsidR="003B0245" w:rsidRDefault="003B0245" w:rsidP="003B0245"/>
    <w:p w14:paraId="2A7D4E4D" w14:textId="77777777" w:rsidR="003B0245" w:rsidRDefault="003B0245" w:rsidP="003B0245">
      <w:r>
        <w:t xml:space="preserve">4.5 </w:t>
      </w:r>
      <w:r>
        <w:rPr>
          <w:rFonts w:hint="eastAsia"/>
        </w:rPr>
        <w:t>Размол</w:t>
      </w:r>
      <w:r>
        <w:t xml:space="preserve"> </w:t>
      </w:r>
      <w:r>
        <w:rPr>
          <w:rFonts w:hint="eastAsia"/>
        </w:rPr>
        <w:t>и</w:t>
      </w:r>
      <w:r>
        <w:t xml:space="preserve"> </w:t>
      </w:r>
      <w:r>
        <w:rPr>
          <w:rFonts w:hint="eastAsia"/>
        </w:rPr>
        <w:t>отмывка</w:t>
      </w:r>
      <w:r>
        <w:t xml:space="preserve"> </w:t>
      </w:r>
      <w:r>
        <w:rPr>
          <w:rFonts w:hint="eastAsia"/>
        </w:rPr>
        <w:t>продуктов</w:t>
      </w:r>
      <w:r>
        <w:t xml:space="preserve"> </w:t>
      </w:r>
      <w:r>
        <w:rPr>
          <w:rFonts w:hint="eastAsia"/>
        </w:rPr>
        <w:t>горения</w:t>
      </w:r>
      <w:r>
        <w:t xml:space="preserve">. </w:t>
      </w:r>
      <w:r>
        <w:rPr>
          <w:rFonts w:hint="eastAsia"/>
        </w:rPr>
        <w:t>Получение</w:t>
      </w:r>
      <w:r>
        <w:t xml:space="preserve"> </w:t>
      </w:r>
      <w:r>
        <w:rPr>
          <w:rFonts w:hint="eastAsia"/>
        </w:rPr>
        <w:t>гетерофазных</w:t>
      </w:r>
      <w:r>
        <w:t xml:space="preserve"> </w:t>
      </w:r>
      <w:r>
        <w:rPr>
          <w:rFonts w:hint="eastAsia"/>
        </w:rPr>
        <w:t>порошков</w:t>
      </w:r>
    </w:p>
    <w:p w14:paraId="2431A38F" w14:textId="77777777" w:rsidR="003B0245" w:rsidRDefault="003B0245" w:rsidP="003B0245"/>
    <w:p w14:paraId="1F5C78A5" w14:textId="77777777" w:rsidR="003B0245" w:rsidRDefault="003B0245" w:rsidP="003B0245">
      <w:r>
        <w:rPr>
          <w:rFonts w:hint="eastAsia"/>
        </w:rPr>
        <w:t>Выводы</w:t>
      </w:r>
      <w:r>
        <w:t xml:space="preserve"> </w:t>
      </w:r>
      <w:r>
        <w:rPr>
          <w:rFonts w:hint="eastAsia"/>
        </w:rPr>
        <w:t>по</w:t>
      </w:r>
      <w:r>
        <w:t xml:space="preserve"> </w:t>
      </w:r>
      <w:r>
        <w:rPr>
          <w:rFonts w:hint="eastAsia"/>
        </w:rPr>
        <w:t>главе</w:t>
      </w:r>
    </w:p>
    <w:p w14:paraId="398D27A9" w14:textId="77777777" w:rsidR="003B0245" w:rsidRDefault="003B0245" w:rsidP="003B0245"/>
    <w:p w14:paraId="77375070" w14:textId="77777777" w:rsidR="003B0245" w:rsidRDefault="003B0245" w:rsidP="003B0245">
      <w:r>
        <w:rPr>
          <w:rFonts w:hint="eastAsia"/>
        </w:rPr>
        <w:lastRenderedPageBreak/>
        <w:t>ГЛАВА</w:t>
      </w:r>
      <w:r>
        <w:t xml:space="preserve"> 5. </w:t>
      </w:r>
      <w:r>
        <w:rPr>
          <w:rFonts w:hint="eastAsia"/>
        </w:rPr>
        <w:t>СВС</w:t>
      </w:r>
      <w:r>
        <w:t xml:space="preserve"> </w:t>
      </w:r>
      <w:r>
        <w:rPr>
          <w:rFonts w:hint="eastAsia"/>
        </w:rPr>
        <w:t>В</w:t>
      </w:r>
      <w:r>
        <w:t xml:space="preserve"> </w:t>
      </w:r>
      <w:r>
        <w:rPr>
          <w:rFonts w:hint="eastAsia"/>
        </w:rPr>
        <w:t>СМЕСЯХ</w:t>
      </w:r>
      <w:r>
        <w:t xml:space="preserve"> /</w:t>
      </w:r>
      <w:r>
        <w:rPr>
          <w:rFonts w:hint="eastAsia"/>
        </w:rPr>
        <w:t>г</w:t>
      </w:r>
      <w:r>
        <w:t>-</w:t>
      </w:r>
      <w:r>
        <w:rPr>
          <w:rFonts w:hint="eastAsia"/>
        </w:rPr>
        <w:t>Та</w:t>
      </w:r>
      <w:r>
        <w:t>-</w:t>
      </w:r>
      <w:r>
        <w:rPr>
          <w:rFonts w:hint="eastAsia"/>
        </w:rPr>
        <w:t>БьВ</w:t>
      </w:r>
    </w:p>
    <w:p w14:paraId="2015D4EC" w14:textId="77777777" w:rsidR="003B0245" w:rsidRDefault="003B0245" w:rsidP="003B0245"/>
    <w:p w14:paraId="00961B82" w14:textId="77777777" w:rsidR="003B0245" w:rsidRDefault="003B0245" w:rsidP="003B0245">
      <w:r>
        <w:t xml:space="preserve">5.1 </w:t>
      </w:r>
      <w:r>
        <w:rPr>
          <w:rFonts w:hint="eastAsia"/>
        </w:rPr>
        <w:t>Раздельный</w:t>
      </w:r>
      <w:r>
        <w:t xml:space="preserve"> </w:t>
      </w:r>
      <w:r>
        <w:rPr>
          <w:rFonts w:hint="eastAsia"/>
        </w:rPr>
        <w:t>и</w:t>
      </w:r>
      <w:r>
        <w:t xml:space="preserve"> </w:t>
      </w:r>
      <w:r>
        <w:rPr>
          <w:rFonts w:hint="eastAsia"/>
        </w:rPr>
        <w:t>совместный</w:t>
      </w:r>
      <w:r>
        <w:t xml:space="preserve"> </w:t>
      </w:r>
      <w:r>
        <w:rPr>
          <w:rFonts w:hint="eastAsia"/>
        </w:rPr>
        <w:t>синтез</w:t>
      </w:r>
    </w:p>
    <w:p w14:paraId="19A9FF6E" w14:textId="77777777" w:rsidR="003B0245" w:rsidRDefault="003B0245" w:rsidP="003B0245"/>
    <w:p w14:paraId="29B8D117" w14:textId="77777777" w:rsidR="003B0245" w:rsidRDefault="003B0245" w:rsidP="003B0245">
      <w:r>
        <w:t xml:space="preserve">5.2. </w:t>
      </w:r>
      <w:r>
        <w:rPr>
          <w:rFonts w:hint="eastAsia"/>
        </w:rPr>
        <w:t>Исследование</w:t>
      </w:r>
      <w:r>
        <w:t xml:space="preserve"> </w:t>
      </w:r>
      <w:r>
        <w:rPr>
          <w:rFonts w:hint="eastAsia"/>
        </w:rPr>
        <w:t>макрокинетических</w:t>
      </w:r>
      <w:r>
        <w:t xml:space="preserve"> </w:t>
      </w:r>
      <w:r>
        <w:rPr>
          <w:rFonts w:hint="eastAsia"/>
        </w:rPr>
        <w:t>параметров</w:t>
      </w:r>
      <w:r>
        <w:t xml:space="preserve"> </w:t>
      </w:r>
      <w:r>
        <w:rPr>
          <w:rFonts w:hint="eastAsia"/>
        </w:rPr>
        <w:t>горения</w:t>
      </w:r>
      <w:r>
        <w:t xml:space="preserve"> </w:t>
      </w:r>
      <w:r>
        <w:rPr>
          <w:rFonts w:hint="eastAsia"/>
        </w:rPr>
        <w:t>смесей</w:t>
      </w:r>
      <w:r>
        <w:t xml:space="preserve"> /</w:t>
      </w:r>
      <w:r>
        <w:rPr>
          <w:rFonts w:hint="eastAsia"/>
        </w:rPr>
        <w:t>г</w:t>
      </w:r>
      <w:r>
        <w:t>-</w:t>
      </w:r>
      <w:r>
        <w:rPr>
          <w:rFonts w:hint="eastAsia"/>
        </w:rPr>
        <w:t>Та</w:t>
      </w:r>
      <w:r>
        <w:t>-</w:t>
      </w:r>
      <w:r>
        <w:rPr>
          <w:rFonts w:hint="eastAsia"/>
        </w:rPr>
        <w:t>Бь</w:t>
      </w:r>
      <w:r>
        <w:t xml:space="preserve"> </w:t>
      </w:r>
      <w:r>
        <w:rPr>
          <w:rFonts w:hint="eastAsia"/>
        </w:rPr>
        <w:t>В</w:t>
      </w:r>
    </w:p>
    <w:p w14:paraId="323A3231" w14:textId="77777777" w:rsidR="003B0245" w:rsidRDefault="003B0245" w:rsidP="003B0245"/>
    <w:p w14:paraId="7DA440ED" w14:textId="77777777" w:rsidR="003B0245" w:rsidRDefault="003B0245" w:rsidP="003B0245">
      <w:r>
        <w:t xml:space="preserve">5.3 </w:t>
      </w:r>
      <w:r>
        <w:rPr>
          <w:rFonts w:hint="eastAsia"/>
        </w:rPr>
        <w:t>Исследование</w:t>
      </w:r>
      <w:r>
        <w:t xml:space="preserve"> </w:t>
      </w:r>
      <w:r>
        <w:rPr>
          <w:rFonts w:hint="eastAsia"/>
        </w:rPr>
        <w:t>фазовых</w:t>
      </w:r>
      <w:r>
        <w:t xml:space="preserve"> </w:t>
      </w:r>
      <w:r>
        <w:rPr>
          <w:rFonts w:hint="eastAsia"/>
        </w:rPr>
        <w:t>и</w:t>
      </w:r>
      <w:r>
        <w:t xml:space="preserve"> </w:t>
      </w:r>
      <w:r>
        <w:rPr>
          <w:rFonts w:hint="eastAsia"/>
        </w:rPr>
        <w:t>структурных</w:t>
      </w:r>
      <w:r>
        <w:t xml:space="preserve"> </w:t>
      </w:r>
      <w:r>
        <w:rPr>
          <w:rFonts w:hint="eastAsia"/>
        </w:rPr>
        <w:t>превращений</w:t>
      </w:r>
      <w:r>
        <w:t xml:space="preserve"> </w:t>
      </w:r>
      <w:r>
        <w:rPr>
          <w:rFonts w:hint="eastAsia"/>
        </w:rPr>
        <w:t>в</w:t>
      </w:r>
      <w:r>
        <w:t xml:space="preserve"> </w:t>
      </w:r>
      <w:r>
        <w:rPr>
          <w:rFonts w:hint="eastAsia"/>
        </w:rPr>
        <w:t>волне</w:t>
      </w:r>
      <w:r>
        <w:t xml:space="preserve"> </w:t>
      </w:r>
      <w:r>
        <w:rPr>
          <w:rFonts w:hint="eastAsia"/>
        </w:rPr>
        <w:t>горения</w:t>
      </w:r>
      <w:r>
        <w:t xml:space="preserve"> </w:t>
      </w:r>
      <w:r>
        <w:rPr>
          <w:rFonts w:hint="eastAsia"/>
        </w:rPr>
        <w:t>смесей</w:t>
      </w:r>
      <w:r>
        <w:t xml:space="preserve"> /</w:t>
      </w:r>
      <w:r>
        <w:rPr>
          <w:rFonts w:hint="eastAsia"/>
        </w:rPr>
        <w:t>г</w:t>
      </w:r>
      <w:r>
        <w:t>-</w:t>
      </w:r>
      <w:r>
        <w:rPr>
          <w:rFonts w:hint="eastAsia"/>
        </w:rPr>
        <w:t>Та</w:t>
      </w:r>
      <w:r>
        <w:t>-</w:t>
      </w:r>
      <w:r>
        <w:rPr>
          <w:rFonts w:hint="eastAsia"/>
        </w:rPr>
        <w:t>БьВ</w:t>
      </w:r>
    </w:p>
    <w:p w14:paraId="215BB25B" w14:textId="77777777" w:rsidR="003B0245" w:rsidRDefault="003B0245" w:rsidP="003B0245"/>
    <w:p w14:paraId="55D61EA8" w14:textId="77777777" w:rsidR="003B0245" w:rsidRDefault="003B0245" w:rsidP="003B0245">
      <w:r>
        <w:t xml:space="preserve">5.3.1 </w:t>
      </w:r>
      <w:r>
        <w:rPr>
          <w:rFonts w:hint="eastAsia"/>
        </w:rPr>
        <w:t>Динамическая</w:t>
      </w:r>
      <w:r>
        <w:t xml:space="preserve"> </w:t>
      </w:r>
      <w:r>
        <w:rPr>
          <w:rFonts w:hint="eastAsia"/>
        </w:rPr>
        <w:t>рентгенография</w:t>
      </w:r>
      <w:r>
        <w:t xml:space="preserve"> </w:t>
      </w:r>
      <w:r>
        <w:rPr>
          <w:rFonts w:hint="eastAsia"/>
        </w:rPr>
        <w:t>волн</w:t>
      </w:r>
      <w:r>
        <w:t xml:space="preserve"> </w:t>
      </w:r>
      <w:r>
        <w:rPr>
          <w:rFonts w:hint="eastAsia"/>
        </w:rPr>
        <w:t>горения</w:t>
      </w:r>
    </w:p>
    <w:p w14:paraId="1262E575" w14:textId="77777777" w:rsidR="003B0245" w:rsidRDefault="003B0245" w:rsidP="003B0245"/>
    <w:p w14:paraId="7709657C" w14:textId="77777777" w:rsidR="003B0245" w:rsidRDefault="003B0245" w:rsidP="003B0245">
      <w:r>
        <w:t xml:space="preserve">5.3.2 </w:t>
      </w:r>
      <w:r>
        <w:rPr>
          <w:rFonts w:hint="eastAsia"/>
        </w:rPr>
        <w:t>Исследование</w:t>
      </w:r>
      <w:r>
        <w:t xml:space="preserve"> </w:t>
      </w:r>
      <w:r>
        <w:rPr>
          <w:rFonts w:hint="eastAsia"/>
        </w:rPr>
        <w:t>остановленного</w:t>
      </w:r>
      <w:r>
        <w:t xml:space="preserve"> </w:t>
      </w:r>
      <w:r>
        <w:rPr>
          <w:rFonts w:hint="eastAsia"/>
        </w:rPr>
        <w:t>фронта</w:t>
      </w:r>
      <w:r>
        <w:t xml:space="preserve"> </w:t>
      </w:r>
      <w:r>
        <w:rPr>
          <w:rFonts w:hint="eastAsia"/>
        </w:rPr>
        <w:t>горения</w:t>
      </w:r>
    </w:p>
    <w:p w14:paraId="3E8737CA" w14:textId="77777777" w:rsidR="003B0245" w:rsidRDefault="003B0245" w:rsidP="003B0245"/>
    <w:p w14:paraId="64741008" w14:textId="77777777" w:rsidR="003B0245" w:rsidRDefault="003B0245" w:rsidP="003B0245">
      <w:r>
        <w:t xml:space="preserve">5.4 </w:t>
      </w:r>
      <w:r>
        <w:rPr>
          <w:rFonts w:hint="eastAsia"/>
        </w:rPr>
        <w:t>Размол</w:t>
      </w:r>
      <w:r>
        <w:t xml:space="preserve"> </w:t>
      </w:r>
      <w:r>
        <w:rPr>
          <w:rFonts w:hint="eastAsia"/>
        </w:rPr>
        <w:t>и</w:t>
      </w:r>
      <w:r>
        <w:t xml:space="preserve"> </w:t>
      </w:r>
      <w:r>
        <w:rPr>
          <w:rFonts w:hint="eastAsia"/>
        </w:rPr>
        <w:t>отмывка</w:t>
      </w:r>
      <w:r>
        <w:t xml:space="preserve"> </w:t>
      </w:r>
      <w:r>
        <w:rPr>
          <w:rFonts w:hint="eastAsia"/>
        </w:rPr>
        <w:t>продуктов</w:t>
      </w:r>
      <w:r>
        <w:t xml:space="preserve"> </w:t>
      </w:r>
      <w:r>
        <w:rPr>
          <w:rFonts w:hint="eastAsia"/>
        </w:rPr>
        <w:t>горения</w:t>
      </w:r>
      <w:r>
        <w:t xml:space="preserve">. </w:t>
      </w:r>
      <w:r>
        <w:rPr>
          <w:rFonts w:hint="eastAsia"/>
        </w:rPr>
        <w:t>Получение</w:t>
      </w:r>
      <w:r>
        <w:t xml:space="preserve"> </w:t>
      </w:r>
      <w:r>
        <w:rPr>
          <w:rFonts w:hint="eastAsia"/>
        </w:rPr>
        <w:t>гетерофазных</w:t>
      </w:r>
      <w:r>
        <w:t xml:space="preserve"> </w:t>
      </w:r>
      <w:r>
        <w:rPr>
          <w:rFonts w:hint="eastAsia"/>
        </w:rPr>
        <w:t>порошков</w:t>
      </w:r>
    </w:p>
    <w:p w14:paraId="5397DFF7" w14:textId="77777777" w:rsidR="003B0245" w:rsidRDefault="003B0245" w:rsidP="003B0245"/>
    <w:p w14:paraId="0477F780" w14:textId="77777777" w:rsidR="003B0245" w:rsidRDefault="003B0245" w:rsidP="003B0245">
      <w:r>
        <w:rPr>
          <w:rFonts w:hint="eastAsia"/>
        </w:rPr>
        <w:t>Выводы</w:t>
      </w:r>
      <w:r>
        <w:t xml:space="preserve"> </w:t>
      </w:r>
      <w:r>
        <w:rPr>
          <w:rFonts w:hint="eastAsia"/>
        </w:rPr>
        <w:t>по</w:t>
      </w:r>
      <w:r>
        <w:t xml:space="preserve"> </w:t>
      </w:r>
      <w:r>
        <w:rPr>
          <w:rFonts w:hint="eastAsia"/>
        </w:rPr>
        <w:t>главе</w:t>
      </w:r>
    </w:p>
    <w:p w14:paraId="095EAB24" w14:textId="77777777" w:rsidR="003B0245" w:rsidRDefault="003B0245" w:rsidP="003B0245"/>
    <w:p w14:paraId="0FD83C0E" w14:textId="77777777" w:rsidR="003B0245" w:rsidRDefault="003B0245" w:rsidP="003B0245">
      <w:r>
        <w:rPr>
          <w:rFonts w:hint="eastAsia"/>
        </w:rPr>
        <w:t>ГЛАВА</w:t>
      </w:r>
      <w:r>
        <w:t xml:space="preserve"> 6. </w:t>
      </w:r>
      <w:r>
        <w:rPr>
          <w:rFonts w:hint="eastAsia"/>
        </w:rPr>
        <w:t>СВОЙСТВА</w:t>
      </w:r>
      <w:r>
        <w:t xml:space="preserve"> </w:t>
      </w:r>
      <w:r>
        <w:rPr>
          <w:rFonts w:hint="eastAsia"/>
        </w:rPr>
        <w:t>КЕРАМИК</w:t>
      </w:r>
      <w:r>
        <w:t xml:space="preserve">, </w:t>
      </w:r>
      <w:r>
        <w:rPr>
          <w:rFonts w:hint="eastAsia"/>
        </w:rPr>
        <w:t>ПОЛУЧЕННЫХ</w:t>
      </w:r>
      <w:r>
        <w:t xml:space="preserve"> </w:t>
      </w:r>
      <w:r>
        <w:rPr>
          <w:rFonts w:hint="eastAsia"/>
        </w:rPr>
        <w:t>ГОРЯЧИМ</w:t>
      </w:r>
      <w:r>
        <w:t xml:space="preserve"> </w:t>
      </w:r>
      <w:r>
        <w:rPr>
          <w:rFonts w:hint="eastAsia"/>
        </w:rPr>
        <w:t>ПРЕССОВАНИЕМ</w:t>
      </w:r>
      <w:r>
        <w:t xml:space="preserve"> </w:t>
      </w:r>
      <w:r>
        <w:rPr>
          <w:rFonts w:hint="eastAsia"/>
        </w:rPr>
        <w:t>СВС</w:t>
      </w:r>
      <w:r>
        <w:t>-</w:t>
      </w:r>
      <w:r>
        <w:rPr>
          <w:rFonts w:hint="eastAsia"/>
        </w:rPr>
        <w:t>ПОРОШКОВ</w:t>
      </w:r>
    </w:p>
    <w:p w14:paraId="75848C7F" w14:textId="77777777" w:rsidR="003B0245" w:rsidRDefault="003B0245" w:rsidP="003B0245"/>
    <w:p w14:paraId="790ED2CD" w14:textId="77777777" w:rsidR="003B0245" w:rsidRDefault="003B0245" w:rsidP="003B0245">
      <w:r>
        <w:t xml:space="preserve">6.1. </w:t>
      </w:r>
      <w:r>
        <w:rPr>
          <w:rFonts w:hint="eastAsia"/>
        </w:rPr>
        <w:t>Горячее</w:t>
      </w:r>
      <w:r>
        <w:t xml:space="preserve"> </w:t>
      </w:r>
      <w:r>
        <w:rPr>
          <w:rFonts w:hint="eastAsia"/>
        </w:rPr>
        <w:t>прессование</w:t>
      </w:r>
      <w:r>
        <w:t xml:space="preserve"> </w:t>
      </w:r>
      <w:r>
        <w:rPr>
          <w:rFonts w:hint="eastAsia"/>
        </w:rPr>
        <w:t>керамик</w:t>
      </w:r>
      <w:r>
        <w:t xml:space="preserve"> </w:t>
      </w:r>
      <w:r>
        <w:rPr>
          <w:rFonts w:hint="eastAsia"/>
        </w:rPr>
        <w:t>из</w:t>
      </w:r>
      <w:r>
        <w:t xml:space="preserve"> </w:t>
      </w:r>
      <w:r>
        <w:rPr>
          <w:rFonts w:hint="eastAsia"/>
        </w:rPr>
        <w:t>порошков</w:t>
      </w:r>
      <w:r>
        <w:t xml:space="preserve"> MoSi2-HfB2-MoB</w:t>
      </w:r>
    </w:p>
    <w:p w14:paraId="48BA0D9D" w14:textId="77777777" w:rsidR="003B0245" w:rsidRDefault="003B0245" w:rsidP="003B0245"/>
    <w:p w14:paraId="24A925B7" w14:textId="77777777" w:rsidR="003B0245" w:rsidRDefault="003B0245" w:rsidP="003B0245">
      <w:r>
        <w:t xml:space="preserve">6.1.1 </w:t>
      </w:r>
      <w:r>
        <w:rPr>
          <w:rFonts w:hint="eastAsia"/>
        </w:rPr>
        <w:t>Механические</w:t>
      </w:r>
      <w:r>
        <w:t xml:space="preserve"> </w:t>
      </w:r>
      <w:r>
        <w:rPr>
          <w:rFonts w:hint="eastAsia"/>
        </w:rPr>
        <w:t>свойства</w:t>
      </w:r>
      <w:r>
        <w:t xml:space="preserve"> </w:t>
      </w:r>
      <w:r>
        <w:rPr>
          <w:rFonts w:hint="eastAsia"/>
        </w:rPr>
        <w:t>консолидированных</w:t>
      </w:r>
      <w:r>
        <w:t xml:space="preserve"> </w:t>
      </w:r>
      <w:r>
        <w:rPr>
          <w:rFonts w:hint="eastAsia"/>
        </w:rPr>
        <w:t>образцов</w:t>
      </w:r>
      <w:r>
        <w:t xml:space="preserve"> MoSi2-HfB2-MoB</w:t>
      </w:r>
    </w:p>
    <w:p w14:paraId="0818A39E" w14:textId="77777777" w:rsidR="003B0245" w:rsidRDefault="003B0245" w:rsidP="003B0245"/>
    <w:p w14:paraId="3449987A" w14:textId="77777777" w:rsidR="003B0245" w:rsidRDefault="003B0245" w:rsidP="003B0245">
      <w:r>
        <w:t xml:space="preserve">6.1.2 </w:t>
      </w:r>
      <w:r>
        <w:rPr>
          <w:rFonts w:hint="eastAsia"/>
        </w:rPr>
        <w:t>Исследование</w:t>
      </w:r>
      <w:r>
        <w:t xml:space="preserve"> </w:t>
      </w:r>
      <w:r>
        <w:rPr>
          <w:rFonts w:hint="eastAsia"/>
        </w:rPr>
        <w:t>механизмов</w:t>
      </w:r>
      <w:r>
        <w:t xml:space="preserve"> </w:t>
      </w:r>
      <w:r>
        <w:rPr>
          <w:rFonts w:hint="eastAsia"/>
        </w:rPr>
        <w:t>и</w:t>
      </w:r>
      <w:r>
        <w:t xml:space="preserve"> </w:t>
      </w:r>
      <w:r>
        <w:rPr>
          <w:rFonts w:hint="eastAsia"/>
        </w:rPr>
        <w:t>кинетики</w:t>
      </w:r>
      <w:r>
        <w:t xml:space="preserve"> </w:t>
      </w:r>
      <w:r>
        <w:rPr>
          <w:rFonts w:hint="eastAsia"/>
        </w:rPr>
        <w:t>окисления</w:t>
      </w:r>
      <w:r>
        <w:t xml:space="preserve"> </w:t>
      </w:r>
      <w:r>
        <w:rPr>
          <w:rFonts w:hint="eastAsia"/>
        </w:rPr>
        <w:t>керамик</w:t>
      </w:r>
      <w:r>
        <w:t xml:space="preserve"> MoSi2-HfB2-MoB </w:t>
      </w:r>
      <w:r>
        <w:rPr>
          <w:rFonts w:hint="eastAsia"/>
        </w:rPr>
        <w:t>в</w:t>
      </w:r>
      <w:r>
        <w:t xml:space="preserve"> </w:t>
      </w:r>
      <w:r>
        <w:rPr>
          <w:rFonts w:hint="eastAsia"/>
        </w:rPr>
        <w:t>условиях</w:t>
      </w:r>
      <w:r>
        <w:t xml:space="preserve"> </w:t>
      </w:r>
      <w:r>
        <w:rPr>
          <w:rFonts w:hint="eastAsia"/>
        </w:rPr>
        <w:t>статического</w:t>
      </w:r>
      <w:r>
        <w:t xml:space="preserve"> </w:t>
      </w:r>
      <w:r>
        <w:rPr>
          <w:rFonts w:hint="eastAsia"/>
        </w:rPr>
        <w:t>окисления</w:t>
      </w:r>
    </w:p>
    <w:p w14:paraId="066B3D04" w14:textId="77777777" w:rsidR="003B0245" w:rsidRDefault="003B0245" w:rsidP="003B0245"/>
    <w:p w14:paraId="5B107ADF" w14:textId="77777777" w:rsidR="003B0245" w:rsidRDefault="003B0245" w:rsidP="003B0245">
      <w:r>
        <w:t xml:space="preserve">6.1.2.1 </w:t>
      </w:r>
      <w:r>
        <w:rPr>
          <w:rFonts w:hint="eastAsia"/>
        </w:rPr>
        <w:t>Окисление</w:t>
      </w:r>
      <w:r>
        <w:t xml:space="preserve"> </w:t>
      </w:r>
      <w:r>
        <w:rPr>
          <w:rFonts w:hint="eastAsia"/>
        </w:rPr>
        <w:t>при</w:t>
      </w:r>
      <w:r>
        <w:t xml:space="preserve"> 1200 </w:t>
      </w:r>
      <w:r>
        <w:rPr>
          <w:rFonts w:hint="eastAsia"/>
        </w:rPr>
        <w:t>°С</w:t>
      </w:r>
    </w:p>
    <w:p w14:paraId="2246B499" w14:textId="77777777" w:rsidR="003B0245" w:rsidRDefault="003B0245" w:rsidP="003B0245"/>
    <w:p w14:paraId="0D8B2787" w14:textId="77777777" w:rsidR="003B0245" w:rsidRDefault="003B0245" w:rsidP="003B0245">
      <w:r>
        <w:lastRenderedPageBreak/>
        <w:t xml:space="preserve">6.1.2.2 </w:t>
      </w:r>
      <w:r>
        <w:rPr>
          <w:rFonts w:hint="eastAsia"/>
        </w:rPr>
        <w:t>Окисление</w:t>
      </w:r>
      <w:r>
        <w:t xml:space="preserve"> </w:t>
      </w:r>
      <w:r>
        <w:rPr>
          <w:rFonts w:hint="eastAsia"/>
        </w:rPr>
        <w:t>при</w:t>
      </w:r>
      <w:r>
        <w:t xml:space="preserve"> 1650 </w:t>
      </w:r>
      <w:r>
        <w:rPr>
          <w:rFonts w:hint="eastAsia"/>
        </w:rPr>
        <w:t>°С</w:t>
      </w:r>
    </w:p>
    <w:p w14:paraId="2E7826A2" w14:textId="77777777" w:rsidR="003B0245" w:rsidRDefault="003B0245" w:rsidP="003B0245"/>
    <w:p w14:paraId="526EDE5B" w14:textId="77777777" w:rsidR="003B0245" w:rsidRDefault="003B0245" w:rsidP="003B0245">
      <w:r>
        <w:t xml:space="preserve">6.1.3 </w:t>
      </w:r>
      <w:r>
        <w:rPr>
          <w:rFonts w:hint="eastAsia"/>
        </w:rPr>
        <w:t>Исследование</w:t>
      </w:r>
      <w:r>
        <w:t xml:space="preserve"> </w:t>
      </w:r>
      <w:r>
        <w:rPr>
          <w:rFonts w:hint="eastAsia"/>
        </w:rPr>
        <w:t>механизмов</w:t>
      </w:r>
      <w:r>
        <w:t xml:space="preserve"> </w:t>
      </w:r>
      <w:r>
        <w:rPr>
          <w:rFonts w:hint="eastAsia"/>
        </w:rPr>
        <w:t>и</w:t>
      </w:r>
      <w:r>
        <w:t xml:space="preserve"> </w:t>
      </w:r>
      <w:r>
        <w:rPr>
          <w:rFonts w:hint="eastAsia"/>
        </w:rPr>
        <w:t>кинетики</w:t>
      </w:r>
      <w:r>
        <w:t xml:space="preserve"> </w:t>
      </w:r>
      <w:r>
        <w:rPr>
          <w:rFonts w:hint="eastAsia"/>
        </w:rPr>
        <w:t>окисления</w:t>
      </w:r>
      <w:r>
        <w:t xml:space="preserve"> </w:t>
      </w:r>
      <w:r>
        <w:rPr>
          <w:rFonts w:hint="eastAsia"/>
        </w:rPr>
        <w:t>керамик</w:t>
      </w:r>
      <w:r>
        <w:t xml:space="preserve"> MoSi2-HfB2-MoB </w:t>
      </w:r>
      <w:r>
        <w:rPr>
          <w:rFonts w:hint="eastAsia"/>
        </w:rPr>
        <w:t>в</w:t>
      </w:r>
      <w:r>
        <w:t xml:space="preserve"> </w:t>
      </w:r>
      <w:r>
        <w:rPr>
          <w:rFonts w:hint="eastAsia"/>
        </w:rPr>
        <w:t>условиях</w:t>
      </w:r>
      <w:r>
        <w:t xml:space="preserve"> </w:t>
      </w:r>
      <w:r>
        <w:rPr>
          <w:rFonts w:hint="eastAsia"/>
        </w:rPr>
        <w:t>ГДИ</w:t>
      </w:r>
      <w:r>
        <w:t xml:space="preserve"> </w:t>
      </w:r>
      <w:r>
        <w:rPr>
          <w:rFonts w:hint="eastAsia"/>
        </w:rPr>
        <w:t>при</w:t>
      </w:r>
      <w:r>
        <w:t xml:space="preserve"> </w:t>
      </w:r>
      <w:r>
        <w:rPr>
          <w:rFonts w:hint="eastAsia"/>
        </w:rPr>
        <w:t>воздействии</w:t>
      </w:r>
      <w:r>
        <w:t xml:space="preserve"> </w:t>
      </w:r>
      <w:r>
        <w:rPr>
          <w:rFonts w:hint="eastAsia"/>
        </w:rPr>
        <w:t>высокоэнтальпийного</w:t>
      </w:r>
      <w:r>
        <w:t xml:space="preserve"> </w:t>
      </w:r>
      <w:r>
        <w:rPr>
          <w:rFonts w:hint="eastAsia"/>
        </w:rPr>
        <w:t>газового</w:t>
      </w:r>
      <w:r>
        <w:t xml:space="preserve"> </w:t>
      </w:r>
      <w:r>
        <w:rPr>
          <w:rFonts w:hint="eastAsia"/>
        </w:rPr>
        <w:t>потока</w:t>
      </w:r>
    </w:p>
    <w:p w14:paraId="02552A2B" w14:textId="77777777" w:rsidR="003B0245" w:rsidRDefault="003B0245" w:rsidP="003B0245"/>
    <w:p w14:paraId="183F76AF" w14:textId="77777777" w:rsidR="003B0245" w:rsidRDefault="003B0245" w:rsidP="003B0245">
      <w:r>
        <w:t xml:space="preserve">6.2 </w:t>
      </w:r>
      <w:r>
        <w:rPr>
          <w:rFonts w:hint="eastAsia"/>
        </w:rPr>
        <w:t>Горячее</w:t>
      </w:r>
      <w:r>
        <w:t xml:space="preserve"> </w:t>
      </w:r>
      <w:r>
        <w:rPr>
          <w:rFonts w:hint="eastAsia"/>
        </w:rPr>
        <w:t>прессование</w:t>
      </w:r>
      <w:r>
        <w:t xml:space="preserve"> </w:t>
      </w:r>
      <w:r>
        <w:rPr>
          <w:rFonts w:hint="eastAsia"/>
        </w:rPr>
        <w:t>керамик</w:t>
      </w:r>
      <w:r>
        <w:t xml:space="preserve"> ZrB2-TaB2-TaSi2</w:t>
      </w:r>
    </w:p>
    <w:p w14:paraId="55B8E0DB" w14:textId="77777777" w:rsidR="003B0245" w:rsidRDefault="003B0245" w:rsidP="003B0245"/>
    <w:p w14:paraId="309714C4" w14:textId="77777777" w:rsidR="003B0245" w:rsidRDefault="003B0245" w:rsidP="003B0245">
      <w:r>
        <w:t xml:space="preserve">6.2.1 </w:t>
      </w:r>
      <w:r>
        <w:rPr>
          <w:rFonts w:hint="eastAsia"/>
        </w:rPr>
        <w:t>Механические</w:t>
      </w:r>
      <w:r>
        <w:t xml:space="preserve"> </w:t>
      </w:r>
      <w:r>
        <w:rPr>
          <w:rFonts w:hint="eastAsia"/>
        </w:rPr>
        <w:t>свойства</w:t>
      </w:r>
      <w:r>
        <w:t xml:space="preserve"> </w:t>
      </w:r>
      <w:r>
        <w:rPr>
          <w:rFonts w:hint="eastAsia"/>
        </w:rPr>
        <w:t>керамики</w:t>
      </w:r>
      <w:r>
        <w:t xml:space="preserve"> ZrB2-TaB2-TaSi2</w:t>
      </w:r>
    </w:p>
    <w:p w14:paraId="2F046990" w14:textId="77777777" w:rsidR="003B0245" w:rsidRDefault="003B0245" w:rsidP="003B0245"/>
    <w:p w14:paraId="5752824B" w14:textId="77777777" w:rsidR="003B0245" w:rsidRDefault="003B0245" w:rsidP="003B0245">
      <w:r>
        <w:t xml:space="preserve">6.2.2 </w:t>
      </w:r>
      <w:r>
        <w:rPr>
          <w:rFonts w:hint="eastAsia"/>
        </w:rPr>
        <w:t>Исследование</w:t>
      </w:r>
      <w:r>
        <w:t xml:space="preserve"> </w:t>
      </w:r>
      <w:r>
        <w:rPr>
          <w:rFonts w:hint="eastAsia"/>
        </w:rPr>
        <w:t>жаростойкости</w:t>
      </w:r>
      <w:r>
        <w:t xml:space="preserve"> </w:t>
      </w:r>
      <w:r>
        <w:rPr>
          <w:rFonts w:hint="eastAsia"/>
        </w:rPr>
        <w:t>керамик</w:t>
      </w:r>
      <w:r>
        <w:t xml:space="preserve"> ZrB2-TaB2- TaSi2 </w:t>
      </w:r>
      <w:r>
        <w:rPr>
          <w:rFonts w:hint="eastAsia"/>
        </w:rPr>
        <w:t>в</w:t>
      </w:r>
      <w:r>
        <w:t xml:space="preserve"> </w:t>
      </w:r>
      <w:r>
        <w:rPr>
          <w:rFonts w:hint="eastAsia"/>
        </w:rPr>
        <w:t>условиях</w:t>
      </w:r>
      <w:r>
        <w:t xml:space="preserve"> </w:t>
      </w:r>
      <w:r>
        <w:rPr>
          <w:rFonts w:hint="eastAsia"/>
        </w:rPr>
        <w:t>ГДИ</w:t>
      </w:r>
      <w:r>
        <w:t xml:space="preserve"> </w:t>
      </w:r>
      <w:r>
        <w:rPr>
          <w:rFonts w:hint="eastAsia"/>
        </w:rPr>
        <w:t>при</w:t>
      </w:r>
      <w:r>
        <w:t xml:space="preserve"> </w:t>
      </w:r>
      <w:r>
        <w:rPr>
          <w:rFonts w:hint="eastAsia"/>
        </w:rPr>
        <w:t>воздействии</w:t>
      </w:r>
      <w:r>
        <w:t xml:space="preserve"> </w:t>
      </w:r>
      <w:r>
        <w:rPr>
          <w:rFonts w:hint="eastAsia"/>
        </w:rPr>
        <w:t>высокоэнтальпийного</w:t>
      </w:r>
      <w:r>
        <w:t xml:space="preserve"> </w:t>
      </w:r>
      <w:r>
        <w:rPr>
          <w:rFonts w:hint="eastAsia"/>
        </w:rPr>
        <w:t>газового</w:t>
      </w:r>
      <w:r>
        <w:t xml:space="preserve"> </w:t>
      </w:r>
      <w:r>
        <w:rPr>
          <w:rFonts w:hint="eastAsia"/>
        </w:rPr>
        <w:t>потока</w:t>
      </w:r>
    </w:p>
    <w:p w14:paraId="135D4DF1" w14:textId="77777777" w:rsidR="003B0245" w:rsidRDefault="003B0245" w:rsidP="003B0245"/>
    <w:p w14:paraId="7D83D018" w14:textId="77777777" w:rsidR="003B0245" w:rsidRDefault="003B0245" w:rsidP="003B0245">
      <w:r>
        <w:t xml:space="preserve">6.3 </w:t>
      </w:r>
      <w:r>
        <w:rPr>
          <w:rFonts w:hint="eastAsia"/>
        </w:rPr>
        <w:t>Горячее</w:t>
      </w:r>
      <w:r>
        <w:t xml:space="preserve"> </w:t>
      </w:r>
      <w:r>
        <w:rPr>
          <w:rFonts w:hint="eastAsia"/>
        </w:rPr>
        <w:t>прессование</w:t>
      </w:r>
      <w:r>
        <w:t xml:space="preserve"> </w:t>
      </w:r>
      <w:r>
        <w:rPr>
          <w:rFonts w:hint="eastAsia"/>
        </w:rPr>
        <w:t>керамик</w:t>
      </w:r>
      <w:r>
        <w:t xml:space="preserve"> SiC-TaSi2</w:t>
      </w:r>
    </w:p>
    <w:p w14:paraId="44D315BD" w14:textId="77777777" w:rsidR="003B0245" w:rsidRDefault="003B0245" w:rsidP="003B0245"/>
    <w:p w14:paraId="70F5D896" w14:textId="77777777" w:rsidR="003B0245" w:rsidRDefault="003B0245" w:rsidP="003B0245">
      <w:r>
        <w:t xml:space="preserve">6.3.1 </w:t>
      </w:r>
      <w:r>
        <w:rPr>
          <w:rFonts w:hint="eastAsia"/>
        </w:rPr>
        <w:t>Дифференциальная</w:t>
      </w:r>
      <w:r>
        <w:t xml:space="preserve"> </w:t>
      </w:r>
      <w:r>
        <w:rPr>
          <w:rFonts w:hint="eastAsia"/>
        </w:rPr>
        <w:t>сканирующая</w:t>
      </w:r>
      <w:r>
        <w:t xml:space="preserve"> </w:t>
      </w:r>
      <w:r>
        <w:rPr>
          <w:rFonts w:hint="eastAsia"/>
        </w:rPr>
        <w:t>калориметрия</w:t>
      </w:r>
      <w:r>
        <w:t xml:space="preserve"> </w:t>
      </w:r>
      <w:r>
        <w:rPr>
          <w:rFonts w:hint="eastAsia"/>
        </w:rPr>
        <w:t>и</w:t>
      </w:r>
      <w:r>
        <w:t xml:space="preserve"> </w:t>
      </w:r>
      <w:r>
        <w:rPr>
          <w:rFonts w:hint="eastAsia"/>
        </w:rPr>
        <w:t>термогравиметрия</w:t>
      </w:r>
      <w:r>
        <w:t xml:space="preserve"> </w:t>
      </w:r>
      <w:r>
        <w:rPr>
          <w:rFonts w:hint="eastAsia"/>
        </w:rPr>
        <w:t>продуктов</w:t>
      </w:r>
      <w:r>
        <w:t xml:space="preserve"> </w:t>
      </w:r>
      <w:r>
        <w:rPr>
          <w:rFonts w:hint="eastAsia"/>
        </w:rPr>
        <w:t>горения</w:t>
      </w:r>
      <w:r>
        <w:t xml:space="preserve"> </w:t>
      </w:r>
      <w:r>
        <w:rPr>
          <w:rFonts w:hint="eastAsia"/>
        </w:rPr>
        <w:t>при</w:t>
      </w:r>
      <w:r>
        <w:t xml:space="preserve"> </w:t>
      </w:r>
      <w:r>
        <w:rPr>
          <w:rFonts w:hint="eastAsia"/>
        </w:rPr>
        <w:t>нагреве</w:t>
      </w:r>
      <w:r>
        <w:t xml:space="preserve"> </w:t>
      </w:r>
      <w:r>
        <w:rPr>
          <w:rFonts w:hint="eastAsia"/>
        </w:rPr>
        <w:t>до</w:t>
      </w:r>
      <w:r>
        <w:t xml:space="preserve"> 1800 </w:t>
      </w:r>
      <w:r>
        <w:rPr>
          <w:rFonts w:hint="eastAsia"/>
        </w:rPr>
        <w:t>оС</w:t>
      </w:r>
    </w:p>
    <w:p w14:paraId="2282E609" w14:textId="77777777" w:rsidR="003B0245" w:rsidRDefault="003B0245" w:rsidP="003B0245"/>
    <w:p w14:paraId="12BF9E58" w14:textId="77777777" w:rsidR="003B0245" w:rsidRDefault="003B0245" w:rsidP="003B0245">
      <w:r>
        <w:t xml:space="preserve">6.3.2 </w:t>
      </w:r>
      <w:r>
        <w:rPr>
          <w:rFonts w:hint="eastAsia"/>
        </w:rPr>
        <w:t>Оптимизация</w:t>
      </w:r>
      <w:r>
        <w:t xml:space="preserve"> </w:t>
      </w:r>
      <w:r>
        <w:rPr>
          <w:rFonts w:hint="eastAsia"/>
        </w:rPr>
        <w:t>режимов</w:t>
      </w:r>
      <w:r>
        <w:t xml:space="preserve"> </w:t>
      </w:r>
      <w:r>
        <w:rPr>
          <w:rFonts w:hint="eastAsia"/>
        </w:rPr>
        <w:t>горячего</w:t>
      </w:r>
      <w:r>
        <w:t xml:space="preserve"> </w:t>
      </w:r>
      <w:r>
        <w:rPr>
          <w:rFonts w:hint="eastAsia"/>
        </w:rPr>
        <w:t>прессования</w:t>
      </w:r>
      <w:r>
        <w:t xml:space="preserve"> </w:t>
      </w:r>
      <w:r>
        <w:rPr>
          <w:rFonts w:hint="eastAsia"/>
        </w:rPr>
        <w:t>порошков</w:t>
      </w:r>
      <w:r>
        <w:t xml:space="preserve"> SiC-TaSi2</w:t>
      </w:r>
    </w:p>
    <w:p w14:paraId="5C2A5CD9" w14:textId="77777777" w:rsidR="003B0245" w:rsidRDefault="003B0245" w:rsidP="003B0245"/>
    <w:p w14:paraId="6038EA97" w14:textId="77777777" w:rsidR="003B0245" w:rsidRDefault="003B0245" w:rsidP="003B0245">
      <w:r>
        <w:t xml:space="preserve">6.3.3 </w:t>
      </w:r>
      <w:r>
        <w:rPr>
          <w:rFonts w:hint="eastAsia"/>
        </w:rPr>
        <w:t>Механические</w:t>
      </w:r>
      <w:r>
        <w:t xml:space="preserve"> </w:t>
      </w:r>
      <w:r>
        <w:rPr>
          <w:rFonts w:hint="eastAsia"/>
        </w:rPr>
        <w:t>свойства</w:t>
      </w:r>
      <w:r>
        <w:t xml:space="preserve"> </w:t>
      </w:r>
      <w:r>
        <w:rPr>
          <w:rFonts w:hint="eastAsia"/>
        </w:rPr>
        <w:t>керамик</w:t>
      </w:r>
      <w:r>
        <w:t xml:space="preserve"> </w:t>
      </w:r>
      <w:r>
        <w:rPr>
          <w:rFonts w:hint="eastAsia"/>
        </w:rPr>
        <w:t>из</w:t>
      </w:r>
      <w:r>
        <w:t xml:space="preserve"> </w:t>
      </w:r>
      <w:r>
        <w:rPr>
          <w:rFonts w:hint="eastAsia"/>
        </w:rPr>
        <w:t>порошков</w:t>
      </w:r>
      <w:r>
        <w:t xml:space="preserve"> SiC-TaSi2</w:t>
      </w:r>
    </w:p>
    <w:p w14:paraId="028C8311" w14:textId="77777777" w:rsidR="003B0245" w:rsidRDefault="003B0245" w:rsidP="003B0245"/>
    <w:p w14:paraId="638CDF57" w14:textId="77777777" w:rsidR="003B0245" w:rsidRDefault="003B0245" w:rsidP="003B0245">
      <w:r>
        <w:t xml:space="preserve">6.4 </w:t>
      </w:r>
      <w:r>
        <w:rPr>
          <w:rFonts w:hint="eastAsia"/>
        </w:rPr>
        <w:t>Горячее</w:t>
      </w:r>
      <w:r>
        <w:t xml:space="preserve"> </w:t>
      </w:r>
      <w:r>
        <w:rPr>
          <w:rFonts w:hint="eastAsia"/>
        </w:rPr>
        <w:t>прессование</w:t>
      </w:r>
      <w:r>
        <w:t xml:space="preserve"> </w:t>
      </w:r>
      <w:r>
        <w:rPr>
          <w:rFonts w:hint="eastAsia"/>
        </w:rPr>
        <w:t>керамик</w:t>
      </w:r>
      <w:r>
        <w:t xml:space="preserve"> </w:t>
      </w:r>
      <w:r>
        <w:rPr>
          <w:rFonts w:hint="eastAsia"/>
        </w:rPr>
        <w:t>из</w:t>
      </w:r>
      <w:r>
        <w:t xml:space="preserve"> </w:t>
      </w:r>
      <w:r>
        <w:rPr>
          <w:rFonts w:hint="eastAsia"/>
        </w:rPr>
        <w:t>порошков</w:t>
      </w:r>
      <w:r>
        <w:t xml:space="preserve"> SiC-TaSi2-SiC</w:t>
      </w:r>
      <w:r>
        <w:rPr>
          <w:rFonts w:hint="eastAsia"/>
        </w:rPr>
        <w:t>н</w:t>
      </w:r>
      <w:r>
        <w:t>B</w:t>
      </w:r>
    </w:p>
    <w:p w14:paraId="2E610757" w14:textId="77777777" w:rsidR="003B0245" w:rsidRDefault="003B0245" w:rsidP="003B0245"/>
    <w:p w14:paraId="5B637350" w14:textId="77777777" w:rsidR="003B0245" w:rsidRDefault="003B0245" w:rsidP="003B0245">
      <w:r>
        <w:t xml:space="preserve">6.4.1 </w:t>
      </w:r>
      <w:r>
        <w:rPr>
          <w:rFonts w:hint="eastAsia"/>
        </w:rPr>
        <w:t>Механические</w:t>
      </w:r>
      <w:r>
        <w:t xml:space="preserve"> </w:t>
      </w:r>
      <w:r>
        <w:rPr>
          <w:rFonts w:hint="eastAsia"/>
        </w:rPr>
        <w:t>свойства</w:t>
      </w:r>
      <w:r>
        <w:t xml:space="preserve"> </w:t>
      </w:r>
      <w:r>
        <w:rPr>
          <w:rFonts w:hint="eastAsia"/>
        </w:rPr>
        <w:t>консолидированных</w:t>
      </w:r>
      <w:r>
        <w:t xml:space="preserve"> </w:t>
      </w:r>
      <w:r>
        <w:rPr>
          <w:rFonts w:hint="eastAsia"/>
        </w:rPr>
        <w:t>образцов</w:t>
      </w:r>
      <w:r>
        <w:t xml:space="preserve"> SiC-TaSi2-SiC</w:t>
      </w:r>
      <w:r>
        <w:rPr>
          <w:rFonts w:hint="eastAsia"/>
        </w:rPr>
        <w:t>нв</w:t>
      </w:r>
    </w:p>
    <w:p w14:paraId="114BB4AF" w14:textId="77777777" w:rsidR="003B0245" w:rsidRDefault="003B0245" w:rsidP="003B0245"/>
    <w:p w14:paraId="205F5147" w14:textId="77777777" w:rsidR="003B0245" w:rsidRDefault="003B0245" w:rsidP="003B0245">
      <w:r>
        <w:t xml:space="preserve">6.5 </w:t>
      </w:r>
      <w:r>
        <w:rPr>
          <w:rFonts w:hint="eastAsia"/>
        </w:rPr>
        <w:t>Горячее</w:t>
      </w:r>
      <w:r>
        <w:t xml:space="preserve"> </w:t>
      </w:r>
      <w:r>
        <w:rPr>
          <w:rFonts w:hint="eastAsia"/>
        </w:rPr>
        <w:t>прессование</w:t>
      </w:r>
      <w:r>
        <w:t xml:space="preserve"> </w:t>
      </w:r>
      <w:r>
        <w:rPr>
          <w:rFonts w:hint="eastAsia"/>
        </w:rPr>
        <w:t>керамик</w:t>
      </w:r>
      <w:r>
        <w:t xml:space="preserve"> </w:t>
      </w:r>
      <w:r>
        <w:rPr>
          <w:rFonts w:hint="eastAsia"/>
        </w:rPr>
        <w:t>из</w:t>
      </w:r>
      <w:r>
        <w:t xml:space="preserve"> </w:t>
      </w:r>
      <w:r>
        <w:rPr>
          <w:rFonts w:hint="eastAsia"/>
        </w:rPr>
        <w:t>порошков</w:t>
      </w:r>
      <w:r>
        <w:t xml:space="preserve"> SiC-TaSi2-C</w:t>
      </w:r>
      <w:r>
        <w:rPr>
          <w:rFonts w:hint="eastAsia"/>
        </w:rPr>
        <w:t>волокно</w:t>
      </w:r>
      <w:r>
        <w:t>-SiC</w:t>
      </w:r>
      <w:r>
        <w:rPr>
          <w:rFonts w:hint="eastAsia"/>
        </w:rPr>
        <w:t>нв</w:t>
      </w:r>
    </w:p>
    <w:p w14:paraId="03BDD103" w14:textId="77777777" w:rsidR="003B0245" w:rsidRDefault="003B0245" w:rsidP="003B0245"/>
    <w:p w14:paraId="240806C1" w14:textId="77777777" w:rsidR="003B0245" w:rsidRDefault="003B0245" w:rsidP="003B0245">
      <w:r>
        <w:lastRenderedPageBreak/>
        <w:t xml:space="preserve">6.5.1 </w:t>
      </w:r>
      <w:r>
        <w:rPr>
          <w:rFonts w:hint="eastAsia"/>
        </w:rPr>
        <w:t>Механические</w:t>
      </w:r>
      <w:r>
        <w:t xml:space="preserve"> </w:t>
      </w:r>
      <w:r>
        <w:rPr>
          <w:rFonts w:hint="eastAsia"/>
        </w:rPr>
        <w:t>свойства</w:t>
      </w:r>
      <w:r>
        <w:t xml:space="preserve"> </w:t>
      </w:r>
      <w:r>
        <w:rPr>
          <w:rFonts w:hint="eastAsia"/>
        </w:rPr>
        <w:t>керамик</w:t>
      </w:r>
      <w:r>
        <w:t xml:space="preserve"> </w:t>
      </w:r>
      <w:r>
        <w:rPr>
          <w:rFonts w:hint="eastAsia"/>
        </w:rPr>
        <w:t>из</w:t>
      </w:r>
      <w:r>
        <w:t xml:space="preserve"> </w:t>
      </w:r>
      <w:r>
        <w:rPr>
          <w:rFonts w:hint="eastAsia"/>
        </w:rPr>
        <w:t>порошков</w:t>
      </w:r>
      <w:r>
        <w:t xml:space="preserve"> SiC-TaSi2-CB</w:t>
      </w:r>
      <w:r>
        <w:rPr>
          <w:rFonts w:hint="eastAsia"/>
        </w:rPr>
        <w:t>оло</w:t>
      </w:r>
      <w:r>
        <w:t>K</w:t>
      </w:r>
      <w:r>
        <w:rPr>
          <w:rFonts w:hint="eastAsia"/>
        </w:rPr>
        <w:t>н</w:t>
      </w:r>
      <w:r>
        <w:t>0-SiC</w:t>
      </w:r>
      <w:r>
        <w:rPr>
          <w:rFonts w:hint="eastAsia"/>
        </w:rPr>
        <w:t>нв</w:t>
      </w:r>
    </w:p>
    <w:p w14:paraId="62F7E976" w14:textId="77777777" w:rsidR="003B0245" w:rsidRDefault="003B0245" w:rsidP="003B0245"/>
    <w:p w14:paraId="5BC43B6B" w14:textId="77777777" w:rsidR="003B0245" w:rsidRDefault="003B0245" w:rsidP="003B0245">
      <w:r>
        <w:rPr>
          <w:rFonts w:hint="eastAsia"/>
        </w:rPr>
        <w:t>ГЛАВА</w:t>
      </w:r>
      <w:r>
        <w:t xml:space="preserve"> 7. </w:t>
      </w:r>
      <w:r>
        <w:rPr>
          <w:rFonts w:hint="eastAsia"/>
        </w:rPr>
        <w:t>АППРОБАЦИЯ</w:t>
      </w:r>
      <w:r>
        <w:t xml:space="preserve"> </w:t>
      </w:r>
      <w:r>
        <w:rPr>
          <w:rFonts w:hint="eastAsia"/>
        </w:rPr>
        <w:t>РЕЗУЛЬТАТОВ</w:t>
      </w:r>
      <w:r>
        <w:t xml:space="preserve"> </w:t>
      </w:r>
      <w:r>
        <w:rPr>
          <w:rFonts w:hint="eastAsia"/>
        </w:rPr>
        <w:t>ДИССЕРТАЦИОННОЙ</w:t>
      </w:r>
    </w:p>
    <w:p w14:paraId="122852C3" w14:textId="77777777" w:rsidR="003B0245" w:rsidRDefault="003B0245" w:rsidP="003B0245"/>
    <w:p w14:paraId="2FFBC2FB" w14:textId="77777777" w:rsidR="003B0245" w:rsidRDefault="003B0245" w:rsidP="003B0245">
      <w:r>
        <w:rPr>
          <w:rFonts w:hint="eastAsia"/>
        </w:rPr>
        <w:t>РАБОТЫ</w:t>
      </w:r>
    </w:p>
    <w:p w14:paraId="6873DD3D" w14:textId="77777777" w:rsidR="003B0245" w:rsidRDefault="003B0245" w:rsidP="003B0245"/>
    <w:p w14:paraId="3FFB66FE" w14:textId="77777777" w:rsidR="003B0245" w:rsidRDefault="003B0245" w:rsidP="003B0245">
      <w:r>
        <w:t xml:space="preserve">7.1 </w:t>
      </w:r>
      <w:r>
        <w:rPr>
          <w:rFonts w:hint="eastAsia"/>
        </w:rPr>
        <w:t>Получение</w:t>
      </w:r>
      <w:r>
        <w:t xml:space="preserve"> </w:t>
      </w:r>
      <w:r>
        <w:rPr>
          <w:rFonts w:hint="eastAsia"/>
        </w:rPr>
        <w:t>двухслойных</w:t>
      </w:r>
      <w:r>
        <w:t xml:space="preserve"> </w:t>
      </w:r>
      <w:r>
        <w:rPr>
          <w:rFonts w:hint="eastAsia"/>
        </w:rPr>
        <w:t>мишеней</w:t>
      </w:r>
      <w:r>
        <w:t>-</w:t>
      </w:r>
      <w:r>
        <w:rPr>
          <w:rFonts w:hint="eastAsia"/>
        </w:rPr>
        <w:t>катодов</w:t>
      </w:r>
      <w:r>
        <w:t xml:space="preserve"> </w:t>
      </w:r>
      <w:r>
        <w:rPr>
          <w:rFonts w:hint="eastAsia"/>
        </w:rPr>
        <w:t>для</w:t>
      </w:r>
      <w:r>
        <w:t xml:space="preserve"> </w:t>
      </w:r>
      <w:r>
        <w:rPr>
          <w:rFonts w:hint="eastAsia"/>
        </w:rPr>
        <w:t>магнетронного</w:t>
      </w:r>
      <w:r>
        <w:t xml:space="preserve"> </w:t>
      </w:r>
      <w:r>
        <w:rPr>
          <w:rFonts w:hint="eastAsia"/>
        </w:rPr>
        <w:t>напыления</w:t>
      </w:r>
      <w:r>
        <w:t xml:space="preserve"> </w:t>
      </w:r>
      <w:r>
        <w:rPr>
          <w:rFonts w:hint="eastAsia"/>
        </w:rPr>
        <w:t>высокотемпературных</w:t>
      </w:r>
      <w:r>
        <w:t xml:space="preserve"> </w:t>
      </w:r>
      <w:r>
        <w:rPr>
          <w:rFonts w:hint="eastAsia"/>
        </w:rPr>
        <w:t>трибологических</w:t>
      </w:r>
      <w:r>
        <w:t xml:space="preserve"> </w:t>
      </w:r>
      <w:r>
        <w:rPr>
          <w:rFonts w:hint="eastAsia"/>
        </w:rPr>
        <w:t>покрытий</w:t>
      </w:r>
    </w:p>
    <w:p w14:paraId="2AAB0574" w14:textId="77777777" w:rsidR="003B0245" w:rsidRDefault="003B0245" w:rsidP="003B0245"/>
    <w:p w14:paraId="7DFCEB2F" w14:textId="77777777" w:rsidR="003B0245" w:rsidRDefault="003B0245" w:rsidP="003B0245">
      <w:r>
        <w:t xml:space="preserve">7.2 </w:t>
      </w:r>
      <w:r>
        <w:rPr>
          <w:rFonts w:hint="eastAsia"/>
        </w:rPr>
        <w:t>Магнетронное</w:t>
      </w:r>
      <w:r>
        <w:t xml:space="preserve"> </w:t>
      </w:r>
      <w:r>
        <w:rPr>
          <w:rFonts w:hint="eastAsia"/>
        </w:rPr>
        <w:t>напыление</w:t>
      </w:r>
      <w:r>
        <w:t xml:space="preserve"> </w:t>
      </w:r>
      <w:r>
        <w:rPr>
          <w:rFonts w:hint="eastAsia"/>
        </w:rPr>
        <w:t>и</w:t>
      </w:r>
      <w:r>
        <w:t xml:space="preserve"> </w:t>
      </w:r>
      <w:r>
        <w:rPr>
          <w:rFonts w:hint="eastAsia"/>
        </w:rPr>
        <w:t>исследование</w:t>
      </w:r>
      <w:r>
        <w:t xml:space="preserve"> </w:t>
      </w:r>
      <w:r>
        <w:rPr>
          <w:rFonts w:hint="eastAsia"/>
        </w:rPr>
        <w:t>высокотемпературных</w:t>
      </w:r>
      <w:r>
        <w:t xml:space="preserve"> </w:t>
      </w:r>
      <w:r>
        <w:rPr>
          <w:rFonts w:hint="eastAsia"/>
        </w:rPr>
        <w:t>трибологических</w:t>
      </w:r>
      <w:r>
        <w:t xml:space="preserve"> </w:t>
      </w:r>
      <w:r>
        <w:rPr>
          <w:rFonts w:hint="eastAsia"/>
        </w:rPr>
        <w:t>покрытий</w:t>
      </w:r>
    </w:p>
    <w:p w14:paraId="6AD7652E" w14:textId="77777777" w:rsidR="003B0245" w:rsidRDefault="003B0245" w:rsidP="003B0245"/>
    <w:p w14:paraId="64518055" w14:textId="77777777" w:rsidR="003B0245" w:rsidRDefault="003B0245" w:rsidP="003B0245">
      <w:r>
        <w:t xml:space="preserve">7.3 </w:t>
      </w:r>
      <w:r>
        <w:rPr>
          <w:rFonts w:hint="eastAsia"/>
        </w:rPr>
        <w:t>Трибологические</w:t>
      </w:r>
      <w:r>
        <w:t xml:space="preserve"> </w:t>
      </w:r>
      <w:r>
        <w:rPr>
          <w:rFonts w:hint="eastAsia"/>
        </w:rPr>
        <w:t>свойства</w:t>
      </w:r>
      <w:r>
        <w:t xml:space="preserve"> </w:t>
      </w:r>
      <w:r>
        <w:rPr>
          <w:rFonts w:hint="eastAsia"/>
        </w:rPr>
        <w:t>при</w:t>
      </w:r>
      <w:r>
        <w:t xml:space="preserve"> </w:t>
      </w:r>
      <w:r>
        <w:rPr>
          <w:rFonts w:hint="eastAsia"/>
        </w:rPr>
        <w:t>комнатной</w:t>
      </w:r>
      <w:r>
        <w:t xml:space="preserve"> </w:t>
      </w:r>
      <w:r>
        <w:rPr>
          <w:rFonts w:hint="eastAsia"/>
        </w:rPr>
        <w:t>и</w:t>
      </w:r>
      <w:r>
        <w:t xml:space="preserve"> </w:t>
      </w:r>
      <w:r>
        <w:rPr>
          <w:rFonts w:hint="eastAsia"/>
        </w:rPr>
        <w:t>повышенных</w:t>
      </w:r>
      <w:r>
        <w:t xml:space="preserve"> </w:t>
      </w:r>
      <w:r>
        <w:rPr>
          <w:rFonts w:hint="eastAsia"/>
        </w:rPr>
        <w:t>температурах</w:t>
      </w:r>
      <w:r>
        <w:t xml:space="preserve"> </w:t>
      </w:r>
      <w:r>
        <w:rPr>
          <w:rFonts w:hint="eastAsia"/>
        </w:rPr>
        <w:t>для</w:t>
      </w:r>
      <w:r>
        <w:t xml:space="preserve"> </w:t>
      </w:r>
      <w:r>
        <w:rPr>
          <w:rFonts w:hint="eastAsia"/>
        </w:rPr>
        <w:t>покрытий</w:t>
      </w:r>
      <w:r>
        <w:t xml:space="preserve">, </w:t>
      </w:r>
      <w:r>
        <w:rPr>
          <w:rFonts w:hint="eastAsia"/>
        </w:rPr>
        <w:t>нанесенных</w:t>
      </w:r>
      <w:r>
        <w:t xml:space="preserve"> </w:t>
      </w:r>
      <w:r>
        <w:rPr>
          <w:rFonts w:hint="eastAsia"/>
        </w:rPr>
        <w:t>с</w:t>
      </w:r>
      <w:r>
        <w:t xml:space="preserve"> </w:t>
      </w:r>
      <w:r>
        <w:rPr>
          <w:rFonts w:hint="eastAsia"/>
        </w:rPr>
        <w:t>использованием</w:t>
      </w:r>
      <w:r>
        <w:t xml:space="preserve"> </w:t>
      </w:r>
      <w:r>
        <w:rPr>
          <w:rFonts w:hint="eastAsia"/>
        </w:rPr>
        <w:t>многокомпонентных</w:t>
      </w:r>
      <w:r>
        <w:t xml:space="preserve"> </w:t>
      </w:r>
      <w:r>
        <w:rPr>
          <w:rFonts w:hint="eastAsia"/>
        </w:rPr>
        <w:t>двухслойных</w:t>
      </w:r>
      <w:r>
        <w:t xml:space="preserve"> </w:t>
      </w:r>
      <w:r>
        <w:rPr>
          <w:rFonts w:hint="eastAsia"/>
        </w:rPr>
        <w:t>мишеней</w:t>
      </w:r>
      <w:r>
        <w:t>-</w:t>
      </w:r>
      <w:r>
        <w:rPr>
          <w:rFonts w:hint="eastAsia"/>
        </w:rPr>
        <w:t>катодов</w:t>
      </w:r>
      <w:r>
        <w:t xml:space="preserve"> </w:t>
      </w:r>
      <w:r>
        <w:rPr>
          <w:rFonts w:hint="eastAsia"/>
        </w:rPr>
        <w:t>Та</w:t>
      </w:r>
      <w:r>
        <w:t>-</w:t>
      </w:r>
      <w:r>
        <w:rPr>
          <w:rFonts w:hint="eastAsia"/>
        </w:rPr>
        <w:t>БьС</w:t>
      </w:r>
      <w:r>
        <w:t>/</w:t>
      </w:r>
      <w:r>
        <w:rPr>
          <w:rFonts w:hint="eastAsia"/>
        </w:rPr>
        <w:t>Мо</w:t>
      </w:r>
    </w:p>
    <w:p w14:paraId="25B52901" w14:textId="77777777" w:rsidR="003B0245" w:rsidRDefault="003B0245" w:rsidP="003B0245"/>
    <w:p w14:paraId="31F2C2F6" w14:textId="77777777" w:rsidR="003B0245" w:rsidRDefault="003B0245" w:rsidP="003B0245">
      <w:r>
        <w:t xml:space="preserve">7.4 </w:t>
      </w:r>
      <w:r>
        <w:rPr>
          <w:rFonts w:hint="eastAsia"/>
        </w:rPr>
        <w:t>Оценка</w:t>
      </w:r>
      <w:r>
        <w:t xml:space="preserve"> </w:t>
      </w:r>
      <w:r>
        <w:rPr>
          <w:rFonts w:hint="eastAsia"/>
        </w:rPr>
        <w:t>стойкости</w:t>
      </w:r>
      <w:r>
        <w:t xml:space="preserve"> </w:t>
      </w:r>
      <w:r>
        <w:rPr>
          <w:rFonts w:hint="eastAsia"/>
        </w:rPr>
        <w:t>к</w:t>
      </w:r>
      <w:r>
        <w:t xml:space="preserve"> </w:t>
      </w:r>
      <w:r>
        <w:rPr>
          <w:rFonts w:hint="eastAsia"/>
        </w:rPr>
        <w:t>окислению</w:t>
      </w:r>
      <w:r>
        <w:t xml:space="preserve"> </w:t>
      </w:r>
      <w:r>
        <w:rPr>
          <w:rFonts w:hint="eastAsia"/>
        </w:rPr>
        <w:t>для</w:t>
      </w:r>
      <w:r>
        <w:t xml:space="preserve"> </w:t>
      </w:r>
      <w:r>
        <w:rPr>
          <w:rFonts w:hint="eastAsia"/>
        </w:rPr>
        <w:t>покрытий</w:t>
      </w:r>
      <w:r>
        <w:t xml:space="preserve">, </w:t>
      </w:r>
      <w:r>
        <w:rPr>
          <w:rFonts w:hint="eastAsia"/>
        </w:rPr>
        <w:t>нанесенных</w:t>
      </w:r>
      <w:r>
        <w:t xml:space="preserve"> </w:t>
      </w:r>
      <w:r>
        <w:rPr>
          <w:rFonts w:hint="eastAsia"/>
        </w:rPr>
        <w:t>с</w:t>
      </w:r>
      <w:r>
        <w:t xml:space="preserve"> </w:t>
      </w:r>
      <w:r>
        <w:rPr>
          <w:rFonts w:hint="eastAsia"/>
        </w:rPr>
        <w:t>использованием</w:t>
      </w:r>
      <w:r>
        <w:t xml:space="preserve"> </w:t>
      </w:r>
      <w:r>
        <w:rPr>
          <w:rFonts w:hint="eastAsia"/>
        </w:rPr>
        <w:t>многокомпонентных</w:t>
      </w:r>
      <w:r>
        <w:t xml:space="preserve"> </w:t>
      </w:r>
      <w:r>
        <w:rPr>
          <w:rFonts w:hint="eastAsia"/>
        </w:rPr>
        <w:t>двухслойных</w:t>
      </w:r>
      <w:r>
        <w:t xml:space="preserve"> </w:t>
      </w:r>
      <w:r>
        <w:rPr>
          <w:rFonts w:hint="eastAsia"/>
        </w:rPr>
        <w:t>мишеней</w:t>
      </w:r>
      <w:r>
        <w:t>-</w:t>
      </w:r>
      <w:r>
        <w:rPr>
          <w:rFonts w:hint="eastAsia"/>
        </w:rPr>
        <w:t>катодов</w:t>
      </w:r>
      <w:r>
        <w:t xml:space="preserve"> </w:t>
      </w:r>
      <w:r>
        <w:rPr>
          <w:rFonts w:hint="eastAsia"/>
        </w:rPr>
        <w:t>Та</w:t>
      </w:r>
      <w:r>
        <w:t>-</w:t>
      </w:r>
      <w:r>
        <w:rPr>
          <w:rFonts w:hint="eastAsia"/>
        </w:rPr>
        <w:t>Бь</w:t>
      </w:r>
      <w:r>
        <w:t xml:space="preserve"> </w:t>
      </w:r>
      <w:r>
        <w:rPr>
          <w:rFonts w:hint="eastAsia"/>
        </w:rPr>
        <w:t>С</w:t>
      </w:r>
      <w:r>
        <w:t>/</w:t>
      </w:r>
      <w:r>
        <w:rPr>
          <w:rFonts w:hint="eastAsia"/>
        </w:rPr>
        <w:t>Мо</w:t>
      </w:r>
    </w:p>
    <w:p w14:paraId="492E28AA" w14:textId="77777777" w:rsidR="003B0245" w:rsidRDefault="003B0245" w:rsidP="003B0245"/>
    <w:p w14:paraId="0ADADEAC" w14:textId="77777777" w:rsidR="003B0245" w:rsidRDefault="003B0245" w:rsidP="003B0245">
      <w:r>
        <w:rPr>
          <w:rFonts w:hint="eastAsia"/>
        </w:rPr>
        <w:t>ОБЩИЕ</w:t>
      </w:r>
      <w:r>
        <w:t xml:space="preserve"> </w:t>
      </w:r>
      <w:r>
        <w:rPr>
          <w:rFonts w:hint="eastAsia"/>
        </w:rPr>
        <w:t>ВЫВОДЫ</w:t>
      </w:r>
      <w:r>
        <w:t xml:space="preserve"> </w:t>
      </w:r>
      <w:r>
        <w:rPr>
          <w:rFonts w:hint="eastAsia"/>
        </w:rPr>
        <w:t>ПО</w:t>
      </w:r>
      <w:r>
        <w:t xml:space="preserve"> </w:t>
      </w:r>
      <w:r>
        <w:rPr>
          <w:rFonts w:hint="eastAsia"/>
        </w:rPr>
        <w:t>РАБОТЕ</w:t>
      </w:r>
    </w:p>
    <w:p w14:paraId="099D28F5" w14:textId="77777777" w:rsidR="003B0245" w:rsidRDefault="003B0245" w:rsidP="003B0245"/>
    <w:p w14:paraId="6D38E284" w14:textId="77777777" w:rsidR="003B0245" w:rsidRDefault="003B0245" w:rsidP="003B0245">
      <w:r>
        <w:rPr>
          <w:rFonts w:hint="eastAsia"/>
        </w:rPr>
        <w:t>СПИСОК</w:t>
      </w:r>
      <w:r>
        <w:t xml:space="preserve"> </w:t>
      </w:r>
      <w:r>
        <w:rPr>
          <w:rFonts w:hint="eastAsia"/>
        </w:rPr>
        <w:t>ИСПОЛЬЗОВАННЫХ</w:t>
      </w:r>
      <w:r>
        <w:t xml:space="preserve"> </w:t>
      </w:r>
      <w:r>
        <w:rPr>
          <w:rFonts w:hint="eastAsia"/>
        </w:rPr>
        <w:t>ИСТОЧНИКОВ</w:t>
      </w:r>
    </w:p>
    <w:p w14:paraId="3A56E5E7" w14:textId="77777777" w:rsidR="003B0245" w:rsidRDefault="003B0245" w:rsidP="003B0245"/>
    <w:p w14:paraId="32BEA3D0" w14:textId="77777777" w:rsidR="003B0245" w:rsidRDefault="003B0245" w:rsidP="003B0245">
      <w:r>
        <w:rPr>
          <w:rFonts w:hint="eastAsia"/>
        </w:rPr>
        <w:t>ПРИЛОЖЕНИЕ</w:t>
      </w:r>
      <w:r>
        <w:t xml:space="preserve"> </w:t>
      </w:r>
      <w:r>
        <w:rPr>
          <w:rFonts w:hint="eastAsia"/>
        </w:rPr>
        <w:t>А</w:t>
      </w:r>
      <w:r>
        <w:t xml:space="preserve">: </w:t>
      </w:r>
      <w:r>
        <w:rPr>
          <w:rFonts w:hint="eastAsia"/>
        </w:rPr>
        <w:t>Ноу</w:t>
      </w:r>
      <w:r>
        <w:t>-</w:t>
      </w:r>
      <w:r>
        <w:rPr>
          <w:rFonts w:hint="eastAsia"/>
        </w:rPr>
        <w:t>хау</w:t>
      </w:r>
      <w:r>
        <w:t xml:space="preserve"> </w:t>
      </w:r>
      <w:r>
        <w:rPr>
          <w:rFonts w:hint="eastAsia"/>
        </w:rPr>
        <w:t>«</w:t>
      </w:r>
      <w:r>
        <w:rPr>
          <w:rFonts w:hint="eastAsia"/>
        </w:rPr>
        <w:t>Состав</w:t>
      </w:r>
      <w:r>
        <w:t xml:space="preserve"> </w:t>
      </w:r>
      <w:r>
        <w:rPr>
          <w:rFonts w:hint="eastAsia"/>
        </w:rPr>
        <w:t>и</w:t>
      </w:r>
      <w:r>
        <w:t xml:space="preserve"> </w:t>
      </w:r>
      <w:r>
        <w:rPr>
          <w:rFonts w:hint="eastAsia"/>
        </w:rPr>
        <w:t>способ</w:t>
      </w:r>
      <w:r>
        <w:t xml:space="preserve"> </w:t>
      </w:r>
      <w:r>
        <w:rPr>
          <w:rFonts w:hint="eastAsia"/>
        </w:rPr>
        <w:t>получения</w:t>
      </w:r>
      <w:r>
        <w:t xml:space="preserve"> </w:t>
      </w:r>
      <w:r>
        <w:rPr>
          <w:rFonts w:hint="eastAsia"/>
        </w:rPr>
        <w:t>керамики</w:t>
      </w:r>
      <w:r>
        <w:t xml:space="preserve"> </w:t>
      </w:r>
      <w:r>
        <w:rPr>
          <w:rFonts w:hint="eastAsia"/>
        </w:rPr>
        <w:t>на</w:t>
      </w:r>
      <w:r>
        <w:t xml:space="preserve"> </w:t>
      </w:r>
      <w:r>
        <w:rPr>
          <w:rFonts w:hint="eastAsia"/>
        </w:rPr>
        <w:t>боридной</w:t>
      </w:r>
      <w:r>
        <w:t xml:space="preserve">, </w:t>
      </w:r>
      <w:r>
        <w:rPr>
          <w:rFonts w:hint="eastAsia"/>
        </w:rPr>
        <w:t>карбидной</w:t>
      </w:r>
      <w:r>
        <w:t xml:space="preserve"> </w:t>
      </w:r>
      <w:r>
        <w:rPr>
          <w:rFonts w:hint="eastAsia"/>
        </w:rPr>
        <w:t>и</w:t>
      </w:r>
      <w:r>
        <w:t xml:space="preserve"> </w:t>
      </w:r>
      <w:r>
        <w:rPr>
          <w:rFonts w:hint="eastAsia"/>
        </w:rPr>
        <w:t>силицидной</w:t>
      </w:r>
      <w:r>
        <w:t xml:space="preserve"> </w:t>
      </w:r>
      <w:r>
        <w:rPr>
          <w:rFonts w:hint="eastAsia"/>
        </w:rPr>
        <w:t>основе</w:t>
      </w:r>
      <w:r>
        <w:t xml:space="preserve">, </w:t>
      </w:r>
      <w:r>
        <w:rPr>
          <w:rFonts w:hint="eastAsia"/>
        </w:rPr>
        <w:t>стойкой</w:t>
      </w:r>
      <w:r>
        <w:t xml:space="preserve"> </w:t>
      </w:r>
      <w:r>
        <w:rPr>
          <w:rFonts w:hint="eastAsia"/>
        </w:rPr>
        <w:t>к</w:t>
      </w:r>
      <w:r>
        <w:t xml:space="preserve"> </w:t>
      </w:r>
      <w:r>
        <w:rPr>
          <w:rFonts w:hint="eastAsia"/>
        </w:rPr>
        <w:t>динамическому</w:t>
      </w:r>
      <w:r>
        <w:t xml:space="preserve"> </w:t>
      </w:r>
      <w:r>
        <w:rPr>
          <w:rFonts w:hint="eastAsia"/>
        </w:rPr>
        <w:t>воздействию</w:t>
      </w:r>
      <w:r>
        <w:t xml:space="preserve"> </w:t>
      </w:r>
      <w:r>
        <w:rPr>
          <w:rFonts w:hint="eastAsia"/>
        </w:rPr>
        <w:t>высокотемпературного</w:t>
      </w:r>
      <w:r>
        <w:t xml:space="preserve"> </w:t>
      </w:r>
      <w:r>
        <w:rPr>
          <w:rFonts w:hint="eastAsia"/>
        </w:rPr>
        <w:t>газового</w:t>
      </w:r>
      <w:r>
        <w:t xml:space="preserve"> </w:t>
      </w:r>
      <w:r>
        <w:rPr>
          <w:rFonts w:hint="eastAsia"/>
        </w:rPr>
        <w:t>потока</w:t>
      </w:r>
      <w:r>
        <w:rPr>
          <w:rFonts w:hint="eastAsia"/>
        </w:rPr>
        <w:t>»</w:t>
      </w:r>
    </w:p>
    <w:p w14:paraId="569F34AF" w14:textId="77777777" w:rsidR="003B0245" w:rsidRDefault="003B0245" w:rsidP="003B0245"/>
    <w:p w14:paraId="34B4FA69" w14:textId="77777777" w:rsidR="003B0245" w:rsidRDefault="003B0245" w:rsidP="003B0245">
      <w:r>
        <w:rPr>
          <w:rFonts w:hint="eastAsia"/>
        </w:rPr>
        <w:t>ПРИЛОЖЕНИЕ</w:t>
      </w:r>
      <w:r>
        <w:t xml:space="preserve"> </w:t>
      </w:r>
      <w:r>
        <w:rPr>
          <w:rFonts w:hint="eastAsia"/>
        </w:rPr>
        <w:t>Б</w:t>
      </w:r>
      <w:r>
        <w:t xml:space="preserve">: </w:t>
      </w:r>
      <w:r>
        <w:rPr>
          <w:rFonts w:hint="eastAsia"/>
        </w:rPr>
        <w:t>ТУ</w:t>
      </w:r>
      <w:r>
        <w:t xml:space="preserve"> </w:t>
      </w:r>
      <w:r>
        <w:rPr>
          <w:rFonts w:hint="eastAsia"/>
        </w:rPr>
        <w:t>«</w:t>
      </w:r>
      <w:r>
        <w:rPr>
          <w:rFonts w:hint="eastAsia"/>
        </w:rPr>
        <w:t>Композиционные</w:t>
      </w:r>
      <w:r>
        <w:t xml:space="preserve"> </w:t>
      </w:r>
      <w:r>
        <w:rPr>
          <w:rFonts w:hint="eastAsia"/>
        </w:rPr>
        <w:t>керамические</w:t>
      </w:r>
      <w:r>
        <w:t xml:space="preserve"> </w:t>
      </w:r>
      <w:r>
        <w:rPr>
          <w:rFonts w:hint="eastAsia"/>
        </w:rPr>
        <w:t>мишени</w:t>
      </w:r>
      <w:r>
        <w:t>-</w:t>
      </w:r>
      <w:r>
        <w:rPr>
          <w:rFonts w:hint="eastAsia"/>
        </w:rPr>
        <w:t>катоды</w:t>
      </w:r>
      <w:r>
        <w:t xml:space="preserve"> </w:t>
      </w:r>
      <w:r>
        <w:rPr>
          <w:rFonts w:hint="eastAsia"/>
        </w:rPr>
        <w:t>на</w:t>
      </w:r>
      <w:r>
        <w:t xml:space="preserve"> </w:t>
      </w:r>
      <w:r>
        <w:rPr>
          <w:rFonts w:hint="eastAsia"/>
        </w:rPr>
        <w:t>основе</w:t>
      </w:r>
      <w:r>
        <w:t xml:space="preserve"> </w:t>
      </w:r>
      <w:r>
        <w:rPr>
          <w:rFonts w:hint="eastAsia"/>
        </w:rPr>
        <w:t>силицида</w:t>
      </w:r>
      <w:r>
        <w:t xml:space="preserve"> </w:t>
      </w:r>
      <w:r>
        <w:rPr>
          <w:rFonts w:hint="eastAsia"/>
        </w:rPr>
        <w:t>тантала</w:t>
      </w:r>
      <w:r>
        <w:t xml:space="preserve"> </w:t>
      </w:r>
      <w:r>
        <w:rPr>
          <w:rFonts w:hint="eastAsia"/>
        </w:rPr>
        <w:t>и</w:t>
      </w:r>
      <w:r>
        <w:t xml:space="preserve"> </w:t>
      </w:r>
      <w:r>
        <w:rPr>
          <w:rFonts w:hint="eastAsia"/>
        </w:rPr>
        <w:t>карбида</w:t>
      </w:r>
      <w:r>
        <w:t xml:space="preserve"> </w:t>
      </w:r>
      <w:r>
        <w:rPr>
          <w:rFonts w:hint="eastAsia"/>
        </w:rPr>
        <w:t>кремния</w:t>
      </w:r>
      <w:r>
        <w:t xml:space="preserve"> </w:t>
      </w:r>
      <w:r>
        <w:rPr>
          <w:rFonts w:hint="eastAsia"/>
        </w:rPr>
        <w:t>для</w:t>
      </w:r>
      <w:r>
        <w:t xml:space="preserve"> </w:t>
      </w:r>
      <w:r>
        <w:rPr>
          <w:rFonts w:hint="eastAsia"/>
        </w:rPr>
        <w:t>ионно</w:t>
      </w:r>
      <w:r>
        <w:t>-</w:t>
      </w:r>
      <w:r>
        <w:rPr>
          <w:rFonts w:hint="eastAsia"/>
        </w:rPr>
        <w:t>плазменного</w:t>
      </w:r>
      <w:r>
        <w:t xml:space="preserve"> </w:t>
      </w:r>
      <w:r>
        <w:rPr>
          <w:rFonts w:hint="eastAsia"/>
        </w:rPr>
        <w:t>осаждения</w:t>
      </w:r>
      <w:r>
        <w:t xml:space="preserve"> </w:t>
      </w:r>
      <w:r>
        <w:rPr>
          <w:rFonts w:hint="eastAsia"/>
        </w:rPr>
        <w:t>многокомпонентных</w:t>
      </w:r>
      <w:r>
        <w:t xml:space="preserve"> </w:t>
      </w:r>
      <w:r>
        <w:rPr>
          <w:rFonts w:hint="eastAsia"/>
        </w:rPr>
        <w:t>высокотемпературных</w:t>
      </w:r>
      <w:r>
        <w:t xml:space="preserve"> </w:t>
      </w:r>
      <w:r>
        <w:rPr>
          <w:rFonts w:hint="eastAsia"/>
        </w:rPr>
        <w:t>покрытий</w:t>
      </w:r>
      <w:r>
        <w:rPr>
          <w:rFonts w:hint="eastAsia"/>
        </w:rPr>
        <w:t>»</w:t>
      </w:r>
    </w:p>
    <w:p w14:paraId="1DF76A02" w14:textId="77777777" w:rsidR="003B0245" w:rsidRDefault="003B0245" w:rsidP="003B0245"/>
    <w:p w14:paraId="37AA9CBA" w14:textId="77777777" w:rsidR="003B0245" w:rsidRDefault="003B0245" w:rsidP="003B0245">
      <w:r>
        <w:rPr>
          <w:rFonts w:hint="eastAsia"/>
        </w:rPr>
        <w:t>ПРИЛОЖЕНИЕ</w:t>
      </w:r>
      <w:r>
        <w:t xml:space="preserve"> </w:t>
      </w:r>
      <w:r>
        <w:rPr>
          <w:rFonts w:hint="eastAsia"/>
        </w:rPr>
        <w:t>В</w:t>
      </w:r>
      <w:r>
        <w:t xml:space="preserve">: </w:t>
      </w:r>
      <w:r>
        <w:rPr>
          <w:rFonts w:hint="eastAsia"/>
        </w:rPr>
        <w:t>Акт</w:t>
      </w:r>
      <w:r>
        <w:t xml:space="preserve"> </w:t>
      </w:r>
      <w:r>
        <w:rPr>
          <w:rFonts w:hint="eastAsia"/>
        </w:rPr>
        <w:t>изготовления</w:t>
      </w:r>
      <w:r>
        <w:t xml:space="preserve"> </w:t>
      </w:r>
      <w:r>
        <w:rPr>
          <w:rFonts w:hint="eastAsia"/>
        </w:rPr>
        <w:t>опытной</w:t>
      </w:r>
      <w:r>
        <w:t xml:space="preserve"> </w:t>
      </w:r>
      <w:r>
        <w:rPr>
          <w:rFonts w:hint="eastAsia"/>
        </w:rPr>
        <w:t>партии</w:t>
      </w:r>
      <w:r>
        <w:t xml:space="preserve"> </w:t>
      </w:r>
      <w:r>
        <w:rPr>
          <w:rFonts w:hint="eastAsia"/>
        </w:rPr>
        <w:t>двухслойных</w:t>
      </w:r>
      <w:r>
        <w:t xml:space="preserve"> </w:t>
      </w:r>
      <w:r>
        <w:rPr>
          <w:rFonts w:hint="eastAsia"/>
        </w:rPr>
        <w:t>мишеней</w:t>
      </w:r>
      <w:r>
        <w:t>-</w:t>
      </w:r>
      <w:r>
        <w:rPr>
          <w:rFonts w:hint="eastAsia"/>
        </w:rPr>
        <w:t>катодов</w:t>
      </w:r>
      <w:r>
        <w:t xml:space="preserve"> TaSi2-SiC</w:t>
      </w:r>
    </w:p>
    <w:p w14:paraId="274B68C8" w14:textId="77777777" w:rsidR="003B0245" w:rsidRDefault="003B0245" w:rsidP="003B0245"/>
    <w:p w14:paraId="3BAE0377" w14:textId="12FF9900" w:rsidR="003B0245" w:rsidRPr="003B0245" w:rsidRDefault="003B0245" w:rsidP="003B0245">
      <w:r>
        <w:rPr>
          <w:rFonts w:hint="eastAsia"/>
        </w:rPr>
        <w:t>ПРИЛОЖЕНИЕ</w:t>
      </w:r>
      <w:r>
        <w:t xml:space="preserve"> </w:t>
      </w:r>
      <w:r>
        <w:rPr>
          <w:rFonts w:hint="eastAsia"/>
        </w:rPr>
        <w:t>Г</w:t>
      </w:r>
      <w:r>
        <w:t xml:space="preserve">: </w:t>
      </w:r>
      <w:r>
        <w:rPr>
          <w:rFonts w:hint="eastAsia"/>
        </w:rPr>
        <w:t>Акт</w:t>
      </w:r>
      <w:r>
        <w:t xml:space="preserve"> </w:t>
      </w:r>
      <w:r>
        <w:rPr>
          <w:rFonts w:hint="eastAsia"/>
        </w:rPr>
        <w:t>испытаний</w:t>
      </w:r>
      <w:r>
        <w:t xml:space="preserve"> </w:t>
      </w:r>
      <w:r>
        <w:rPr>
          <w:rFonts w:hint="eastAsia"/>
        </w:rPr>
        <w:t>двухслойных</w:t>
      </w:r>
      <w:r>
        <w:t xml:space="preserve"> </w:t>
      </w:r>
      <w:r>
        <w:rPr>
          <w:rFonts w:hint="eastAsia"/>
        </w:rPr>
        <w:t>мишеней</w:t>
      </w:r>
      <w:r>
        <w:t>-</w:t>
      </w:r>
      <w:r>
        <w:rPr>
          <w:rFonts w:hint="eastAsia"/>
        </w:rPr>
        <w:t>катодов</w:t>
      </w:r>
      <w:r>
        <w:t xml:space="preserve"> TaSi2-SiC</w:t>
      </w:r>
    </w:p>
    <w:sectPr w:rsidR="003B0245" w:rsidRPr="003B0245" w:rsidSect="00494B5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9EB36" w14:textId="77777777" w:rsidR="00494B5B" w:rsidRDefault="00494B5B">
      <w:pPr>
        <w:spacing w:after="0" w:line="240" w:lineRule="auto"/>
      </w:pPr>
      <w:r>
        <w:separator/>
      </w:r>
    </w:p>
  </w:endnote>
  <w:endnote w:type="continuationSeparator" w:id="0">
    <w:p w14:paraId="74A6BD60" w14:textId="77777777" w:rsidR="00494B5B" w:rsidRDefault="00494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54C5D" w14:textId="77777777" w:rsidR="00494B5B" w:rsidRDefault="00494B5B"/>
    <w:p w14:paraId="38EF6686" w14:textId="77777777" w:rsidR="00494B5B" w:rsidRDefault="00494B5B"/>
    <w:p w14:paraId="533CFB3E" w14:textId="77777777" w:rsidR="00494B5B" w:rsidRDefault="00494B5B"/>
    <w:p w14:paraId="657F6E2F" w14:textId="77777777" w:rsidR="00494B5B" w:rsidRDefault="00494B5B"/>
    <w:p w14:paraId="64B2FA28" w14:textId="77777777" w:rsidR="00494B5B" w:rsidRDefault="00494B5B"/>
    <w:p w14:paraId="4133BEC0" w14:textId="77777777" w:rsidR="00494B5B" w:rsidRDefault="00494B5B"/>
    <w:p w14:paraId="7929AD01" w14:textId="77777777" w:rsidR="00494B5B" w:rsidRDefault="00494B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00C24F" wp14:editId="2F2B37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76745" w14:textId="77777777" w:rsidR="00494B5B" w:rsidRDefault="00494B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00C2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776745" w14:textId="77777777" w:rsidR="00494B5B" w:rsidRDefault="00494B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DEF6B9" w14:textId="77777777" w:rsidR="00494B5B" w:rsidRDefault="00494B5B"/>
    <w:p w14:paraId="5AABFEAF" w14:textId="77777777" w:rsidR="00494B5B" w:rsidRDefault="00494B5B"/>
    <w:p w14:paraId="1356537F" w14:textId="77777777" w:rsidR="00494B5B" w:rsidRDefault="00494B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0B6AC9" wp14:editId="590C75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D7817" w14:textId="77777777" w:rsidR="00494B5B" w:rsidRDefault="00494B5B"/>
                          <w:p w14:paraId="12550637" w14:textId="77777777" w:rsidR="00494B5B" w:rsidRDefault="00494B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0B6A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DD7817" w14:textId="77777777" w:rsidR="00494B5B" w:rsidRDefault="00494B5B"/>
                    <w:p w14:paraId="12550637" w14:textId="77777777" w:rsidR="00494B5B" w:rsidRDefault="00494B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CDF365" w14:textId="77777777" w:rsidR="00494B5B" w:rsidRDefault="00494B5B"/>
    <w:p w14:paraId="04FF55BE" w14:textId="77777777" w:rsidR="00494B5B" w:rsidRDefault="00494B5B">
      <w:pPr>
        <w:rPr>
          <w:sz w:val="2"/>
          <w:szCs w:val="2"/>
        </w:rPr>
      </w:pPr>
    </w:p>
    <w:p w14:paraId="52890ACD" w14:textId="77777777" w:rsidR="00494B5B" w:rsidRDefault="00494B5B"/>
    <w:p w14:paraId="6E703DD3" w14:textId="77777777" w:rsidR="00494B5B" w:rsidRDefault="00494B5B">
      <w:pPr>
        <w:spacing w:after="0" w:line="240" w:lineRule="auto"/>
      </w:pPr>
    </w:p>
  </w:footnote>
  <w:footnote w:type="continuationSeparator" w:id="0">
    <w:p w14:paraId="22C54F0C" w14:textId="77777777" w:rsidR="00494B5B" w:rsidRDefault="00494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B5B"/>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27957</TotalTime>
  <Pages>11</Pages>
  <Words>1174</Words>
  <Characters>6695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3612</cp:revision>
  <cp:lastPrinted>2009-02-06T05:36:00Z</cp:lastPrinted>
  <dcterms:created xsi:type="dcterms:W3CDTF">2024-01-07T13:43:00Z</dcterms:created>
  <dcterms:modified xsi:type="dcterms:W3CDTF">2024-02-21T10:12:00Z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