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9556"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Дерюшева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Светлана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Ефимовна</w:t>
      </w:r>
      <w:r w:rsidRPr="00FD3AC3">
        <w:rPr>
          <w:rFonts w:ascii="Helvetica" w:hAnsi="Helvetica" w:cs="Helvetica"/>
          <w:b/>
          <w:bCs/>
          <w:color w:val="222222"/>
          <w:sz w:val="21"/>
          <w:szCs w:val="21"/>
        </w:rPr>
        <w:t>.</w:t>
      </w:r>
    </w:p>
    <w:p w14:paraId="2B27AF8D"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молекулярных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цитогенетических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маркеров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кариотипе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 Eguus caballus : </w:t>
      </w:r>
      <w:r w:rsidRPr="00FD3AC3">
        <w:rPr>
          <w:rFonts w:ascii="Helvetica" w:hAnsi="Helvetica" w:cs="Helvetica" w:hint="eastAsia"/>
          <w:b/>
          <w:bCs/>
          <w:color w:val="222222"/>
          <w:sz w:val="21"/>
          <w:szCs w:val="21"/>
        </w:rPr>
        <w:t>диссертация</w:t>
      </w:r>
      <w:r w:rsidRPr="00FD3AC3">
        <w:rPr>
          <w:rFonts w:ascii="Helvetica" w:hAnsi="Helvetica" w:cs="Helvetica"/>
          <w:b/>
          <w:bCs/>
          <w:color w:val="222222"/>
          <w:sz w:val="21"/>
          <w:szCs w:val="21"/>
        </w:rPr>
        <w:t xml:space="preserve"> ... </w:t>
      </w:r>
      <w:r w:rsidRPr="00FD3AC3">
        <w:rPr>
          <w:rFonts w:ascii="Helvetica" w:hAnsi="Helvetica" w:cs="Helvetica" w:hint="eastAsia"/>
          <w:b/>
          <w:bCs/>
          <w:color w:val="222222"/>
          <w:sz w:val="21"/>
          <w:szCs w:val="21"/>
        </w:rPr>
        <w:t>кандидата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биологических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наук</w:t>
      </w:r>
      <w:r w:rsidRPr="00FD3AC3">
        <w:rPr>
          <w:rFonts w:ascii="Helvetica" w:hAnsi="Helvetica" w:cs="Helvetica"/>
          <w:b/>
          <w:bCs/>
          <w:color w:val="222222"/>
          <w:sz w:val="21"/>
          <w:szCs w:val="21"/>
        </w:rPr>
        <w:t xml:space="preserve"> : 03.00.15. - </w:t>
      </w:r>
      <w:r w:rsidRPr="00FD3AC3">
        <w:rPr>
          <w:rFonts w:ascii="Helvetica" w:hAnsi="Helvetica" w:cs="Helvetica" w:hint="eastAsia"/>
          <w:b/>
          <w:bCs/>
          <w:color w:val="222222"/>
          <w:sz w:val="21"/>
          <w:szCs w:val="21"/>
        </w:rPr>
        <w:t>Санкт</w:t>
      </w:r>
      <w:r w:rsidRPr="00FD3AC3">
        <w:rPr>
          <w:rFonts w:ascii="Helvetica" w:hAnsi="Helvetica" w:cs="Helvetica"/>
          <w:b/>
          <w:bCs/>
          <w:color w:val="222222"/>
          <w:sz w:val="21"/>
          <w:szCs w:val="21"/>
        </w:rPr>
        <w:t>-</w:t>
      </w:r>
      <w:r w:rsidRPr="00FD3AC3">
        <w:rPr>
          <w:rFonts w:ascii="Helvetica" w:hAnsi="Helvetica" w:cs="Helvetica" w:hint="eastAsia"/>
          <w:b/>
          <w:bCs/>
          <w:color w:val="222222"/>
          <w:sz w:val="21"/>
          <w:szCs w:val="21"/>
        </w:rPr>
        <w:t>Петербург</w:t>
      </w:r>
      <w:r w:rsidRPr="00FD3AC3">
        <w:rPr>
          <w:rFonts w:ascii="Helvetica" w:hAnsi="Helvetica" w:cs="Helvetica"/>
          <w:b/>
          <w:bCs/>
          <w:color w:val="222222"/>
          <w:sz w:val="21"/>
          <w:szCs w:val="21"/>
        </w:rPr>
        <w:t xml:space="preserve">, 1999. - 145 </w:t>
      </w:r>
      <w:r w:rsidRPr="00FD3AC3">
        <w:rPr>
          <w:rFonts w:ascii="Helvetica" w:hAnsi="Helvetica" w:cs="Helvetica" w:hint="eastAsia"/>
          <w:b/>
          <w:bCs/>
          <w:color w:val="222222"/>
          <w:sz w:val="21"/>
          <w:szCs w:val="21"/>
        </w:rPr>
        <w:t>с</w:t>
      </w:r>
      <w:r w:rsidRPr="00FD3AC3">
        <w:rPr>
          <w:rFonts w:ascii="Helvetica" w:hAnsi="Helvetica" w:cs="Helvetica"/>
          <w:b/>
          <w:bCs/>
          <w:color w:val="222222"/>
          <w:sz w:val="21"/>
          <w:szCs w:val="21"/>
        </w:rPr>
        <w:t xml:space="preserve">. : </w:t>
      </w:r>
      <w:r w:rsidRPr="00FD3AC3">
        <w:rPr>
          <w:rFonts w:ascii="Helvetica" w:hAnsi="Helvetica" w:cs="Helvetica" w:hint="eastAsia"/>
          <w:b/>
          <w:bCs/>
          <w:color w:val="222222"/>
          <w:sz w:val="21"/>
          <w:szCs w:val="21"/>
        </w:rPr>
        <w:t>ил</w:t>
      </w:r>
      <w:r w:rsidRPr="00FD3AC3">
        <w:rPr>
          <w:rFonts w:ascii="Helvetica" w:hAnsi="Helvetica" w:cs="Helvetica"/>
          <w:b/>
          <w:bCs/>
          <w:color w:val="222222"/>
          <w:sz w:val="21"/>
          <w:szCs w:val="21"/>
        </w:rPr>
        <w:t>.</w:t>
      </w:r>
    </w:p>
    <w:p w14:paraId="2C868D9D"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больше</w:t>
      </w:r>
    </w:p>
    <w:p w14:paraId="40F38E43"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Цитаты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текста</w:t>
      </w:r>
      <w:r w:rsidRPr="00FD3AC3">
        <w:rPr>
          <w:rFonts w:ascii="Helvetica" w:hAnsi="Helvetica" w:cs="Helvetica"/>
          <w:b/>
          <w:bCs/>
          <w:color w:val="222222"/>
          <w:sz w:val="21"/>
          <w:szCs w:val="21"/>
        </w:rPr>
        <w:t>:</w:t>
      </w:r>
    </w:p>
    <w:p w14:paraId="5AA56C17"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стр</w:t>
      </w:r>
      <w:r w:rsidRPr="00FD3AC3">
        <w:rPr>
          <w:rFonts w:ascii="Helvetica" w:hAnsi="Helvetica" w:cs="Helvetica"/>
          <w:b/>
          <w:bCs/>
          <w:color w:val="222222"/>
          <w:sz w:val="21"/>
          <w:szCs w:val="21"/>
        </w:rPr>
        <w:t>. 1</w:t>
      </w:r>
    </w:p>
    <w:p w14:paraId="1730A0B3"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правах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рукописи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УДК</w:t>
      </w:r>
      <w:r w:rsidRPr="00FD3AC3">
        <w:rPr>
          <w:rFonts w:ascii="Helvetica" w:hAnsi="Helvetica" w:cs="Helvetica"/>
          <w:b/>
          <w:bCs/>
          <w:color w:val="222222"/>
          <w:sz w:val="21"/>
          <w:szCs w:val="21"/>
        </w:rPr>
        <w:t xml:space="preserve">: 576.316:636.1 </w:t>
      </w:r>
      <w:r w:rsidRPr="00FD3AC3">
        <w:rPr>
          <w:rFonts w:ascii="Helvetica" w:hAnsi="Helvetica" w:cs="Helvetica" w:hint="eastAsia"/>
          <w:b/>
          <w:bCs/>
          <w:color w:val="222222"/>
          <w:sz w:val="21"/>
          <w:szCs w:val="21"/>
        </w:rPr>
        <w:t>ДЕРЮШЕВА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Светлана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Ефимовна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молекулярных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цитогенетических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маркеров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кариотипе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w:t>
      </w:r>
      <w:r w:rsidRPr="00FD3AC3">
        <w:rPr>
          <w:rFonts w:ascii="Helvetica" w:hAnsi="Helvetica" w:cs="Helvetica"/>
          <w:b/>
          <w:bCs/>
          <w:color w:val="222222"/>
          <w:sz w:val="21"/>
          <w:szCs w:val="21"/>
        </w:rPr>
        <w:t xml:space="preserve">quus </w:t>
      </w:r>
      <w:r w:rsidRPr="00FD3AC3">
        <w:rPr>
          <w:rFonts w:ascii="Helvetica" w:hAnsi="Helvetica" w:cs="Helvetica" w:hint="eastAsia"/>
          <w:b/>
          <w:bCs/>
          <w:color w:val="222222"/>
          <w:sz w:val="21"/>
          <w:szCs w:val="21"/>
        </w:rPr>
        <w:t>саЬаНи</w:t>
      </w:r>
      <w:r w:rsidRPr="00FD3AC3">
        <w:rPr>
          <w:rFonts w:ascii="Helvetica" w:hAnsi="Helvetica" w:cs="Helvetica"/>
          <w:b/>
          <w:bCs/>
          <w:color w:val="222222"/>
          <w:sz w:val="21"/>
          <w:szCs w:val="21"/>
        </w:rPr>
        <w:t>$)</w:t>
      </w:r>
    </w:p>
    <w:p w14:paraId="3F91AD8C"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стр</w:t>
      </w:r>
      <w:r w:rsidRPr="00FD3AC3">
        <w:rPr>
          <w:rFonts w:ascii="Helvetica" w:hAnsi="Helvetica" w:cs="Helvetica"/>
          <w:b/>
          <w:bCs/>
          <w:color w:val="222222"/>
          <w:sz w:val="21"/>
          <w:szCs w:val="21"/>
        </w:rPr>
        <w:t>. 3</w:t>
      </w:r>
    </w:p>
    <w:p w14:paraId="52BBA861"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хромосомах</w:t>
      </w:r>
      <w:r w:rsidRPr="00FD3AC3">
        <w:rPr>
          <w:rFonts w:ascii="Helvetica" w:hAnsi="Helvetica" w:cs="Helvetica"/>
          <w:b/>
          <w:bCs/>
          <w:color w:val="222222"/>
          <w:sz w:val="21"/>
          <w:szCs w:val="21"/>
        </w:rPr>
        <w:t xml:space="preserve"> 3. 3.1. </w:t>
      </w:r>
      <w:r w:rsidRPr="00FD3AC3">
        <w:rPr>
          <w:rFonts w:ascii="Helvetica" w:hAnsi="Helvetica" w:cs="Helvetica" w:hint="eastAsia"/>
          <w:b/>
          <w:bCs/>
          <w:color w:val="222222"/>
          <w:sz w:val="21"/>
          <w:szCs w:val="21"/>
        </w:rPr>
        <w:t>РЕЗУЛЬТАТЫ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Цитохимическая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молекулярно</w:t>
      </w:r>
      <w:r w:rsidRPr="00FD3AC3">
        <w:rPr>
          <w:rFonts w:ascii="Helvetica" w:hAnsi="Helvetica" w:cs="Helvetica"/>
          <w:b/>
          <w:bCs/>
          <w:color w:val="222222"/>
          <w:sz w:val="21"/>
          <w:szCs w:val="21"/>
        </w:rPr>
        <w:t>-</w:t>
      </w:r>
      <w:r w:rsidRPr="00FD3AC3">
        <w:rPr>
          <w:rFonts w:ascii="Helvetica" w:hAnsi="Helvetica" w:cs="Helvetica" w:hint="eastAsia"/>
          <w:b/>
          <w:bCs/>
          <w:color w:val="222222"/>
          <w:sz w:val="21"/>
          <w:szCs w:val="21"/>
        </w:rPr>
        <w:t>генетическая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характеристика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гетерохроматиновых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районов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митотических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3.2. 3.3. </w:t>
      </w:r>
      <w:r w:rsidRPr="00FD3AC3">
        <w:rPr>
          <w:rFonts w:ascii="Helvetica" w:hAnsi="Helvetica" w:cs="Helvetica" w:hint="eastAsia"/>
          <w:b/>
          <w:bCs/>
          <w:color w:val="222222"/>
          <w:sz w:val="21"/>
          <w:szCs w:val="21"/>
        </w:rPr>
        <w:t>Цитогенетическое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картирование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Локализация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локусов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рРНК</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хромосомах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Пржевальского</w:t>
      </w:r>
      <w:r w:rsidRPr="00FD3AC3">
        <w:rPr>
          <w:rFonts w:ascii="Helvetica" w:hAnsi="Helvetica" w:cs="Helvetica"/>
          <w:b/>
          <w:bCs/>
          <w:color w:val="222222"/>
          <w:sz w:val="21"/>
          <w:szCs w:val="21"/>
        </w:rPr>
        <w:t xml:space="preserve"> 3.4.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распределения</w:t>
      </w:r>
    </w:p>
    <w:p w14:paraId="043766E3"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стр</w:t>
      </w:r>
      <w:r w:rsidRPr="00FD3AC3">
        <w:rPr>
          <w:rFonts w:ascii="Helvetica" w:hAnsi="Helvetica" w:cs="Helvetica"/>
          <w:b/>
          <w:bCs/>
          <w:color w:val="222222"/>
          <w:sz w:val="21"/>
          <w:szCs w:val="21"/>
        </w:rPr>
        <w:t>. 7</w:t>
      </w:r>
    </w:p>
    <w:p w14:paraId="5C72B72E"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(Equus caballus). </w:t>
      </w:r>
      <w:r w:rsidRPr="00FD3AC3">
        <w:rPr>
          <w:rFonts w:ascii="Helvetica" w:hAnsi="Helvetica" w:cs="Helvetica" w:hint="eastAsia"/>
          <w:b/>
          <w:bCs/>
          <w:color w:val="222222"/>
          <w:sz w:val="21"/>
          <w:szCs w:val="21"/>
        </w:rPr>
        <w:t>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конкретные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задачи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исследования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входило</w:t>
      </w:r>
      <w:r w:rsidRPr="00FD3AC3">
        <w:rPr>
          <w:rFonts w:ascii="Helvetica" w:hAnsi="Helvetica" w:cs="Helvetica"/>
          <w:b/>
          <w:bCs/>
          <w:color w:val="222222"/>
          <w:sz w:val="21"/>
          <w:szCs w:val="21"/>
        </w:rPr>
        <w:t>: -</w:t>
      </w:r>
      <w:r w:rsidRPr="00FD3AC3">
        <w:rPr>
          <w:rFonts w:ascii="Helvetica" w:hAnsi="Helvetica" w:cs="Helvetica" w:hint="eastAsia"/>
          <w:b/>
          <w:bCs/>
          <w:color w:val="222222"/>
          <w:sz w:val="21"/>
          <w:szCs w:val="21"/>
        </w:rPr>
        <w:t>построение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карты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высокого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уровня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разрешения</w:t>
      </w:r>
      <w:r w:rsidRPr="00FD3AC3">
        <w:rPr>
          <w:rFonts w:ascii="Helvetica" w:hAnsi="Helvetica" w:cs="Helvetica"/>
          <w:b/>
          <w:bCs/>
          <w:color w:val="222222"/>
          <w:sz w:val="21"/>
          <w:szCs w:val="21"/>
        </w:rPr>
        <w:t xml:space="preserve"> RBA-</w:t>
      </w:r>
      <w:r w:rsidRPr="00FD3AC3">
        <w:rPr>
          <w:rFonts w:ascii="Helvetica" w:hAnsi="Helvetica" w:cs="Helvetica" w:hint="eastAsia"/>
          <w:b/>
          <w:bCs/>
          <w:color w:val="222222"/>
          <w:sz w:val="21"/>
          <w:szCs w:val="21"/>
        </w:rPr>
        <w:t>окрашенных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цитохимической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молекулярной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неоднородности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гетерохроматиновых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районов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помощью</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методов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дифференциального</w:t>
      </w:r>
    </w:p>
    <w:p w14:paraId="37EA39B3" w14:textId="77777777" w:rsidR="00FD3AC3" w:rsidRPr="00FD3AC3" w:rsidRDefault="00FD3AC3" w:rsidP="00FD3AC3">
      <w:pPr>
        <w:rPr>
          <w:rFonts w:ascii="Helvetica" w:hAnsi="Helvetica" w:cs="Helvetica"/>
          <w:b/>
          <w:bCs/>
          <w:color w:val="222222"/>
          <w:sz w:val="21"/>
          <w:szCs w:val="21"/>
        </w:rPr>
      </w:pPr>
    </w:p>
    <w:p w14:paraId="2FB467A3"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Оглавление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диссертации</w:t>
      </w:r>
    </w:p>
    <w:p w14:paraId="36F8A95D"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кандидат</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биологических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наук</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Дерюшева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Светлана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Ефимовна</w:t>
      </w:r>
    </w:p>
    <w:p w14:paraId="7C8623C2"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ВВЕДЕНИЕ</w:t>
      </w:r>
    </w:p>
    <w:p w14:paraId="4116B48D" w14:textId="77777777" w:rsidR="00FD3AC3" w:rsidRPr="00FD3AC3" w:rsidRDefault="00FD3AC3" w:rsidP="00FD3AC3">
      <w:pPr>
        <w:rPr>
          <w:rFonts w:ascii="Helvetica" w:hAnsi="Helvetica" w:cs="Helvetica"/>
          <w:b/>
          <w:bCs/>
          <w:color w:val="222222"/>
          <w:sz w:val="21"/>
          <w:szCs w:val="21"/>
        </w:rPr>
      </w:pPr>
    </w:p>
    <w:p w14:paraId="1F194E6E"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lastRenderedPageBreak/>
        <w:t xml:space="preserve">1. </w:t>
      </w:r>
      <w:r w:rsidRPr="00FD3AC3">
        <w:rPr>
          <w:rFonts w:ascii="Helvetica" w:hAnsi="Helvetica" w:cs="Helvetica" w:hint="eastAsia"/>
          <w:b/>
          <w:bCs/>
          <w:color w:val="222222"/>
          <w:sz w:val="21"/>
          <w:szCs w:val="21"/>
        </w:rPr>
        <w:t>ОБЗОР</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ЛИТЕРАТУРЫ</w:t>
      </w:r>
    </w:p>
    <w:p w14:paraId="28E29732" w14:textId="77777777" w:rsidR="00FD3AC3" w:rsidRPr="00FD3AC3" w:rsidRDefault="00FD3AC3" w:rsidP="00FD3AC3">
      <w:pPr>
        <w:rPr>
          <w:rFonts w:ascii="Helvetica" w:hAnsi="Helvetica" w:cs="Helvetica"/>
          <w:b/>
          <w:bCs/>
          <w:color w:val="222222"/>
          <w:sz w:val="21"/>
          <w:szCs w:val="21"/>
        </w:rPr>
      </w:pPr>
    </w:p>
    <w:p w14:paraId="17CF2CB6"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1.1. </w:t>
      </w:r>
      <w:r w:rsidRPr="00FD3AC3">
        <w:rPr>
          <w:rFonts w:ascii="Helvetica" w:hAnsi="Helvetica" w:cs="Helvetica" w:hint="eastAsia"/>
          <w:b/>
          <w:bCs/>
          <w:color w:val="222222"/>
          <w:sz w:val="21"/>
          <w:szCs w:val="21"/>
        </w:rPr>
        <w:t>Общие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закономерности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структурно</w:t>
      </w:r>
      <w:r w:rsidRPr="00FD3AC3">
        <w:rPr>
          <w:rFonts w:ascii="Helvetica" w:hAnsi="Helvetica" w:cs="Helvetica"/>
          <w:b/>
          <w:bCs/>
          <w:color w:val="222222"/>
          <w:sz w:val="21"/>
          <w:szCs w:val="21"/>
        </w:rPr>
        <w:t>-</w:t>
      </w:r>
      <w:r w:rsidRPr="00FD3AC3">
        <w:rPr>
          <w:rFonts w:ascii="Helvetica" w:hAnsi="Helvetica" w:cs="Helvetica" w:hint="eastAsia"/>
          <w:b/>
          <w:bCs/>
          <w:color w:val="222222"/>
          <w:sz w:val="21"/>
          <w:szCs w:val="21"/>
        </w:rPr>
        <w:t>функциональной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организации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p>
    <w:p w14:paraId="01F309E7" w14:textId="77777777" w:rsidR="00FD3AC3" w:rsidRPr="00FD3AC3" w:rsidRDefault="00FD3AC3" w:rsidP="00FD3AC3">
      <w:pPr>
        <w:rPr>
          <w:rFonts w:ascii="Helvetica" w:hAnsi="Helvetica" w:cs="Helvetica"/>
          <w:b/>
          <w:bCs/>
          <w:color w:val="222222"/>
          <w:sz w:val="21"/>
          <w:szCs w:val="21"/>
        </w:rPr>
      </w:pPr>
    </w:p>
    <w:p w14:paraId="63CF96D7"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1.1.1. </w:t>
      </w:r>
      <w:r w:rsidRPr="00FD3AC3">
        <w:rPr>
          <w:rFonts w:ascii="Helvetica" w:hAnsi="Helvetica" w:cs="Helvetica" w:hint="eastAsia"/>
          <w:b/>
          <w:bCs/>
          <w:color w:val="222222"/>
          <w:sz w:val="21"/>
          <w:szCs w:val="21"/>
        </w:rPr>
        <w:t>Особенности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гетерохроматиновых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участков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p>
    <w:p w14:paraId="2DDAB197" w14:textId="77777777" w:rsidR="00FD3AC3" w:rsidRPr="00FD3AC3" w:rsidRDefault="00FD3AC3" w:rsidP="00FD3AC3">
      <w:pPr>
        <w:rPr>
          <w:rFonts w:ascii="Helvetica" w:hAnsi="Helvetica" w:cs="Helvetica"/>
          <w:b/>
          <w:bCs/>
          <w:color w:val="222222"/>
          <w:sz w:val="21"/>
          <w:szCs w:val="21"/>
        </w:rPr>
      </w:pPr>
    </w:p>
    <w:p w14:paraId="39DBC586"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1.1.2. </w:t>
      </w:r>
      <w:r w:rsidRPr="00FD3AC3">
        <w:rPr>
          <w:rFonts w:ascii="Helvetica" w:hAnsi="Helvetica" w:cs="Helvetica" w:hint="eastAsia"/>
          <w:b/>
          <w:bCs/>
          <w:color w:val="222222"/>
          <w:sz w:val="21"/>
          <w:szCs w:val="21"/>
        </w:rPr>
        <w:t>Молекулярная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цитохимическая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гетерогенность</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эухроматина</w:t>
      </w:r>
    </w:p>
    <w:p w14:paraId="3F356D16" w14:textId="77777777" w:rsidR="00FD3AC3" w:rsidRPr="00FD3AC3" w:rsidRDefault="00FD3AC3" w:rsidP="00FD3AC3">
      <w:pPr>
        <w:rPr>
          <w:rFonts w:ascii="Helvetica" w:hAnsi="Helvetica" w:cs="Helvetica"/>
          <w:b/>
          <w:bCs/>
          <w:color w:val="222222"/>
          <w:sz w:val="21"/>
          <w:szCs w:val="21"/>
        </w:rPr>
      </w:pPr>
    </w:p>
    <w:p w14:paraId="7FA6C2CD"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1.1.3. </w:t>
      </w:r>
      <w:r w:rsidRPr="00FD3AC3">
        <w:rPr>
          <w:rFonts w:ascii="Helvetica" w:hAnsi="Helvetica" w:cs="Helvetica" w:hint="eastAsia"/>
          <w:b/>
          <w:bCs/>
          <w:color w:val="222222"/>
          <w:sz w:val="21"/>
          <w:szCs w:val="21"/>
        </w:rPr>
        <w:t>Ддрышкообразующие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районы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методы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выявления</w:t>
      </w:r>
    </w:p>
    <w:p w14:paraId="3B8C1C32" w14:textId="77777777" w:rsidR="00FD3AC3" w:rsidRPr="00FD3AC3" w:rsidRDefault="00FD3AC3" w:rsidP="00FD3AC3">
      <w:pPr>
        <w:rPr>
          <w:rFonts w:ascii="Helvetica" w:hAnsi="Helvetica" w:cs="Helvetica"/>
          <w:b/>
          <w:bCs/>
          <w:color w:val="222222"/>
          <w:sz w:val="21"/>
          <w:szCs w:val="21"/>
        </w:rPr>
      </w:pPr>
    </w:p>
    <w:p w14:paraId="09228F65"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1.1.4. </w:t>
      </w:r>
      <w:r w:rsidRPr="00FD3AC3">
        <w:rPr>
          <w:rFonts w:ascii="Helvetica" w:hAnsi="Helvetica" w:cs="Helvetica" w:hint="eastAsia"/>
          <w:b/>
          <w:bCs/>
          <w:color w:val="222222"/>
          <w:sz w:val="21"/>
          <w:szCs w:val="21"/>
        </w:rPr>
        <w:t>Теломеры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особенности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структурной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организации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функции</w:t>
      </w:r>
    </w:p>
    <w:p w14:paraId="0DE3D862" w14:textId="77777777" w:rsidR="00FD3AC3" w:rsidRPr="00FD3AC3" w:rsidRDefault="00FD3AC3" w:rsidP="00FD3AC3">
      <w:pPr>
        <w:rPr>
          <w:rFonts w:ascii="Helvetica" w:hAnsi="Helvetica" w:cs="Helvetica"/>
          <w:b/>
          <w:bCs/>
          <w:color w:val="222222"/>
          <w:sz w:val="21"/>
          <w:szCs w:val="21"/>
        </w:rPr>
      </w:pPr>
    </w:p>
    <w:p w14:paraId="78F0CE09"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1.2. </w:t>
      </w:r>
      <w:r w:rsidRPr="00FD3AC3">
        <w:rPr>
          <w:rFonts w:ascii="Helvetica" w:hAnsi="Helvetica" w:cs="Helvetica" w:hint="eastAsia"/>
          <w:b/>
          <w:bCs/>
          <w:color w:val="222222"/>
          <w:sz w:val="21"/>
          <w:szCs w:val="21"/>
        </w:rPr>
        <w:t>Специфика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кариотипической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эволюции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семействе</w:t>
      </w:r>
      <w:r w:rsidRPr="00FD3AC3">
        <w:rPr>
          <w:rFonts w:ascii="Helvetica" w:hAnsi="Helvetica" w:cs="Helvetica"/>
          <w:b/>
          <w:bCs/>
          <w:color w:val="222222"/>
          <w:sz w:val="21"/>
          <w:szCs w:val="21"/>
        </w:rPr>
        <w:t xml:space="preserve"> Equidae</w:t>
      </w:r>
    </w:p>
    <w:p w14:paraId="491D3671" w14:textId="77777777" w:rsidR="00FD3AC3" w:rsidRPr="00FD3AC3" w:rsidRDefault="00FD3AC3" w:rsidP="00FD3AC3">
      <w:pPr>
        <w:rPr>
          <w:rFonts w:ascii="Helvetica" w:hAnsi="Helvetica" w:cs="Helvetica"/>
          <w:b/>
          <w:bCs/>
          <w:color w:val="222222"/>
          <w:sz w:val="21"/>
          <w:szCs w:val="21"/>
        </w:rPr>
      </w:pPr>
    </w:p>
    <w:p w14:paraId="00BE5A9B"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1.3. </w:t>
      </w:r>
      <w:r w:rsidRPr="00FD3AC3">
        <w:rPr>
          <w:rFonts w:ascii="Helvetica" w:hAnsi="Helvetica" w:cs="Helvetica" w:hint="eastAsia"/>
          <w:b/>
          <w:bCs/>
          <w:color w:val="222222"/>
          <w:sz w:val="21"/>
          <w:szCs w:val="21"/>
        </w:rPr>
        <w:t>Принципы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методы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генетического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картирования</w:t>
      </w:r>
      <w:r w:rsidRPr="00FD3AC3">
        <w:rPr>
          <w:rFonts w:ascii="Helvetica" w:hAnsi="Helvetica" w:cs="Helvetica"/>
          <w:b/>
          <w:bCs/>
          <w:color w:val="222222"/>
          <w:sz w:val="21"/>
          <w:szCs w:val="21"/>
        </w:rPr>
        <w:t>.</w:t>
      </w:r>
    </w:p>
    <w:p w14:paraId="21A69FB6" w14:textId="77777777" w:rsidR="00FD3AC3" w:rsidRPr="00FD3AC3" w:rsidRDefault="00FD3AC3" w:rsidP="00FD3AC3">
      <w:pPr>
        <w:rPr>
          <w:rFonts w:ascii="Helvetica" w:hAnsi="Helvetica" w:cs="Helvetica"/>
          <w:b/>
          <w:bCs/>
          <w:color w:val="222222"/>
          <w:sz w:val="21"/>
          <w:szCs w:val="21"/>
        </w:rPr>
      </w:pPr>
    </w:p>
    <w:p w14:paraId="1049D3D3"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hint="eastAsia"/>
          <w:b/>
          <w:bCs/>
          <w:color w:val="222222"/>
          <w:sz w:val="21"/>
          <w:szCs w:val="21"/>
        </w:rPr>
        <w:t>Его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особенности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применительно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геному</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p>
    <w:p w14:paraId="7B50084C" w14:textId="77777777" w:rsidR="00FD3AC3" w:rsidRPr="00FD3AC3" w:rsidRDefault="00FD3AC3" w:rsidP="00FD3AC3">
      <w:pPr>
        <w:rPr>
          <w:rFonts w:ascii="Helvetica" w:hAnsi="Helvetica" w:cs="Helvetica"/>
          <w:b/>
          <w:bCs/>
          <w:color w:val="222222"/>
          <w:sz w:val="21"/>
          <w:szCs w:val="21"/>
        </w:rPr>
      </w:pPr>
    </w:p>
    <w:p w14:paraId="485B4E79"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 </w:t>
      </w:r>
      <w:r w:rsidRPr="00FD3AC3">
        <w:rPr>
          <w:rFonts w:ascii="Helvetica" w:hAnsi="Helvetica" w:cs="Helvetica" w:hint="eastAsia"/>
          <w:b/>
          <w:bCs/>
          <w:color w:val="222222"/>
          <w:sz w:val="21"/>
          <w:szCs w:val="21"/>
        </w:rPr>
        <w:t>МАТЕРИАЛЫ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МЕТОДЫ</w:t>
      </w:r>
    </w:p>
    <w:p w14:paraId="71DE47C1" w14:textId="77777777" w:rsidR="00FD3AC3" w:rsidRPr="00FD3AC3" w:rsidRDefault="00FD3AC3" w:rsidP="00FD3AC3">
      <w:pPr>
        <w:rPr>
          <w:rFonts w:ascii="Helvetica" w:hAnsi="Helvetica" w:cs="Helvetica"/>
          <w:b/>
          <w:bCs/>
          <w:color w:val="222222"/>
          <w:sz w:val="21"/>
          <w:szCs w:val="21"/>
        </w:rPr>
      </w:pPr>
    </w:p>
    <w:p w14:paraId="7773A21C"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2.1. </w:t>
      </w:r>
      <w:r w:rsidRPr="00FD3AC3">
        <w:rPr>
          <w:rFonts w:ascii="Helvetica" w:hAnsi="Helvetica" w:cs="Helvetica" w:hint="eastAsia"/>
          <w:b/>
          <w:bCs/>
          <w:color w:val="222222"/>
          <w:sz w:val="21"/>
          <w:szCs w:val="21"/>
        </w:rPr>
        <w:t>Материал</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исследований</w:t>
      </w:r>
    </w:p>
    <w:p w14:paraId="2A1EF4B3" w14:textId="77777777" w:rsidR="00FD3AC3" w:rsidRPr="00FD3AC3" w:rsidRDefault="00FD3AC3" w:rsidP="00FD3AC3">
      <w:pPr>
        <w:rPr>
          <w:rFonts w:ascii="Helvetica" w:hAnsi="Helvetica" w:cs="Helvetica"/>
          <w:b/>
          <w:bCs/>
          <w:color w:val="222222"/>
          <w:sz w:val="21"/>
          <w:szCs w:val="21"/>
        </w:rPr>
      </w:pPr>
    </w:p>
    <w:p w14:paraId="009E397E"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2.2. </w:t>
      </w:r>
      <w:r w:rsidRPr="00FD3AC3">
        <w:rPr>
          <w:rFonts w:ascii="Helvetica" w:hAnsi="Helvetica" w:cs="Helvetica" w:hint="eastAsia"/>
          <w:b/>
          <w:bCs/>
          <w:color w:val="222222"/>
          <w:sz w:val="21"/>
          <w:szCs w:val="21"/>
        </w:rPr>
        <w:t>Культивирование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лимфоцитов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периферической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lastRenderedPageBreak/>
        <w:t>крови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получение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препаратов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прометафазных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p>
    <w:p w14:paraId="51104EAB" w14:textId="77777777" w:rsidR="00FD3AC3" w:rsidRPr="00FD3AC3" w:rsidRDefault="00FD3AC3" w:rsidP="00FD3AC3">
      <w:pPr>
        <w:rPr>
          <w:rFonts w:ascii="Helvetica" w:hAnsi="Helvetica" w:cs="Helvetica"/>
          <w:b/>
          <w:bCs/>
          <w:color w:val="222222"/>
          <w:sz w:val="21"/>
          <w:szCs w:val="21"/>
        </w:rPr>
      </w:pPr>
    </w:p>
    <w:p w14:paraId="79A6E34A"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2.3. </w:t>
      </w:r>
      <w:r w:rsidRPr="00FD3AC3">
        <w:rPr>
          <w:rFonts w:ascii="Helvetica" w:hAnsi="Helvetica" w:cs="Helvetica" w:hint="eastAsia"/>
          <w:b/>
          <w:bCs/>
          <w:color w:val="222222"/>
          <w:sz w:val="21"/>
          <w:szCs w:val="21"/>
        </w:rPr>
        <w:t>Методы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дифференциального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окрашивания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p>
    <w:p w14:paraId="126A8C24" w14:textId="77777777" w:rsidR="00FD3AC3" w:rsidRPr="00FD3AC3" w:rsidRDefault="00FD3AC3" w:rsidP="00FD3AC3">
      <w:pPr>
        <w:rPr>
          <w:rFonts w:ascii="Helvetica" w:hAnsi="Helvetica" w:cs="Helvetica"/>
          <w:b/>
          <w:bCs/>
          <w:color w:val="222222"/>
          <w:sz w:val="21"/>
          <w:szCs w:val="21"/>
        </w:rPr>
      </w:pPr>
    </w:p>
    <w:p w14:paraId="1C8EF71B"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2.3.1 RBA-</w:t>
      </w:r>
      <w:r w:rsidRPr="00FD3AC3">
        <w:rPr>
          <w:rFonts w:ascii="Helvetica" w:hAnsi="Helvetica" w:cs="Helvetica" w:hint="eastAsia"/>
          <w:b/>
          <w:bCs/>
          <w:color w:val="222222"/>
          <w:sz w:val="21"/>
          <w:szCs w:val="21"/>
        </w:rPr>
        <w:t>метод</w:t>
      </w:r>
    </w:p>
    <w:p w14:paraId="33AA78DD" w14:textId="77777777" w:rsidR="00FD3AC3" w:rsidRPr="00FD3AC3" w:rsidRDefault="00FD3AC3" w:rsidP="00FD3AC3">
      <w:pPr>
        <w:rPr>
          <w:rFonts w:ascii="Helvetica" w:hAnsi="Helvetica" w:cs="Helvetica"/>
          <w:b/>
          <w:bCs/>
          <w:color w:val="222222"/>
          <w:sz w:val="21"/>
          <w:szCs w:val="21"/>
        </w:rPr>
      </w:pPr>
    </w:p>
    <w:p w14:paraId="2DEB76A6"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2.3.2. </w:t>
      </w:r>
      <w:r w:rsidRPr="00FD3AC3">
        <w:rPr>
          <w:rFonts w:ascii="Helvetica" w:hAnsi="Helvetica" w:cs="Helvetica" w:hint="eastAsia"/>
          <w:b/>
          <w:bCs/>
          <w:color w:val="222222"/>
          <w:sz w:val="21"/>
          <w:szCs w:val="21"/>
        </w:rPr>
        <w:t>Метод</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окрашивания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ЯОР</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азотнокислым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серебром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желатиной</w:t>
      </w:r>
    </w:p>
    <w:p w14:paraId="3D339945" w14:textId="77777777" w:rsidR="00FD3AC3" w:rsidRPr="00FD3AC3" w:rsidRDefault="00FD3AC3" w:rsidP="00FD3AC3">
      <w:pPr>
        <w:rPr>
          <w:rFonts w:ascii="Helvetica" w:hAnsi="Helvetica" w:cs="Helvetica"/>
          <w:b/>
          <w:bCs/>
          <w:color w:val="222222"/>
          <w:sz w:val="21"/>
          <w:szCs w:val="21"/>
        </w:rPr>
      </w:pPr>
    </w:p>
    <w:p w14:paraId="7F8BB32B"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2.3.3. FPG-</w:t>
      </w:r>
      <w:r w:rsidRPr="00FD3AC3">
        <w:rPr>
          <w:rFonts w:ascii="Helvetica" w:hAnsi="Helvetica" w:cs="Helvetica" w:hint="eastAsia"/>
          <w:b/>
          <w:bCs/>
          <w:color w:val="222222"/>
          <w:sz w:val="21"/>
          <w:szCs w:val="21"/>
        </w:rPr>
        <w:t>метод</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дифференциального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окрашивания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w:t>
      </w:r>
      <w:r w:rsidRPr="00FD3AC3">
        <w:rPr>
          <w:rFonts w:ascii="Helvetica" w:hAnsi="Helvetica" w:cs="Helvetica"/>
          <w:b/>
          <w:bCs/>
          <w:color w:val="222222"/>
          <w:sz w:val="21"/>
          <w:szCs w:val="21"/>
        </w:rPr>
        <w:t xml:space="preserve"> Ag-</w:t>
      </w:r>
      <w:r w:rsidRPr="00FD3AC3">
        <w:rPr>
          <w:rFonts w:ascii="Helvetica" w:hAnsi="Helvetica" w:cs="Helvetica" w:hint="eastAsia"/>
          <w:b/>
          <w:bCs/>
          <w:color w:val="222222"/>
          <w:sz w:val="21"/>
          <w:szCs w:val="21"/>
        </w:rPr>
        <w:t>ЯОР</w:t>
      </w:r>
    </w:p>
    <w:p w14:paraId="2D658749" w14:textId="77777777" w:rsidR="00FD3AC3" w:rsidRPr="00FD3AC3" w:rsidRDefault="00FD3AC3" w:rsidP="00FD3AC3">
      <w:pPr>
        <w:rPr>
          <w:rFonts w:ascii="Helvetica" w:hAnsi="Helvetica" w:cs="Helvetica"/>
          <w:b/>
          <w:bCs/>
          <w:color w:val="222222"/>
          <w:sz w:val="21"/>
          <w:szCs w:val="21"/>
        </w:rPr>
      </w:pPr>
    </w:p>
    <w:p w14:paraId="2B03CF5E"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2.3.4. </w:t>
      </w:r>
      <w:r w:rsidRPr="00FD3AC3">
        <w:rPr>
          <w:rFonts w:ascii="Helvetica" w:hAnsi="Helvetica" w:cs="Helvetica" w:hint="eastAsia"/>
          <w:b/>
          <w:bCs/>
          <w:color w:val="222222"/>
          <w:sz w:val="21"/>
          <w:szCs w:val="21"/>
        </w:rPr>
        <w:t>С</w:t>
      </w:r>
      <w:r w:rsidRPr="00FD3AC3">
        <w:rPr>
          <w:rFonts w:ascii="Helvetica" w:hAnsi="Helvetica" w:cs="Helvetica"/>
          <w:b/>
          <w:bCs/>
          <w:color w:val="222222"/>
          <w:sz w:val="21"/>
          <w:szCs w:val="21"/>
        </w:rPr>
        <w:t>-</w:t>
      </w:r>
      <w:r w:rsidRPr="00FD3AC3">
        <w:rPr>
          <w:rFonts w:ascii="Helvetica" w:hAnsi="Helvetica" w:cs="Helvetica" w:hint="eastAsia"/>
          <w:b/>
          <w:bCs/>
          <w:color w:val="222222"/>
          <w:sz w:val="21"/>
          <w:szCs w:val="21"/>
        </w:rPr>
        <w:t>окрашивание</w:t>
      </w:r>
    </w:p>
    <w:p w14:paraId="4C370670" w14:textId="77777777" w:rsidR="00FD3AC3" w:rsidRPr="00FD3AC3" w:rsidRDefault="00FD3AC3" w:rsidP="00FD3AC3">
      <w:pPr>
        <w:rPr>
          <w:rFonts w:ascii="Helvetica" w:hAnsi="Helvetica" w:cs="Helvetica"/>
          <w:b/>
          <w:bCs/>
          <w:color w:val="222222"/>
          <w:sz w:val="21"/>
          <w:szCs w:val="21"/>
        </w:rPr>
      </w:pPr>
    </w:p>
    <w:p w14:paraId="75FEE6DA"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2.3.5. </w:t>
      </w:r>
      <w:r w:rsidRPr="00FD3AC3">
        <w:rPr>
          <w:rFonts w:ascii="Helvetica" w:hAnsi="Helvetica" w:cs="Helvetica" w:hint="eastAsia"/>
          <w:b/>
          <w:bCs/>
          <w:color w:val="222222"/>
          <w:sz w:val="21"/>
          <w:szCs w:val="21"/>
        </w:rPr>
        <w:t>Окрашивание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нуклеотид</w:t>
      </w:r>
      <w:r w:rsidRPr="00FD3AC3">
        <w:rPr>
          <w:rFonts w:ascii="Helvetica" w:hAnsi="Helvetica" w:cs="Helvetica"/>
          <w:b/>
          <w:bCs/>
          <w:color w:val="222222"/>
          <w:sz w:val="21"/>
          <w:szCs w:val="21"/>
        </w:rPr>
        <w:t>-</w:t>
      </w:r>
      <w:r w:rsidRPr="00FD3AC3">
        <w:rPr>
          <w:rFonts w:ascii="Helvetica" w:hAnsi="Helvetica" w:cs="Helvetica" w:hint="eastAsia"/>
          <w:b/>
          <w:bCs/>
          <w:color w:val="222222"/>
          <w:sz w:val="21"/>
          <w:szCs w:val="21"/>
        </w:rPr>
        <w:t>специфичными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флуорохромами</w:t>
      </w:r>
    </w:p>
    <w:p w14:paraId="4EEB362D" w14:textId="77777777" w:rsidR="00FD3AC3" w:rsidRPr="00FD3AC3" w:rsidRDefault="00FD3AC3" w:rsidP="00FD3AC3">
      <w:pPr>
        <w:rPr>
          <w:rFonts w:ascii="Helvetica" w:hAnsi="Helvetica" w:cs="Helvetica"/>
          <w:b/>
          <w:bCs/>
          <w:color w:val="222222"/>
          <w:sz w:val="21"/>
          <w:szCs w:val="21"/>
        </w:rPr>
      </w:pPr>
    </w:p>
    <w:p w14:paraId="308A354A"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2.3.6. </w:t>
      </w:r>
      <w:r w:rsidRPr="00FD3AC3">
        <w:rPr>
          <w:rFonts w:ascii="Helvetica" w:hAnsi="Helvetica" w:cs="Helvetica" w:hint="eastAsia"/>
          <w:b/>
          <w:bCs/>
          <w:color w:val="222222"/>
          <w:sz w:val="21"/>
          <w:szCs w:val="21"/>
        </w:rPr>
        <w:t>Выявление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гетерогенности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прицентромерного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гетерохроматина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помощью</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обработки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рестриктазами</w:t>
      </w:r>
      <w:r w:rsidRPr="00FD3AC3">
        <w:rPr>
          <w:rFonts w:ascii="Helvetica" w:hAnsi="Helvetica" w:cs="Helvetica"/>
          <w:b/>
          <w:bCs/>
          <w:color w:val="222222"/>
          <w:sz w:val="21"/>
          <w:szCs w:val="21"/>
        </w:rPr>
        <w:t xml:space="preserve"> in situ (RE-CMA-</w:t>
      </w:r>
      <w:r w:rsidRPr="00FD3AC3">
        <w:rPr>
          <w:rFonts w:ascii="Helvetica" w:hAnsi="Helvetica" w:cs="Helvetica" w:hint="eastAsia"/>
          <w:b/>
          <w:bCs/>
          <w:color w:val="222222"/>
          <w:sz w:val="21"/>
          <w:szCs w:val="21"/>
        </w:rPr>
        <w:t>метод</w:t>
      </w:r>
      <w:r w:rsidRPr="00FD3AC3">
        <w:rPr>
          <w:rFonts w:ascii="Helvetica" w:hAnsi="Helvetica" w:cs="Helvetica"/>
          <w:b/>
          <w:bCs/>
          <w:color w:val="222222"/>
          <w:sz w:val="21"/>
          <w:szCs w:val="21"/>
        </w:rPr>
        <w:t>)</w:t>
      </w:r>
    </w:p>
    <w:p w14:paraId="412B22A9" w14:textId="77777777" w:rsidR="00FD3AC3" w:rsidRPr="00FD3AC3" w:rsidRDefault="00FD3AC3" w:rsidP="00FD3AC3">
      <w:pPr>
        <w:rPr>
          <w:rFonts w:ascii="Helvetica" w:hAnsi="Helvetica" w:cs="Helvetica"/>
          <w:b/>
          <w:bCs/>
          <w:color w:val="222222"/>
          <w:sz w:val="21"/>
          <w:szCs w:val="21"/>
        </w:rPr>
      </w:pPr>
    </w:p>
    <w:p w14:paraId="2EDD91E0"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2.4. </w:t>
      </w:r>
      <w:r w:rsidRPr="00FD3AC3">
        <w:rPr>
          <w:rFonts w:ascii="Helvetica" w:hAnsi="Helvetica" w:cs="Helvetica" w:hint="eastAsia"/>
          <w:b/>
          <w:bCs/>
          <w:color w:val="222222"/>
          <w:sz w:val="21"/>
          <w:szCs w:val="21"/>
        </w:rPr>
        <w:t>Флуоресцентная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гибридизация</w:t>
      </w:r>
      <w:r w:rsidRPr="00FD3AC3">
        <w:rPr>
          <w:rFonts w:ascii="Helvetica" w:hAnsi="Helvetica" w:cs="Helvetica"/>
          <w:b/>
          <w:bCs/>
          <w:color w:val="222222"/>
          <w:sz w:val="21"/>
          <w:szCs w:val="21"/>
        </w:rPr>
        <w:t xml:space="preserve"> in situ</w:t>
      </w:r>
    </w:p>
    <w:p w14:paraId="0532081C" w14:textId="77777777" w:rsidR="00FD3AC3" w:rsidRPr="00FD3AC3" w:rsidRDefault="00FD3AC3" w:rsidP="00FD3AC3">
      <w:pPr>
        <w:rPr>
          <w:rFonts w:ascii="Helvetica" w:hAnsi="Helvetica" w:cs="Helvetica"/>
          <w:b/>
          <w:bCs/>
          <w:color w:val="222222"/>
          <w:sz w:val="21"/>
          <w:szCs w:val="21"/>
        </w:rPr>
      </w:pPr>
    </w:p>
    <w:p w14:paraId="6B6DC374"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2.5.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препаратов</w:t>
      </w:r>
    </w:p>
    <w:p w14:paraId="6CF03C90" w14:textId="77777777" w:rsidR="00FD3AC3" w:rsidRPr="00FD3AC3" w:rsidRDefault="00FD3AC3" w:rsidP="00FD3AC3">
      <w:pPr>
        <w:rPr>
          <w:rFonts w:ascii="Helvetica" w:hAnsi="Helvetica" w:cs="Helvetica"/>
          <w:b/>
          <w:bCs/>
          <w:color w:val="222222"/>
          <w:sz w:val="21"/>
          <w:szCs w:val="21"/>
        </w:rPr>
      </w:pPr>
    </w:p>
    <w:p w14:paraId="5750513A"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2.6. </w:t>
      </w:r>
      <w:r w:rsidRPr="00FD3AC3">
        <w:rPr>
          <w:rFonts w:ascii="Helvetica" w:hAnsi="Helvetica" w:cs="Helvetica" w:hint="eastAsia"/>
          <w:b/>
          <w:bCs/>
          <w:color w:val="222222"/>
          <w:sz w:val="21"/>
          <w:szCs w:val="21"/>
        </w:rPr>
        <w:t>Оценка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полиморфизма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ЯОР</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статистическая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обработка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полученных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данных</w:t>
      </w:r>
    </w:p>
    <w:p w14:paraId="3F491415" w14:textId="77777777" w:rsidR="00FD3AC3" w:rsidRPr="00FD3AC3" w:rsidRDefault="00FD3AC3" w:rsidP="00FD3AC3">
      <w:pPr>
        <w:rPr>
          <w:rFonts w:ascii="Helvetica" w:hAnsi="Helvetica" w:cs="Helvetica"/>
          <w:b/>
          <w:bCs/>
          <w:color w:val="222222"/>
          <w:sz w:val="21"/>
          <w:szCs w:val="21"/>
        </w:rPr>
      </w:pPr>
    </w:p>
    <w:p w14:paraId="719446B0"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2.7. </w:t>
      </w:r>
      <w:r w:rsidRPr="00FD3AC3">
        <w:rPr>
          <w:rFonts w:ascii="Helvetica" w:hAnsi="Helvetica" w:cs="Helvetica" w:hint="eastAsia"/>
          <w:b/>
          <w:bCs/>
          <w:color w:val="222222"/>
          <w:sz w:val="21"/>
          <w:szCs w:val="21"/>
        </w:rPr>
        <w:t>Компьютерный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распределения</w:t>
      </w:r>
      <w:r w:rsidRPr="00FD3AC3">
        <w:rPr>
          <w:rFonts w:ascii="Helvetica" w:hAnsi="Helvetica" w:cs="Helvetica"/>
          <w:b/>
          <w:bCs/>
          <w:color w:val="222222"/>
          <w:sz w:val="21"/>
          <w:szCs w:val="21"/>
        </w:rPr>
        <w:t xml:space="preserve"> R-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G-</w:t>
      </w:r>
      <w:r w:rsidRPr="00FD3AC3">
        <w:rPr>
          <w:rFonts w:ascii="Helvetica" w:hAnsi="Helvetica" w:cs="Helvetica" w:hint="eastAsia"/>
          <w:b/>
          <w:bCs/>
          <w:color w:val="222222"/>
          <w:sz w:val="21"/>
          <w:szCs w:val="21"/>
        </w:rPr>
        <w:t>диск</w:t>
      </w:r>
      <w:r w:rsidRPr="00FD3AC3">
        <w:rPr>
          <w:rFonts w:ascii="Helvetica" w:hAnsi="Helvetica" w:cs="Helvetica" w:hint="eastAsia"/>
          <w:b/>
          <w:bCs/>
          <w:color w:val="222222"/>
          <w:sz w:val="21"/>
          <w:szCs w:val="21"/>
        </w:rPr>
        <w:lastRenderedPageBreak/>
        <w:t>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хромосомах</w:t>
      </w:r>
    </w:p>
    <w:p w14:paraId="6068BEB4" w14:textId="77777777" w:rsidR="00FD3AC3" w:rsidRPr="00FD3AC3" w:rsidRDefault="00FD3AC3" w:rsidP="00FD3AC3">
      <w:pPr>
        <w:rPr>
          <w:rFonts w:ascii="Helvetica" w:hAnsi="Helvetica" w:cs="Helvetica"/>
          <w:b/>
          <w:bCs/>
          <w:color w:val="222222"/>
          <w:sz w:val="21"/>
          <w:szCs w:val="21"/>
        </w:rPr>
      </w:pPr>
    </w:p>
    <w:p w14:paraId="2D68E778"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 </w:t>
      </w:r>
      <w:r w:rsidRPr="00FD3AC3">
        <w:rPr>
          <w:rFonts w:ascii="Helvetica" w:hAnsi="Helvetica" w:cs="Helvetica" w:hint="eastAsia"/>
          <w:b/>
          <w:bCs/>
          <w:color w:val="222222"/>
          <w:sz w:val="21"/>
          <w:szCs w:val="21"/>
        </w:rPr>
        <w:t>РЕЗУЛЬТАТЫ</w:t>
      </w:r>
    </w:p>
    <w:p w14:paraId="2C84A589" w14:textId="77777777" w:rsidR="00FD3AC3" w:rsidRPr="00FD3AC3" w:rsidRDefault="00FD3AC3" w:rsidP="00FD3AC3">
      <w:pPr>
        <w:rPr>
          <w:rFonts w:ascii="Helvetica" w:hAnsi="Helvetica" w:cs="Helvetica"/>
          <w:b/>
          <w:bCs/>
          <w:color w:val="222222"/>
          <w:sz w:val="21"/>
          <w:szCs w:val="21"/>
        </w:rPr>
      </w:pPr>
    </w:p>
    <w:p w14:paraId="77CF426C"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3.1. </w:t>
      </w:r>
      <w:r w:rsidRPr="00FD3AC3">
        <w:rPr>
          <w:rFonts w:ascii="Helvetica" w:hAnsi="Helvetica" w:cs="Helvetica" w:hint="eastAsia"/>
          <w:b/>
          <w:bCs/>
          <w:color w:val="222222"/>
          <w:sz w:val="21"/>
          <w:szCs w:val="21"/>
        </w:rPr>
        <w:t>Цитохимическая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молекулярно</w:t>
      </w:r>
      <w:r w:rsidRPr="00FD3AC3">
        <w:rPr>
          <w:rFonts w:ascii="Helvetica" w:hAnsi="Helvetica" w:cs="Helvetica"/>
          <w:b/>
          <w:bCs/>
          <w:color w:val="222222"/>
          <w:sz w:val="21"/>
          <w:szCs w:val="21"/>
        </w:rPr>
        <w:t>-</w:t>
      </w:r>
      <w:r w:rsidRPr="00FD3AC3">
        <w:rPr>
          <w:rFonts w:ascii="Helvetica" w:hAnsi="Helvetica" w:cs="Helvetica" w:hint="eastAsia"/>
          <w:b/>
          <w:bCs/>
          <w:color w:val="222222"/>
          <w:sz w:val="21"/>
          <w:szCs w:val="21"/>
        </w:rPr>
        <w:t>генетическая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характеристика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гетерохроматиновых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районов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митотических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p>
    <w:p w14:paraId="65341847" w14:textId="77777777" w:rsidR="00FD3AC3" w:rsidRPr="00FD3AC3" w:rsidRDefault="00FD3AC3" w:rsidP="00FD3AC3">
      <w:pPr>
        <w:rPr>
          <w:rFonts w:ascii="Helvetica" w:hAnsi="Helvetica" w:cs="Helvetica"/>
          <w:b/>
          <w:bCs/>
          <w:color w:val="222222"/>
          <w:sz w:val="21"/>
          <w:szCs w:val="21"/>
        </w:rPr>
      </w:pPr>
    </w:p>
    <w:p w14:paraId="1A943D21"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3.2. </w:t>
      </w:r>
      <w:r w:rsidRPr="00FD3AC3">
        <w:rPr>
          <w:rFonts w:ascii="Helvetica" w:hAnsi="Helvetica" w:cs="Helvetica" w:hint="eastAsia"/>
          <w:b/>
          <w:bCs/>
          <w:color w:val="222222"/>
          <w:sz w:val="21"/>
          <w:szCs w:val="21"/>
        </w:rPr>
        <w:t>Цитогенетическое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картирование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p>
    <w:p w14:paraId="43F9CC97" w14:textId="77777777" w:rsidR="00FD3AC3" w:rsidRPr="00FD3AC3" w:rsidRDefault="00FD3AC3" w:rsidP="00FD3AC3">
      <w:pPr>
        <w:rPr>
          <w:rFonts w:ascii="Helvetica" w:hAnsi="Helvetica" w:cs="Helvetica"/>
          <w:b/>
          <w:bCs/>
          <w:color w:val="222222"/>
          <w:sz w:val="21"/>
          <w:szCs w:val="21"/>
        </w:rPr>
      </w:pPr>
    </w:p>
    <w:p w14:paraId="612AA022"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3.3. </w:t>
      </w:r>
      <w:r w:rsidRPr="00FD3AC3">
        <w:rPr>
          <w:rFonts w:ascii="Helvetica" w:hAnsi="Helvetica" w:cs="Helvetica" w:hint="eastAsia"/>
          <w:b/>
          <w:bCs/>
          <w:color w:val="222222"/>
          <w:sz w:val="21"/>
          <w:szCs w:val="21"/>
        </w:rPr>
        <w:t>Локализация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локусов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рРНК</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хромосомах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Пржевальского</w:t>
      </w:r>
    </w:p>
    <w:p w14:paraId="3B4E2C0B" w14:textId="77777777" w:rsidR="00FD3AC3" w:rsidRPr="00FD3AC3" w:rsidRDefault="00FD3AC3" w:rsidP="00FD3AC3">
      <w:pPr>
        <w:rPr>
          <w:rFonts w:ascii="Helvetica" w:hAnsi="Helvetica" w:cs="Helvetica"/>
          <w:b/>
          <w:bCs/>
          <w:color w:val="222222"/>
          <w:sz w:val="21"/>
          <w:szCs w:val="21"/>
        </w:rPr>
      </w:pPr>
    </w:p>
    <w:p w14:paraId="40FC66DB"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3.4.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распределения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генов</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рРНК</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ядрышкообразующим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хромосомам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p>
    <w:p w14:paraId="2E02B6A0" w14:textId="77777777" w:rsidR="00FD3AC3" w:rsidRPr="00FD3AC3" w:rsidRDefault="00FD3AC3" w:rsidP="00FD3AC3">
      <w:pPr>
        <w:rPr>
          <w:rFonts w:ascii="Helvetica" w:hAnsi="Helvetica" w:cs="Helvetica"/>
          <w:b/>
          <w:bCs/>
          <w:color w:val="222222"/>
          <w:sz w:val="21"/>
          <w:szCs w:val="21"/>
        </w:rPr>
      </w:pPr>
    </w:p>
    <w:p w14:paraId="3924F483"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3.5. </w:t>
      </w:r>
      <w:r w:rsidRPr="00FD3AC3">
        <w:rPr>
          <w:rFonts w:ascii="Helvetica" w:hAnsi="Helvetica" w:cs="Helvetica" w:hint="eastAsia"/>
          <w:b/>
          <w:bCs/>
          <w:color w:val="222222"/>
          <w:sz w:val="21"/>
          <w:szCs w:val="21"/>
        </w:rPr>
        <w:t>Полиморфизм</w:t>
      </w:r>
      <w:r w:rsidRPr="00FD3AC3">
        <w:rPr>
          <w:rFonts w:ascii="Helvetica" w:hAnsi="Helvetica" w:cs="Helvetica"/>
          <w:b/>
          <w:bCs/>
          <w:color w:val="222222"/>
          <w:sz w:val="21"/>
          <w:szCs w:val="21"/>
        </w:rPr>
        <w:t xml:space="preserve"> Ag-</w:t>
      </w:r>
      <w:r w:rsidRPr="00FD3AC3">
        <w:rPr>
          <w:rFonts w:ascii="Helvetica" w:hAnsi="Helvetica" w:cs="Helvetica" w:hint="eastAsia"/>
          <w:b/>
          <w:bCs/>
          <w:color w:val="222222"/>
          <w:sz w:val="21"/>
          <w:szCs w:val="21"/>
        </w:rPr>
        <w:t>ЯОР</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домашней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p>
    <w:p w14:paraId="59C51E01" w14:textId="77777777" w:rsidR="00FD3AC3" w:rsidRPr="00FD3AC3" w:rsidRDefault="00FD3AC3" w:rsidP="00FD3AC3">
      <w:pPr>
        <w:rPr>
          <w:rFonts w:ascii="Helvetica" w:hAnsi="Helvetica" w:cs="Helvetica"/>
          <w:b/>
          <w:bCs/>
          <w:color w:val="222222"/>
          <w:sz w:val="21"/>
          <w:szCs w:val="21"/>
        </w:rPr>
      </w:pPr>
    </w:p>
    <w:p w14:paraId="7A1CF316"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3.6. </w:t>
      </w:r>
      <w:r w:rsidRPr="00FD3AC3">
        <w:rPr>
          <w:rFonts w:ascii="Helvetica" w:hAnsi="Helvetica" w:cs="Helvetica" w:hint="eastAsia"/>
          <w:b/>
          <w:bCs/>
          <w:color w:val="222222"/>
          <w:sz w:val="21"/>
          <w:szCs w:val="21"/>
        </w:rPr>
        <w:t>Сравнительный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полиморфизма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ЯОР</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выявляемого</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методами</w:t>
      </w:r>
      <w:r w:rsidRPr="00FD3AC3">
        <w:rPr>
          <w:rFonts w:ascii="Helvetica" w:hAnsi="Helvetica" w:cs="Helvetica"/>
          <w:b/>
          <w:bCs/>
          <w:color w:val="222222"/>
          <w:sz w:val="21"/>
          <w:szCs w:val="21"/>
        </w:rPr>
        <w:t xml:space="preserve"> FISH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Ag-</w:t>
      </w:r>
      <w:r w:rsidRPr="00FD3AC3">
        <w:rPr>
          <w:rFonts w:ascii="Helvetica" w:hAnsi="Helvetica" w:cs="Helvetica" w:hint="eastAsia"/>
          <w:b/>
          <w:bCs/>
          <w:color w:val="222222"/>
          <w:sz w:val="21"/>
          <w:szCs w:val="21"/>
        </w:rPr>
        <w:t>окрашивания</w:t>
      </w:r>
    </w:p>
    <w:p w14:paraId="43A69452" w14:textId="77777777" w:rsidR="00FD3AC3" w:rsidRPr="00FD3AC3" w:rsidRDefault="00FD3AC3" w:rsidP="00FD3AC3">
      <w:pPr>
        <w:rPr>
          <w:rFonts w:ascii="Helvetica" w:hAnsi="Helvetica" w:cs="Helvetica"/>
          <w:b/>
          <w:bCs/>
          <w:color w:val="222222"/>
          <w:sz w:val="21"/>
          <w:szCs w:val="21"/>
        </w:rPr>
      </w:pPr>
    </w:p>
    <w:p w14:paraId="6894D50B" w14:textId="77777777" w:rsidR="00FD3AC3" w:rsidRPr="00FD3AC3" w:rsidRDefault="00FD3AC3" w:rsidP="00FD3AC3">
      <w:pPr>
        <w:rPr>
          <w:rFonts w:ascii="Helvetica" w:hAnsi="Helvetica" w:cs="Helvetica"/>
          <w:b/>
          <w:bCs/>
          <w:color w:val="222222"/>
          <w:sz w:val="21"/>
          <w:szCs w:val="21"/>
        </w:rPr>
      </w:pPr>
      <w:r w:rsidRPr="00FD3AC3">
        <w:rPr>
          <w:rFonts w:ascii="Helvetica" w:hAnsi="Helvetica" w:cs="Helvetica"/>
          <w:b/>
          <w:bCs/>
          <w:color w:val="222222"/>
          <w:sz w:val="21"/>
          <w:szCs w:val="21"/>
        </w:rPr>
        <w:t xml:space="preserve">3.7. </w:t>
      </w:r>
      <w:r w:rsidRPr="00FD3AC3">
        <w:rPr>
          <w:rFonts w:ascii="Helvetica" w:hAnsi="Helvetica" w:cs="Helvetica" w:hint="eastAsia"/>
          <w:b/>
          <w:bCs/>
          <w:color w:val="222222"/>
          <w:sz w:val="21"/>
          <w:szCs w:val="21"/>
        </w:rPr>
        <w:t>Некоторые</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случаи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нестабильности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ЯОР</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p>
    <w:p w14:paraId="30BDFD3C" w14:textId="77777777" w:rsidR="00FD3AC3" w:rsidRPr="00FD3AC3" w:rsidRDefault="00FD3AC3" w:rsidP="00FD3AC3">
      <w:pPr>
        <w:rPr>
          <w:rFonts w:ascii="Helvetica" w:hAnsi="Helvetica" w:cs="Helvetica"/>
          <w:b/>
          <w:bCs/>
          <w:color w:val="222222"/>
          <w:sz w:val="21"/>
          <w:szCs w:val="21"/>
        </w:rPr>
      </w:pPr>
    </w:p>
    <w:p w14:paraId="109CC004" w14:textId="03A8B267" w:rsidR="00484EB4" w:rsidRPr="00FD3AC3" w:rsidRDefault="00FD3AC3" w:rsidP="00FD3AC3">
      <w:r w:rsidRPr="00FD3AC3">
        <w:rPr>
          <w:rFonts w:ascii="Helvetica" w:hAnsi="Helvetica" w:cs="Helvetica"/>
          <w:b/>
          <w:bCs/>
          <w:color w:val="222222"/>
          <w:sz w:val="21"/>
          <w:szCs w:val="21"/>
        </w:rPr>
        <w:t xml:space="preserve">3.8. </w:t>
      </w:r>
      <w:r w:rsidRPr="00FD3AC3">
        <w:rPr>
          <w:rFonts w:ascii="Helvetica" w:hAnsi="Helvetica" w:cs="Helvetica" w:hint="eastAsia"/>
          <w:b/>
          <w:bCs/>
          <w:color w:val="222222"/>
          <w:sz w:val="21"/>
          <w:szCs w:val="21"/>
        </w:rPr>
        <w:t>Анализ</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распределения</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теломерспецифических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последовательностей</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на</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хромосомах</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лошади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коровы</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и</w:t>
      </w:r>
      <w:r w:rsidRPr="00FD3AC3">
        <w:rPr>
          <w:rFonts w:ascii="Helvetica" w:hAnsi="Helvetica" w:cs="Helvetica"/>
          <w:b/>
          <w:bCs/>
          <w:color w:val="222222"/>
          <w:sz w:val="21"/>
          <w:szCs w:val="21"/>
        </w:rPr>
        <w:t xml:space="preserve"> </w:t>
      </w:r>
      <w:r w:rsidRPr="00FD3AC3">
        <w:rPr>
          <w:rFonts w:ascii="Helvetica" w:hAnsi="Helvetica" w:cs="Helvetica" w:hint="eastAsia"/>
          <w:b/>
          <w:bCs/>
          <w:color w:val="222222"/>
          <w:sz w:val="21"/>
          <w:szCs w:val="21"/>
        </w:rPr>
        <w:t>кролика</w:t>
      </w:r>
    </w:p>
    <w:sectPr w:rsidR="00484EB4" w:rsidRPr="00FD3A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B34C" w14:textId="77777777" w:rsidR="00987261" w:rsidRDefault="00987261">
      <w:pPr>
        <w:spacing w:after="0" w:line="240" w:lineRule="auto"/>
      </w:pPr>
      <w:r>
        <w:separator/>
      </w:r>
    </w:p>
  </w:endnote>
  <w:endnote w:type="continuationSeparator" w:id="0">
    <w:p w14:paraId="3A499E37" w14:textId="77777777" w:rsidR="00987261" w:rsidRDefault="0098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1219" w14:textId="77777777" w:rsidR="00987261" w:rsidRDefault="00987261"/>
    <w:p w14:paraId="0C6C1A9C" w14:textId="77777777" w:rsidR="00987261" w:rsidRDefault="00987261"/>
    <w:p w14:paraId="2A4577C3" w14:textId="77777777" w:rsidR="00987261" w:rsidRDefault="00987261"/>
    <w:p w14:paraId="46104A4F" w14:textId="77777777" w:rsidR="00987261" w:rsidRDefault="00987261"/>
    <w:p w14:paraId="79FF83B3" w14:textId="77777777" w:rsidR="00987261" w:rsidRDefault="00987261"/>
    <w:p w14:paraId="5A6C6369" w14:textId="77777777" w:rsidR="00987261" w:rsidRDefault="00987261"/>
    <w:p w14:paraId="0B2E96E1" w14:textId="77777777" w:rsidR="00987261" w:rsidRDefault="009872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C88C39" wp14:editId="2CB83A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BE2AF" w14:textId="77777777" w:rsidR="00987261" w:rsidRDefault="00987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C88C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6BE2AF" w14:textId="77777777" w:rsidR="00987261" w:rsidRDefault="00987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5EE027" w14:textId="77777777" w:rsidR="00987261" w:rsidRDefault="00987261"/>
    <w:p w14:paraId="73C9E44C" w14:textId="77777777" w:rsidR="00987261" w:rsidRDefault="00987261"/>
    <w:p w14:paraId="2348374A" w14:textId="77777777" w:rsidR="00987261" w:rsidRDefault="009872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A83702" wp14:editId="7A5315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6E3CD" w14:textId="77777777" w:rsidR="00987261" w:rsidRDefault="00987261"/>
                          <w:p w14:paraId="169DD444" w14:textId="77777777" w:rsidR="00987261" w:rsidRDefault="00987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A837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46E3CD" w14:textId="77777777" w:rsidR="00987261" w:rsidRDefault="00987261"/>
                    <w:p w14:paraId="169DD444" w14:textId="77777777" w:rsidR="00987261" w:rsidRDefault="00987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DD924" w14:textId="77777777" w:rsidR="00987261" w:rsidRDefault="00987261"/>
    <w:p w14:paraId="0B0009F5" w14:textId="77777777" w:rsidR="00987261" w:rsidRDefault="00987261">
      <w:pPr>
        <w:rPr>
          <w:sz w:val="2"/>
          <w:szCs w:val="2"/>
        </w:rPr>
      </w:pPr>
    </w:p>
    <w:p w14:paraId="1B8AA13F" w14:textId="77777777" w:rsidR="00987261" w:rsidRDefault="00987261"/>
    <w:p w14:paraId="3058ABEE" w14:textId="77777777" w:rsidR="00987261" w:rsidRDefault="00987261">
      <w:pPr>
        <w:spacing w:after="0" w:line="240" w:lineRule="auto"/>
      </w:pPr>
    </w:p>
  </w:footnote>
  <w:footnote w:type="continuationSeparator" w:id="0">
    <w:p w14:paraId="2355302F" w14:textId="77777777" w:rsidR="00987261" w:rsidRDefault="0098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61"/>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209050</TotalTime>
  <Pages>4</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1938</cp:revision>
  <cp:lastPrinted>2009-02-06T05:36:00Z</cp:lastPrinted>
  <dcterms:created xsi:type="dcterms:W3CDTF">2024-01-07T13:43:00Z</dcterms:created>
  <dcterms:modified xsi:type="dcterms:W3CDTF">2025-11-18T21:19:00Z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