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00780" w14:textId="77777777" w:rsidR="001E533A" w:rsidRDefault="001E533A" w:rsidP="001E533A">
      <w:r>
        <w:rPr>
          <w:rFonts w:hint="eastAsia"/>
        </w:rPr>
        <w:t>ФЕДЕРАЛЬНОЕ</w:t>
      </w:r>
      <w:r>
        <w:t xml:space="preserve"> </w:t>
      </w:r>
      <w:r>
        <w:rPr>
          <w:rFonts w:hint="eastAsia"/>
        </w:rPr>
        <w:t>ГОСУДАРСТВЕННОЕ</w:t>
      </w:r>
      <w:r>
        <w:t xml:space="preserve"> </w:t>
      </w:r>
      <w:r>
        <w:rPr>
          <w:rFonts w:hint="eastAsia"/>
        </w:rPr>
        <w:t>ОБРАЗОВАТЕЛЬНОЕ</w:t>
      </w:r>
    </w:p>
    <w:p w14:paraId="050C9691" w14:textId="77777777" w:rsidR="001E533A" w:rsidRDefault="001E533A" w:rsidP="001E533A">
      <w:r>
        <w:rPr>
          <w:rFonts w:hint="eastAsia"/>
        </w:rPr>
        <w:t>УЧРЕЖДЕНИЕ</w:t>
      </w:r>
      <w:r>
        <w:t xml:space="preserve"> </w:t>
      </w:r>
      <w:r>
        <w:rPr>
          <w:rFonts w:hint="eastAsia"/>
        </w:rPr>
        <w:t>ВЫСШЕГО</w:t>
      </w:r>
      <w:r>
        <w:t xml:space="preserve"> </w:t>
      </w:r>
      <w:r>
        <w:rPr>
          <w:rFonts w:hint="eastAsia"/>
        </w:rPr>
        <w:t>ПРОФЕССИОНАЛЬНОГО</w:t>
      </w:r>
      <w:r>
        <w:t xml:space="preserve"> </w:t>
      </w:r>
      <w:r>
        <w:rPr>
          <w:rFonts w:hint="eastAsia"/>
        </w:rPr>
        <w:t>ОБРАЗОВАНИЯ</w:t>
      </w:r>
    </w:p>
    <w:p w14:paraId="4EF8DCB7" w14:textId="77777777" w:rsidR="001E533A" w:rsidRDefault="001E533A" w:rsidP="001E533A">
      <w:r>
        <w:rPr>
          <w:rFonts w:hint="eastAsia"/>
        </w:rPr>
        <w:t>АСТРАХАНСКИЙ</w:t>
      </w:r>
      <w:r>
        <w:t xml:space="preserve"> </w:t>
      </w:r>
      <w:r>
        <w:rPr>
          <w:rFonts w:hint="eastAsia"/>
        </w:rPr>
        <w:t>ГОСУДАРСТВЕННЫЙ</w:t>
      </w:r>
      <w:r>
        <w:t xml:space="preserve"> </w:t>
      </w:r>
      <w:r>
        <w:rPr>
          <w:rFonts w:hint="eastAsia"/>
        </w:rPr>
        <w:t>ТЕХНИЧЕСКИЙ</w:t>
      </w:r>
    </w:p>
    <w:p w14:paraId="3C38407B" w14:textId="77777777" w:rsidR="001E533A" w:rsidRDefault="001E533A" w:rsidP="001E533A">
      <w:r>
        <w:rPr>
          <w:rFonts w:hint="eastAsia"/>
        </w:rPr>
        <w:t>УНИВЕРСИТЕТ</w:t>
      </w:r>
    </w:p>
    <w:p w14:paraId="550E8D04" w14:textId="77777777" w:rsidR="001E533A" w:rsidRDefault="001E533A" w:rsidP="001E533A">
      <w:r>
        <w:rPr>
          <w:rFonts w:hint="eastAsia"/>
        </w:rPr>
        <w:t>На</w:t>
      </w:r>
      <w:r>
        <w:t xml:space="preserve"> </w:t>
      </w:r>
      <w:r>
        <w:rPr>
          <w:rFonts w:hint="eastAsia"/>
        </w:rPr>
        <w:t>правах</w:t>
      </w:r>
      <w:r>
        <w:t xml:space="preserve"> </w:t>
      </w:r>
      <w:r>
        <w:rPr>
          <w:rFonts w:hint="eastAsia"/>
        </w:rPr>
        <w:t>рукописи</w:t>
      </w:r>
    </w:p>
    <w:p w14:paraId="2A44C698" w14:textId="77777777" w:rsidR="001E533A" w:rsidRDefault="001E533A" w:rsidP="001E533A">
      <w:r>
        <w:rPr>
          <w:rFonts w:hint="eastAsia"/>
        </w:rPr>
        <w:t>Сафин</w:t>
      </w:r>
      <w:r>
        <w:t xml:space="preserve"> </w:t>
      </w:r>
      <w:r>
        <w:rPr>
          <w:rFonts w:hint="eastAsia"/>
        </w:rPr>
        <w:t>Рашит</w:t>
      </w:r>
      <w:r>
        <w:t xml:space="preserve"> </w:t>
      </w:r>
      <w:r>
        <w:rPr>
          <w:rFonts w:hint="eastAsia"/>
        </w:rPr>
        <w:t>Рафаилович</w:t>
      </w:r>
    </w:p>
    <w:p w14:paraId="2B837D87" w14:textId="77777777" w:rsidR="001E533A" w:rsidRDefault="001E533A" w:rsidP="001E533A">
      <w:r>
        <w:rPr>
          <w:rFonts w:hint="eastAsia"/>
        </w:rPr>
        <w:t>РАЗРАБОТКА</w:t>
      </w:r>
      <w:r>
        <w:t xml:space="preserve"> </w:t>
      </w:r>
      <w:r>
        <w:rPr>
          <w:rFonts w:hint="eastAsia"/>
        </w:rPr>
        <w:t>НАУЧНЫХ</w:t>
      </w:r>
      <w:r>
        <w:t xml:space="preserve"> </w:t>
      </w:r>
      <w:r>
        <w:rPr>
          <w:rFonts w:hint="eastAsia"/>
        </w:rPr>
        <w:t>ОСНОВ</w:t>
      </w:r>
      <w:r>
        <w:t xml:space="preserve"> </w:t>
      </w:r>
      <w:r>
        <w:rPr>
          <w:rFonts w:hint="eastAsia"/>
        </w:rPr>
        <w:t>ПОВЫШЕНИЯ</w:t>
      </w:r>
      <w:r>
        <w:t xml:space="preserve"> </w:t>
      </w:r>
      <w:r>
        <w:rPr>
          <w:rFonts w:hint="eastAsia"/>
        </w:rPr>
        <w:t>ЭФФЕКТИВНОСТИ</w:t>
      </w:r>
    </w:p>
    <w:p w14:paraId="6E736261" w14:textId="77777777" w:rsidR="001E533A" w:rsidRDefault="001E533A" w:rsidP="001E533A">
      <w:r>
        <w:rPr>
          <w:rFonts w:hint="eastAsia"/>
        </w:rPr>
        <w:t>ТЕХНОЛОГИЙ</w:t>
      </w:r>
      <w:r>
        <w:t xml:space="preserve"> </w:t>
      </w:r>
      <w:r>
        <w:rPr>
          <w:rFonts w:hint="eastAsia"/>
        </w:rPr>
        <w:t>И</w:t>
      </w:r>
      <w:r>
        <w:t xml:space="preserve"> </w:t>
      </w:r>
      <w:r>
        <w:rPr>
          <w:rFonts w:hint="eastAsia"/>
        </w:rPr>
        <w:t>СПОСОБОВ</w:t>
      </w:r>
      <w:r>
        <w:t xml:space="preserve"> </w:t>
      </w:r>
      <w:r>
        <w:rPr>
          <w:rFonts w:hint="eastAsia"/>
        </w:rPr>
        <w:t>ЗАЩИТЫ</w:t>
      </w:r>
      <w:r>
        <w:t xml:space="preserve"> </w:t>
      </w:r>
      <w:r>
        <w:rPr>
          <w:rFonts w:hint="eastAsia"/>
        </w:rPr>
        <w:t>ОКРУЖАЮЩЕЙ</w:t>
      </w:r>
      <w:r>
        <w:t xml:space="preserve"> </w:t>
      </w:r>
      <w:r>
        <w:rPr>
          <w:rFonts w:hint="eastAsia"/>
        </w:rPr>
        <w:t>СРЕДЫ</w:t>
      </w:r>
      <w:r>
        <w:t xml:space="preserve"> </w:t>
      </w:r>
      <w:r>
        <w:rPr>
          <w:rFonts w:hint="eastAsia"/>
        </w:rPr>
        <w:t>ПРИ</w:t>
      </w:r>
    </w:p>
    <w:p w14:paraId="5B92283C" w14:textId="77777777" w:rsidR="001E533A" w:rsidRDefault="001E533A" w:rsidP="001E533A">
      <w:r>
        <w:rPr>
          <w:rFonts w:hint="eastAsia"/>
        </w:rPr>
        <w:t>ПЕРЕРАБОТКЕ</w:t>
      </w:r>
      <w:r>
        <w:t xml:space="preserve"> </w:t>
      </w:r>
      <w:r>
        <w:rPr>
          <w:rFonts w:hint="eastAsia"/>
        </w:rPr>
        <w:t>СЕРОВОДОРОДСОДЕРЖАЩИХ</w:t>
      </w:r>
      <w:r>
        <w:t xml:space="preserve"> </w:t>
      </w:r>
      <w:r>
        <w:rPr>
          <w:rFonts w:hint="eastAsia"/>
        </w:rPr>
        <w:t>ГАЗОВ</w:t>
      </w:r>
      <w:r>
        <w:t xml:space="preserve"> </w:t>
      </w:r>
      <w:r>
        <w:rPr>
          <w:rFonts w:hint="eastAsia"/>
        </w:rPr>
        <w:t>И</w:t>
      </w:r>
    </w:p>
    <w:p w14:paraId="111E6F86" w14:textId="77777777" w:rsidR="001E533A" w:rsidRDefault="001E533A" w:rsidP="001E533A">
      <w:r>
        <w:rPr>
          <w:rFonts w:hint="eastAsia"/>
        </w:rPr>
        <w:t>СЕРНИСТЫХ</w:t>
      </w:r>
      <w:r>
        <w:t xml:space="preserve"> </w:t>
      </w:r>
      <w:r>
        <w:rPr>
          <w:rFonts w:hint="eastAsia"/>
        </w:rPr>
        <w:t>НЕФТЕЙ</w:t>
      </w:r>
    </w:p>
    <w:p w14:paraId="57A92678" w14:textId="77777777" w:rsidR="001E533A" w:rsidRDefault="001E533A" w:rsidP="001E533A">
      <w:r>
        <w:t>05.17.7.</w:t>
      </w:r>
      <w:r>
        <w:tab/>
        <w:t xml:space="preserve">- </w:t>
      </w:r>
      <w:r>
        <w:rPr>
          <w:rFonts w:hint="eastAsia"/>
        </w:rPr>
        <w:t>Химическая</w:t>
      </w:r>
      <w:r>
        <w:t xml:space="preserve"> </w:t>
      </w:r>
      <w:r>
        <w:rPr>
          <w:rFonts w:hint="eastAsia"/>
        </w:rPr>
        <w:t>технология</w:t>
      </w:r>
      <w:r>
        <w:t xml:space="preserve"> </w:t>
      </w:r>
      <w:r>
        <w:rPr>
          <w:rFonts w:hint="eastAsia"/>
        </w:rPr>
        <w:t>топлива</w:t>
      </w:r>
      <w:r>
        <w:t xml:space="preserve"> </w:t>
      </w:r>
      <w:r>
        <w:rPr>
          <w:rFonts w:hint="eastAsia"/>
        </w:rPr>
        <w:t>и</w:t>
      </w:r>
      <w:r>
        <w:t xml:space="preserve"> </w:t>
      </w:r>
      <w:r>
        <w:rPr>
          <w:rFonts w:hint="eastAsia"/>
        </w:rPr>
        <w:t>высокоэнергетических</w:t>
      </w:r>
      <w:r>
        <w:t xml:space="preserve"> </w:t>
      </w:r>
      <w:r>
        <w:rPr>
          <w:rFonts w:hint="eastAsia"/>
        </w:rPr>
        <w:t>веществ</w:t>
      </w:r>
    </w:p>
    <w:p w14:paraId="0F35ABAE" w14:textId="77777777" w:rsidR="001E533A" w:rsidRDefault="001E533A" w:rsidP="001E533A">
      <w:r>
        <w:rPr>
          <w:rFonts w:hint="eastAsia"/>
        </w:rPr>
        <w:t>ДИССЕРТАЦИЯ</w:t>
      </w:r>
    </w:p>
    <w:p w14:paraId="1907DCC6" w14:textId="77777777" w:rsidR="001E533A" w:rsidRDefault="001E533A" w:rsidP="001E533A">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r>
        <w:t xml:space="preserve"> </w:t>
      </w:r>
      <w:r>
        <w:rPr>
          <w:rFonts w:hint="eastAsia"/>
        </w:rPr>
        <w:t>доктора</w:t>
      </w:r>
      <w:r>
        <w:t xml:space="preserve"> </w:t>
      </w:r>
      <w:r>
        <w:rPr>
          <w:rFonts w:hint="eastAsia"/>
        </w:rPr>
        <w:t>технических</w:t>
      </w:r>
      <w:r>
        <w:t xml:space="preserve"> </w:t>
      </w:r>
      <w:r>
        <w:rPr>
          <w:rFonts w:hint="eastAsia"/>
        </w:rPr>
        <w:t>наук</w:t>
      </w:r>
    </w:p>
    <w:p w14:paraId="5DAD51FF" w14:textId="77777777" w:rsidR="001E533A" w:rsidRDefault="001E533A" w:rsidP="001E533A">
      <w:r>
        <w:rPr>
          <w:rFonts w:hint="eastAsia"/>
        </w:rPr>
        <w:t>Астрахань</w:t>
      </w:r>
      <w:r>
        <w:t xml:space="preserve"> - 2010 </w:t>
      </w:r>
    </w:p>
    <w:p w14:paraId="5D2F9B12" w14:textId="77777777" w:rsidR="001E533A" w:rsidRDefault="001E533A" w:rsidP="001E533A">
      <w:r>
        <w:rPr>
          <w:rFonts w:hint="eastAsia"/>
        </w:rPr>
        <w:t>СОДЕРЖАНИЕ</w:t>
      </w:r>
      <w:r>
        <w:t xml:space="preserve"> </w:t>
      </w:r>
      <w:r>
        <w:rPr>
          <w:rFonts w:hint="eastAsia"/>
        </w:rPr>
        <w:t>РАБОТЫ</w:t>
      </w:r>
    </w:p>
    <w:p w14:paraId="065CEFEA" w14:textId="77777777" w:rsidR="001E533A" w:rsidRDefault="001E533A" w:rsidP="001E533A">
      <w:r>
        <w:rPr>
          <w:rFonts w:hint="eastAsia"/>
        </w:rPr>
        <w:t>ВВЕДЕНИЕ</w:t>
      </w:r>
      <w:r>
        <w:tab/>
        <w:t>8</w:t>
      </w:r>
    </w:p>
    <w:p w14:paraId="366C867A" w14:textId="77777777" w:rsidR="001E533A" w:rsidRDefault="001E533A" w:rsidP="001E533A">
      <w:r>
        <w:rPr>
          <w:rFonts w:hint="eastAsia"/>
        </w:rPr>
        <w:t>ГЛАВА</w:t>
      </w:r>
      <w:r>
        <w:t xml:space="preserve"> 1. </w:t>
      </w:r>
      <w:r>
        <w:rPr>
          <w:rFonts w:hint="eastAsia"/>
        </w:rPr>
        <w:t>ЛИТЕРАТУРНЫЙ</w:t>
      </w:r>
      <w:r>
        <w:t xml:space="preserve"> </w:t>
      </w:r>
      <w:r>
        <w:rPr>
          <w:rFonts w:hint="eastAsia"/>
        </w:rPr>
        <w:t>ОБЗОР</w:t>
      </w:r>
      <w:r>
        <w:t xml:space="preserve">. </w:t>
      </w:r>
      <w:r>
        <w:rPr>
          <w:rFonts w:hint="eastAsia"/>
        </w:rPr>
        <w:t>ОСНОВНЫЕ</w:t>
      </w:r>
      <w:r>
        <w:t xml:space="preserve"> </w:t>
      </w:r>
      <w:r>
        <w:rPr>
          <w:rFonts w:hint="eastAsia"/>
        </w:rPr>
        <w:t>ТЕХНОЛОГИИ</w:t>
      </w:r>
      <w:r>
        <w:t xml:space="preserve"> </w:t>
      </w:r>
      <w:r>
        <w:rPr>
          <w:rFonts w:hint="eastAsia"/>
        </w:rPr>
        <w:t>ПЕРЕРАБОТКИ</w:t>
      </w:r>
      <w:r>
        <w:t xml:space="preserve"> </w:t>
      </w:r>
      <w:r>
        <w:rPr>
          <w:rFonts w:hint="eastAsia"/>
        </w:rPr>
        <w:t>СЕРОВОДОРОДСОДЕРЖАЩИХ</w:t>
      </w:r>
      <w:r>
        <w:t xml:space="preserve"> </w:t>
      </w:r>
      <w:r>
        <w:rPr>
          <w:rFonts w:hint="eastAsia"/>
        </w:rPr>
        <w:t>УГЛЕВОДОРОДНЫХ</w:t>
      </w:r>
      <w:r>
        <w:t xml:space="preserve"> </w:t>
      </w:r>
      <w:r>
        <w:rPr>
          <w:rFonts w:hint="eastAsia"/>
        </w:rPr>
        <w:t>ГАЗОВ</w:t>
      </w:r>
      <w:r>
        <w:tab/>
        <w:t>19</w:t>
      </w:r>
    </w:p>
    <w:p w14:paraId="7C6FBF13" w14:textId="77777777" w:rsidR="001E533A" w:rsidRDefault="001E533A" w:rsidP="001E533A">
      <w:r>
        <w:t>1.1.</w:t>
      </w:r>
      <w:r>
        <w:tab/>
      </w:r>
      <w:r>
        <w:rPr>
          <w:rFonts w:hint="eastAsia"/>
        </w:rPr>
        <w:t>Классификация</w:t>
      </w:r>
      <w:r>
        <w:t xml:space="preserve"> </w:t>
      </w:r>
      <w:r>
        <w:rPr>
          <w:rFonts w:hint="eastAsia"/>
        </w:rPr>
        <w:t>процессов</w:t>
      </w:r>
      <w:r>
        <w:t xml:space="preserve"> </w:t>
      </w:r>
      <w:r>
        <w:rPr>
          <w:rFonts w:hint="eastAsia"/>
        </w:rPr>
        <w:t>очистки</w:t>
      </w:r>
      <w:r>
        <w:t xml:space="preserve"> </w:t>
      </w:r>
      <w:r>
        <w:rPr>
          <w:rFonts w:hint="eastAsia"/>
        </w:rPr>
        <w:t>сернистых</w:t>
      </w:r>
      <w:r>
        <w:t xml:space="preserve"> </w:t>
      </w:r>
      <w:r>
        <w:rPr>
          <w:rFonts w:hint="eastAsia"/>
        </w:rPr>
        <w:t>газов</w:t>
      </w:r>
      <w:r>
        <w:t xml:space="preserve"> </w:t>
      </w:r>
      <w:r>
        <w:rPr>
          <w:rFonts w:hint="eastAsia"/>
        </w:rPr>
        <w:t>и</w:t>
      </w:r>
    </w:p>
    <w:p w14:paraId="6602240D" w14:textId="77777777" w:rsidR="001E533A" w:rsidRDefault="001E533A" w:rsidP="001E533A">
      <w:r>
        <w:rPr>
          <w:rFonts w:hint="eastAsia"/>
        </w:rPr>
        <w:t>требования</w:t>
      </w:r>
      <w:r>
        <w:t xml:space="preserve"> </w:t>
      </w:r>
      <w:r>
        <w:rPr>
          <w:rFonts w:hint="eastAsia"/>
        </w:rPr>
        <w:t>к</w:t>
      </w:r>
      <w:r>
        <w:t xml:space="preserve"> </w:t>
      </w:r>
      <w:r>
        <w:rPr>
          <w:rFonts w:hint="eastAsia"/>
        </w:rPr>
        <w:t>качеству</w:t>
      </w:r>
      <w:r>
        <w:t xml:space="preserve"> </w:t>
      </w:r>
      <w:r>
        <w:rPr>
          <w:rFonts w:hint="eastAsia"/>
        </w:rPr>
        <w:t>очистки</w:t>
      </w:r>
      <w:r>
        <w:tab/>
        <w:t xml:space="preserve"> 19</w:t>
      </w:r>
    </w:p>
    <w:p w14:paraId="7B2DF324" w14:textId="77777777" w:rsidR="001E533A" w:rsidRDefault="001E533A" w:rsidP="001E533A">
      <w:r>
        <w:t>1.1.1.</w:t>
      </w:r>
      <w:r>
        <w:tab/>
      </w:r>
      <w:r>
        <w:rPr>
          <w:rFonts w:hint="eastAsia"/>
        </w:rPr>
        <w:t>Классификация</w:t>
      </w:r>
      <w:r>
        <w:t xml:space="preserve"> </w:t>
      </w:r>
      <w:r>
        <w:rPr>
          <w:rFonts w:hint="eastAsia"/>
        </w:rPr>
        <w:t>процессов</w:t>
      </w:r>
      <w:r>
        <w:t xml:space="preserve"> </w:t>
      </w:r>
      <w:r>
        <w:rPr>
          <w:rFonts w:hint="eastAsia"/>
        </w:rPr>
        <w:t>очистки</w:t>
      </w:r>
      <w:r>
        <w:t xml:space="preserve"> </w:t>
      </w:r>
      <w:r>
        <w:rPr>
          <w:rFonts w:hint="eastAsia"/>
        </w:rPr>
        <w:t>газов</w:t>
      </w:r>
      <w:r>
        <w:tab/>
        <w:t>19</w:t>
      </w:r>
    </w:p>
    <w:p w14:paraId="2CD5A5EA" w14:textId="77777777" w:rsidR="001E533A" w:rsidRDefault="001E533A" w:rsidP="001E533A">
      <w:r>
        <w:t>1.1.2.</w:t>
      </w:r>
      <w:r>
        <w:tab/>
      </w:r>
      <w:r>
        <w:rPr>
          <w:rFonts w:hint="eastAsia"/>
        </w:rPr>
        <w:t>Требования</w:t>
      </w:r>
      <w:r>
        <w:t xml:space="preserve"> </w:t>
      </w:r>
      <w:r>
        <w:rPr>
          <w:rFonts w:hint="eastAsia"/>
        </w:rPr>
        <w:t>к</w:t>
      </w:r>
      <w:r>
        <w:t xml:space="preserve"> </w:t>
      </w:r>
      <w:r>
        <w:rPr>
          <w:rFonts w:hint="eastAsia"/>
        </w:rPr>
        <w:t>процессам</w:t>
      </w:r>
      <w:r>
        <w:t xml:space="preserve"> </w:t>
      </w:r>
      <w:r>
        <w:rPr>
          <w:rFonts w:hint="eastAsia"/>
        </w:rPr>
        <w:t>очистки</w:t>
      </w:r>
      <w:r>
        <w:t xml:space="preserve"> </w:t>
      </w:r>
      <w:r>
        <w:rPr>
          <w:rFonts w:hint="eastAsia"/>
        </w:rPr>
        <w:t>сернистых</w:t>
      </w:r>
      <w:r>
        <w:t xml:space="preserve"> </w:t>
      </w:r>
      <w:r>
        <w:rPr>
          <w:rFonts w:hint="eastAsia"/>
        </w:rPr>
        <w:t>газов</w:t>
      </w:r>
      <w:r>
        <w:tab/>
        <w:t>23</w:t>
      </w:r>
    </w:p>
    <w:p w14:paraId="1B4AC2F9" w14:textId="77777777" w:rsidR="001E533A" w:rsidRDefault="001E533A" w:rsidP="001E533A">
      <w:r>
        <w:t>1.2.</w:t>
      </w:r>
      <w:r>
        <w:tab/>
      </w:r>
      <w:r>
        <w:rPr>
          <w:rFonts w:hint="eastAsia"/>
        </w:rPr>
        <w:t>Очистка</w:t>
      </w:r>
      <w:r>
        <w:t xml:space="preserve"> </w:t>
      </w:r>
      <w:r>
        <w:rPr>
          <w:rFonts w:hint="eastAsia"/>
        </w:rPr>
        <w:t>сероводородсодержащих</w:t>
      </w:r>
      <w:r>
        <w:t xml:space="preserve"> </w:t>
      </w:r>
      <w:r>
        <w:rPr>
          <w:rFonts w:hint="eastAsia"/>
        </w:rPr>
        <w:t>газов</w:t>
      </w:r>
      <w:r>
        <w:t xml:space="preserve"> </w:t>
      </w:r>
      <w:r>
        <w:rPr>
          <w:rFonts w:hint="eastAsia"/>
        </w:rPr>
        <w:t>водными</w:t>
      </w:r>
      <w:r>
        <w:t xml:space="preserve"> </w:t>
      </w:r>
      <w:r>
        <w:rPr>
          <w:rFonts w:hint="eastAsia"/>
        </w:rPr>
        <w:t>растворами</w:t>
      </w:r>
    </w:p>
    <w:p w14:paraId="1E269071" w14:textId="77777777" w:rsidR="001E533A" w:rsidRDefault="001E533A" w:rsidP="001E533A">
      <w:r>
        <w:rPr>
          <w:rFonts w:hint="eastAsia"/>
        </w:rPr>
        <w:t>алканоламинов</w:t>
      </w:r>
      <w:r>
        <w:tab/>
        <w:t>26</w:t>
      </w:r>
    </w:p>
    <w:p w14:paraId="48800B8D" w14:textId="77777777" w:rsidR="001E533A" w:rsidRDefault="001E533A" w:rsidP="001E533A">
      <w:r>
        <w:t>1.2.1.</w:t>
      </w:r>
      <w:r>
        <w:tab/>
      </w:r>
      <w:r>
        <w:rPr>
          <w:rFonts w:hint="eastAsia"/>
        </w:rPr>
        <w:t>Принципы</w:t>
      </w:r>
      <w:r>
        <w:t xml:space="preserve"> </w:t>
      </w:r>
      <w:r>
        <w:rPr>
          <w:rFonts w:hint="eastAsia"/>
        </w:rPr>
        <w:t>выбора</w:t>
      </w:r>
      <w:r>
        <w:t xml:space="preserve"> </w:t>
      </w:r>
      <w:r>
        <w:rPr>
          <w:rFonts w:hint="eastAsia"/>
        </w:rPr>
        <w:t>поглотителей</w:t>
      </w:r>
      <w:r>
        <w:t xml:space="preserve"> </w:t>
      </w:r>
      <w:r>
        <w:rPr>
          <w:rFonts w:hint="eastAsia"/>
        </w:rPr>
        <w:t>и</w:t>
      </w:r>
      <w:r>
        <w:t xml:space="preserve"> </w:t>
      </w:r>
      <w:r>
        <w:rPr>
          <w:rFonts w:hint="eastAsia"/>
        </w:rPr>
        <w:t>технологических</w:t>
      </w:r>
      <w:r>
        <w:t xml:space="preserve"> </w:t>
      </w:r>
      <w:r>
        <w:rPr>
          <w:rFonts w:hint="eastAsia"/>
        </w:rPr>
        <w:t>схем</w:t>
      </w:r>
    </w:p>
    <w:p w14:paraId="73480B84" w14:textId="77777777" w:rsidR="001E533A" w:rsidRDefault="001E533A" w:rsidP="001E533A">
      <w:r>
        <w:rPr>
          <w:rFonts w:hint="eastAsia"/>
        </w:rPr>
        <w:lastRenderedPageBreak/>
        <w:t>процессов</w:t>
      </w:r>
      <w:r>
        <w:t xml:space="preserve"> </w:t>
      </w:r>
      <w:r>
        <w:rPr>
          <w:rFonts w:hint="eastAsia"/>
        </w:rPr>
        <w:t>очистки</w:t>
      </w:r>
      <w:r>
        <w:t xml:space="preserve"> </w:t>
      </w:r>
      <w:r>
        <w:rPr>
          <w:rFonts w:hint="eastAsia"/>
        </w:rPr>
        <w:t>газов</w:t>
      </w:r>
      <w:r>
        <w:t xml:space="preserve"> </w:t>
      </w:r>
      <w:r>
        <w:rPr>
          <w:rFonts w:hint="eastAsia"/>
        </w:rPr>
        <w:t>от</w:t>
      </w:r>
      <w:r>
        <w:t xml:space="preserve"> </w:t>
      </w:r>
      <w:r>
        <w:rPr>
          <w:rFonts w:hint="eastAsia"/>
        </w:rPr>
        <w:t>сернистых</w:t>
      </w:r>
      <w:r>
        <w:t xml:space="preserve"> </w:t>
      </w:r>
      <w:r>
        <w:rPr>
          <w:rFonts w:hint="eastAsia"/>
        </w:rPr>
        <w:t>соединений</w:t>
      </w:r>
      <w:r>
        <w:tab/>
        <w:t xml:space="preserve"> 27</w:t>
      </w:r>
    </w:p>
    <w:p w14:paraId="2DEECB5A" w14:textId="77777777" w:rsidR="001E533A" w:rsidRDefault="001E533A" w:rsidP="001E533A">
      <w:r>
        <w:t>1.2.2.</w:t>
      </w:r>
      <w:r>
        <w:tab/>
      </w:r>
      <w:r>
        <w:rPr>
          <w:rFonts w:hint="eastAsia"/>
        </w:rPr>
        <w:t>Направления</w:t>
      </w:r>
      <w:r>
        <w:t xml:space="preserve"> </w:t>
      </w:r>
      <w:r>
        <w:rPr>
          <w:rFonts w:hint="eastAsia"/>
        </w:rPr>
        <w:t>усовершенствования</w:t>
      </w:r>
      <w:r>
        <w:t xml:space="preserve"> </w:t>
      </w:r>
      <w:r>
        <w:rPr>
          <w:rFonts w:hint="eastAsia"/>
        </w:rPr>
        <w:t>работы</w:t>
      </w:r>
      <w:r>
        <w:t xml:space="preserve"> </w:t>
      </w:r>
      <w:r>
        <w:rPr>
          <w:rFonts w:hint="eastAsia"/>
        </w:rPr>
        <w:t>установок</w:t>
      </w:r>
    </w:p>
    <w:p w14:paraId="3CFC1409" w14:textId="77777777" w:rsidR="001E533A" w:rsidRDefault="001E533A" w:rsidP="001E533A">
      <w:r>
        <w:rPr>
          <w:rFonts w:hint="eastAsia"/>
        </w:rPr>
        <w:t>аминовой</w:t>
      </w:r>
      <w:r>
        <w:t xml:space="preserve"> </w:t>
      </w:r>
      <w:r>
        <w:rPr>
          <w:rFonts w:hint="eastAsia"/>
        </w:rPr>
        <w:t>очистки</w:t>
      </w:r>
      <w:r>
        <w:t xml:space="preserve"> </w:t>
      </w:r>
      <w:r>
        <w:rPr>
          <w:rFonts w:hint="eastAsia"/>
        </w:rPr>
        <w:t>газов</w:t>
      </w:r>
      <w:r>
        <w:tab/>
        <w:t>28</w:t>
      </w:r>
    </w:p>
    <w:p w14:paraId="2D997D08" w14:textId="77777777" w:rsidR="001E533A" w:rsidRDefault="001E533A" w:rsidP="001E533A">
      <w:r>
        <w:t>1.2.3.</w:t>
      </w:r>
      <w:r>
        <w:tab/>
      </w:r>
      <w:r>
        <w:rPr>
          <w:rFonts w:hint="eastAsia"/>
        </w:rPr>
        <w:t>Технология</w:t>
      </w:r>
      <w:r>
        <w:t xml:space="preserve"> </w:t>
      </w:r>
      <w:r>
        <w:rPr>
          <w:rFonts w:hint="eastAsia"/>
        </w:rPr>
        <w:t>очистки</w:t>
      </w:r>
      <w:r>
        <w:t xml:space="preserve"> </w:t>
      </w:r>
      <w:r>
        <w:rPr>
          <w:rFonts w:hint="eastAsia"/>
        </w:rPr>
        <w:t>газов</w:t>
      </w:r>
      <w:r>
        <w:t xml:space="preserve"> </w:t>
      </w:r>
      <w:r>
        <w:rPr>
          <w:rFonts w:hint="eastAsia"/>
        </w:rPr>
        <w:t>водными</w:t>
      </w:r>
      <w:r>
        <w:t xml:space="preserve"> </w:t>
      </w:r>
      <w:r>
        <w:rPr>
          <w:rFonts w:hint="eastAsia"/>
        </w:rPr>
        <w:t>раствора</w:t>
      </w:r>
    </w:p>
    <w:p w14:paraId="745E54A0" w14:textId="77777777" w:rsidR="001E533A" w:rsidRDefault="001E533A" w:rsidP="001E533A">
      <w:r>
        <w:rPr>
          <w:rFonts w:hint="eastAsia"/>
        </w:rPr>
        <w:t>метилдиэтаноламина</w:t>
      </w:r>
      <w:r>
        <w:tab/>
        <w:t>28</w:t>
      </w:r>
    </w:p>
    <w:p w14:paraId="61E16B38" w14:textId="77777777" w:rsidR="001E533A" w:rsidRDefault="001E533A" w:rsidP="001E533A">
      <w:r>
        <w:t>1.2.4.</w:t>
      </w:r>
      <w:r>
        <w:tab/>
      </w:r>
      <w:r>
        <w:rPr>
          <w:rFonts w:hint="eastAsia"/>
        </w:rPr>
        <w:t>Применение</w:t>
      </w:r>
      <w:r>
        <w:t xml:space="preserve"> </w:t>
      </w:r>
      <w:r>
        <w:rPr>
          <w:rFonts w:hint="eastAsia"/>
        </w:rPr>
        <w:t>высококонцентрированных</w:t>
      </w:r>
      <w:r>
        <w:t xml:space="preserve"> </w:t>
      </w:r>
      <w:r>
        <w:rPr>
          <w:rFonts w:hint="eastAsia"/>
        </w:rPr>
        <w:t>растворов</w:t>
      </w:r>
    </w:p>
    <w:p w14:paraId="1FDB2F2B" w14:textId="77777777" w:rsidR="001E533A" w:rsidRDefault="001E533A" w:rsidP="001E533A">
      <w:r>
        <w:rPr>
          <w:rFonts w:hint="eastAsia"/>
        </w:rPr>
        <w:t>диэтаноламина</w:t>
      </w:r>
      <w:r>
        <w:tab/>
        <w:t xml:space="preserve"> 33</w:t>
      </w:r>
    </w:p>
    <w:p w14:paraId="36AD46B5" w14:textId="77777777" w:rsidR="001E533A" w:rsidRDefault="001E533A" w:rsidP="001E533A">
      <w:r>
        <w:t>1.2.5.</w:t>
      </w:r>
      <w:r>
        <w:tab/>
      </w:r>
      <w:r>
        <w:rPr>
          <w:rFonts w:hint="eastAsia"/>
        </w:rPr>
        <w:t>Технология</w:t>
      </w:r>
      <w:r>
        <w:t xml:space="preserve"> </w:t>
      </w:r>
      <w:r>
        <w:rPr>
          <w:rFonts w:hint="eastAsia"/>
        </w:rPr>
        <w:t>комплексной</w:t>
      </w:r>
      <w:r>
        <w:t xml:space="preserve"> </w:t>
      </w:r>
      <w:r>
        <w:rPr>
          <w:rFonts w:hint="eastAsia"/>
        </w:rPr>
        <w:t>очистки</w:t>
      </w:r>
      <w:r>
        <w:t xml:space="preserve"> </w:t>
      </w:r>
      <w:r>
        <w:rPr>
          <w:rFonts w:hint="eastAsia"/>
        </w:rPr>
        <w:t>газов</w:t>
      </w:r>
      <w:r>
        <w:t xml:space="preserve"> </w:t>
      </w:r>
      <w:r>
        <w:rPr>
          <w:rFonts w:hint="eastAsia"/>
        </w:rPr>
        <w:t>от</w:t>
      </w:r>
      <w:r>
        <w:t xml:space="preserve"> </w:t>
      </w:r>
      <w:r>
        <w:rPr>
          <w:rFonts w:hint="eastAsia"/>
        </w:rPr>
        <w:t>сероводорода</w:t>
      </w:r>
      <w:r>
        <w:t xml:space="preserve"> </w:t>
      </w:r>
      <w:r>
        <w:rPr>
          <w:rFonts w:hint="eastAsia"/>
        </w:rPr>
        <w:t>и</w:t>
      </w:r>
    </w:p>
    <w:p w14:paraId="307E6F89" w14:textId="77777777" w:rsidR="001E533A" w:rsidRDefault="001E533A" w:rsidP="001E533A">
      <w:r>
        <w:rPr>
          <w:rFonts w:hint="eastAsia"/>
        </w:rPr>
        <w:t>сероорганических</w:t>
      </w:r>
      <w:r>
        <w:t xml:space="preserve"> </w:t>
      </w:r>
      <w:r>
        <w:rPr>
          <w:rFonts w:hint="eastAsia"/>
        </w:rPr>
        <w:t>соединений</w:t>
      </w:r>
      <w:r>
        <w:t xml:space="preserve"> </w:t>
      </w:r>
      <w:r>
        <w:rPr>
          <w:rFonts w:hint="eastAsia"/>
        </w:rPr>
        <w:t>водно</w:t>
      </w:r>
      <w:r>
        <w:t>-</w:t>
      </w:r>
      <w:r>
        <w:rPr>
          <w:rFonts w:hint="eastAsia"/>
        </w:rPr>
        <w:t>неводными</w:t>
      </w:r>
      <w:r>
        <w:t xml:space="preserve"> </w:t>
      </w:r>
      <w:r>
        <w:rPr>
          <w:rFonts w:hint="eastAsia"/>
        </w:rPr>
        <w:t>растворами</w:t>
      </w:r>
      <w:r>
        <w:t xml:space="preserve"> </w:t>
      </w:r>
      <w:r>
        <w:rPr>
          <w:rFonts w:hint="eastAsia"/>
        </w:rPr>
        <w:t>алканоламинов</w:t>
      </w:r>
      <w:r>
        <w:tab/>
        <w:t>34</w:t>
      </w:r>
    </w:p>
    <w:p w14:paraId="7D89B62E" w14:textId="77777777" w:rsidR="001E533A" w:rsidRDefault="001E533A" w:rsidP="001E533A">
      <w:r>
        <w:t>1.2.6.</w:t>
      </w:r>
      <w:r>
        <w:tab/>
      </w:r>
      <w:r>
        <w:rPr>
          <w:rFonts w:hint="eastAsia"/>
        </w:rPr>
        <w:t>Применение</w:t>
      </w:r>
      <w:r>
        <w:t xml:space="preserve"> </w:t>
      </w:r>
      <w:r>
        <w:rPr>
          <w:rFonts w:hint="eastAsia"/>
        </w:rPr>
        <w:t>водных</w:t>
      </w:r>
      <w:r>
        <w:t xml:space="preserve"> </w:t>
      </w:r>
      <w:r>
        <w:rPr>
          <w:rFonts w:hint="eastAsia"/>
        </w:rPr>
        <w:t>и</w:t>
      </w:r>
      <w:r>
        <w:t xml:space="preserve"> </w:t>
      </w:r>
      <w:r>
        <w:rPr>
          <w:rFonts w:hint="eastAsia"/>
        </w:rPr>
        <w:t>водно</w:t>
      </w:r>
      <w:r>
        <w:t>-</w:t>
      </w:r>
      <w:r>
        <w:rPr>
          <w:rFonts w:hint="eastAsia"/>
        </w:rPr>
        <w:t>неводных</w:t>
      </w:r>
      <w:r>
        <w:t xml:space="preserve"> </w:t>
      </w:r>
      <w:r>
        <w:rPr>
          <w:rFonts w:hint="eastAsia"/>
        </w:rPr>
        <w:t>растворов</w:t>
      </w:r>
    </w:p>
    <w:p w14:paraId="271EF3A1" w14:textId="77777777" w:rsidR="001E533A" w:rsidRDefault="001E533A" w:rsidP="001E533A">
      <w:r>
        <w:rPr>
          <w:rFonts w:hint="eastAsia"/>
        </w:rPr>
        <w:t>алканоламинов</w:t>
      </w:r>
      <w:r>
        <w:t xml:space="preserve"> </w:t>
      </w:r>
      <w:r>
        <w:rPr>
          <w:rFonts w:hint="eastAsia"/>
        </w:rPr>
        <w:t>при</w:t>
      </w:r>
      <w:r>
        <w:t xml:space="preserve"> </w:t>
      </w:r>
      <w:r>
        <w:rPr>
          <w:rFonts w:hint="eastAsia"/>
        </w:rPr>
        <w:t>очистке</w:t>
      </w:r>
      <w:r>
        <w:t xml:space="preserve"> </w:t>
      </w:r>
      <w:r>
        <w:rPr>
          <w:rFonts w:hint="eastAsia"/>
        </w:rPr>
        <w:t>нефтяных</w:t>
      </w:r>
      <w:r>
        <w:t xml:space="preserve"> </w:t>
      </w:r>
      <w:r>
        <w:rPr>
          <w:rFonts w:hint="eastAsia"/>
        </w:rPr>
        <w:t>газов</w:t>
      </w:r>
      <w:r>
        <w:tab/>
        <w:t>36</w:t>
      </w:r>
    </w:p>
    <w:p w14:paraId="69753723" w14:textId="77777777" w:rsidR="001E533A" w:rsidRDefault="001E533A" w:rsidP="001E533A">
      <w:r>
        <w:t>1.2.7.</w:t>
      </w:r>
      <w:r>
        <w:tab/>
      </w:r>
      <w:r>
        <w:rPr>
          <w:rFonts w:hint="eastAsia"/>
        </w:rPr>
        <w:t>Испытание</w:t>
      </w:r>
      <w:r>
        <w:t xml:space="preserve"> </w:t>
      </w:r>
      <w:r>
        <w:rPr>
          <w:rFonts w:hint="eastAsia"/>
        </w:rPr>
        <w:t>смешанных</w:t>
      </w:r>
      <w:r>
        <w:t xml:space="preserve"> </w:t>
      </w:r>
      <w:r>
        <w:rPr>
          <w:rFonts w:hint="eastAsia"/>
        </w:rPr>
        <w:t>растворов</w:t>
      </w:r>
      <w:r>
        <w:t xml:space="preserve"> </w:t>
      </w:r>
      <w:r>
        <w:rPr>
          <w:rFonts w:hint="eastAsia"/>
        </w:rPr>
        <w:t>метилдиэтаноламина</w:t>
      </w:r>
      <w:r>
        <w:t xml:space="preserve"> </w:t>
      </w:r>
      <w:r>
        <w:rPr>
          <w:rFonts w:hint="eastAsia"/>
        </w:rPr>
        <w:t>и</w:t>
      </w:r>
    </w:p>
    <w:p w14:paraId="50D116C6" w14:textId="77777777" w:rsidR="001E533A" w:rsidRDefault="001E533A" w:rsidP="001E533A">
      <w:r>
        <w:rPr>
          <w:rFonts w:hint="eastAsia"/>
        </w:rPr>
        <w:t>диэтаноламина</w:t>
      </w:r>
      <w:r>
        <w:t xml:space="preserve"> </w:t>
      </w:r>
      <w:r>
        <w:rPr>
          <w:rFonts w:hint="eastAsia"/>
        </w:rPr>
        <w:t>на</w:t>
      </w:r>
      <w:r>
        <w:t xml:space="preserve"> </w:t>
      </w:r>
      <w:r>
        <w:rPr>
          <w:rFonts w:hint="eastAsia"/>
        </w:rPr>
        <w:t>Астраханском</w:t>
      </w:r>
      <w:r>
        <w:t xml:space="preserve"> </w:t>
      </w:r>
      <w:r>
        <w:rPr>
          <w:rFonts w:hint="eastAsia"/>
        </w:rPr>
        <w:t>ГПЗ</w:t>
      </w:r>
      <w:r>
        <w:tab/>
        <w:t>41</w:t>
      </w:r>
    </w:p>
    <w:p w14:paraId="00639AB3" w14:textId="77777777" w:rsidR="001E533A" w:rsidRDefault="001E533A" w:rsidP="001E533A">
      <w:r>
        <w:t>1.2.8.</w:t>
      </w:r>
      <w:r>
        <w:tab/>
      </w:r>
      <w:r>
        <w:rPr>
          <w:rFonts w:hint="eastAsia"/>
        </w:rPr>
        <w:t>Растворы</w:t>
      </w:r>
      <w:r>
        <w:t xml:space="preserve"> </w:t>
      </w:r>
      <w:r>
        <w:rPr>
          <w:rFonts w:hint="eastAsia"/>
        </w:rPr>
        <w:t>диэтаноламина</w:t>
      </w:r>
      <w:r>
        <w:t xml:space="preserve">, </w:t>
      </w:r>
      <w:r>
        <w:rPr>
          <w:rFonts w:hint="eastAsia"/>
        </w:rPr>
        <w:t>содержащие</w:t>
      </w:r>
      <w:r>
        <w:t xml:space="preserve"> </w:t>
      </w:r>
      <w:r>
        <w:rPr>
          <w:rFonts w:hint="eastAsia"/>
        </w:rPr>
        <w:t>полисульфид</w:t>
      </w:r>
      <w:r>
        <w:t xml:space="preserve"> </w:t>
      </w:r>
      <w:r>
        <w:rPr>
          <w:rFonts w:hint="eastAsia"/>
        </w:rPr>
        <w:t>амина</w:t>
      </w:r>
      <w:r>
        <w:tab/>
        <w:t>42</w:t>
      </w:r>
    </w:p>
    <w:p w14:paraId="083286AB" w14:textId="77777777" w:rsidR="001E533A" w:rsidRDefault="001E533A" w:rsidP="001E533A">
      <w:r>
        <w:t>1.3.</w:t>
      </w:r>
      <w:r>
        <w:tab/>
      </w:r>
      <w:r>
        <w:rPr>
          <w:rFonts w:hint="eastAsia"/>
        </w:rPr>
        <w:t>Прямое</w:t>
      </w:r>
      <w:r>
        <w:t xml:space="preserve"> </w:t>
      </w:r>
      <w:r>
        <w:rPr>
          <w:rFonts w:hint="eastAsia"/>
        </w:rPr>
        <w:t>окисление</w:t>
      </w:r>
      <w:r>
        <w:t xml:space="preserve"> </w:t>
      </w:r>
      <w:r>
        <w:rPr>
          <w:rFonts w:hint="eastAsia"/>
        </w:rPr>
        <w:t>сероводорода</w:t>
      </w:r>
      <w:r>
        <w:t xml:space="preserve"> </w:t>
      </w:r>
      <w:r>
        <w:rPr>
          <w:rFonts w:hint="eastAsia"/>
        </w:rPr>
        <w:t>на</w:t>
      </w:r>
      <w:r>
        <w:t xml:space="preserve"> </w:t>
      </w:r>
      <w:r>
        <w:rPr>
          <w:rFonts w:hint="eastAsia"/>
        </w:rPr>
        <w:t>твердых</w:t>
      </w:r>
      <w:r>
        <w:t xml:space="preserve"> </w:t>
      </w:r>
      <w:r>
        <w:rPr>
          <w:rFonts w:hint="eastAsia"/>
        </w:rPr>
        <w:t>катализаторах</w:t>
      </w:r>
      <w:r>
        <w:tab/>
        <w:t>43</w:t>
      </w:r>
    </w:p>
    <w:p w14:paraId="15650619" w14:textId="77777777" w:rsidR="001E533A" w:rsidRDefault="001E533A" w:rsidP="001E533A">
      <w:r>
        <w:t>1.3.1.</w:t>
      </w:r>
      <w:r>
        <w:tab/>
      </w:r>
      <w:r>
        <w:rPr>
          <w:rFonts w:hint="eastAsia"/>
        </w:rPr>
        <w:t>Катализаторы</w:t>
      </w:r>
      <w:r>
        <w:t xml:space="preserve"> </w:t>
      </w:r>
      <w:r>
        <w:rPr>
          <w:rFonts w:hint="eastAsia"/>
        </w:rPr>
        <w:t>парциального</w:t>
      </w:r>
      <w:r>
        <w:t xml:space="preserve"> </w:t>
      </w:r>
      <w:r>
        <w:rPr>
          <w:rFonts w:hint="eastAsia"/>
        </w:rPr>
        <w:t>окисления</w:t>
      </w:r>
      <w:r>
        <w:t xml:space="preserve"> </w:t>
      </w:r>
      <w:r>
        <w:rPr>
          <w:rFonts w:hint="eastAsia"/>
        </w:rPr>
        <w:t>сероводорода</w:t>
      </w:r>
      <w:r>
        <w:tab/>
        <w:t>44</w:t>
      </w:r>
    </w:p>
    <w:p w14:paraId="5FA7A2DF" w14:textId="77777777" w:rsidR="001E533A" w:rsidRDefault="001E533A" w:rsidP="001E533A">
      <w:r>
        <w:t>1.3.2.</w:t>
      </w:r>
      <w:r>
        <w:tab/>
      </w:r>
      <w:r>
        <w:rPr>
          <w:rFonts w:hint="eastAsia"/>
        </w:rPr>
        <w:t>Механизм</w:t>
      </w:r>
      <w:r>
        <w:t xml:space="preserve">, </w:t>
      </w:r>
      <w:r>
        <w:rPr>
          <w:rFonts w:hint="eastAsia"/>
        </w:rPr>
        <w:t>кинетические</w:t>
      </w:r>
      <w:r>
        <w:t xml:space="preserve"> </w:t>
      </w:r>
      <w:r>
        <w:rPr>
          <w:rFonts w:hint="eastAsia"/>
        </w:rPr>
        <w:t>и</w:t>
      </w:r>
      <w:r>
        <w:t xml:space="preserve"> </w:t>
      </w:r>
      <w:r>
        <w:rPr>
          <w:rFonts w:hint="eastAsia"/>
        </w:rPr>
        <w:t>математические</w:t>
      </w:r>
      <w:r>
        <w:t xml:space="preserve"> </w:t>
      </w:r>
      <w:r>
        <w:rPr>
          <w:rFonts w:hint="eastAsia"/>
        </w:rPr>
        <w:t>модели</w:t>
      </w:r>
    </w:p>
    <w:p w14:paraId="3D201FA3" w14:textId="77777777" w:rsidR="001E533A" w:rsidRDefault="001E533A" w:rsidP="001E533A">
      <w:r>
        <w:rPr>
          <w:rFonts w:hint="eastAsia"/>
        </w:rPr>
        <w:t>парциального</w:t>
      </w:r>
      <w:r>
        <w:t xml:space="preserve"> </w:t>
      </w:r>
      <w:r>
        <w:rPr>
          <w:rFonts w:hint="eastAsia"/>
        </w:rPr>
        <w:t>окисления</w:t>
      </w:r>
      <w:r>
        <w:t xml:space="preserve"> </w:t>
      </w:r>
      <w:r>
        <w:rPr>
          <w:rFonts w:hint="eastAsia"/>
        </w:rPr>
        <w:t>сероводорода</w:t>
      </w:r>
      <w:r>
        <w:tab/>
        <w:t>47</w:t>
      </w:r>
    </w:p>
    <w:p w14:paraId="146A917A" w14:textId="77777777" w:rsidR="001E533A" w:rsidRDefault="001E533A" w:rsidP="001E533A">
      <w:r>
        <w:t>1.4.</w:t>
      </w:r>
      <w:r>
        <w:tab/>
      </w:r>
      <w:r>
        <w:rPr>
          <w:rFonts w:hint="eastAsia"/>
        </w:rPr>
        <w:t>Образование</w:t>
      </w:r>
      <w:r>
        <w:t xml:space="preserve"> </w:t>
      </w:r>
      <w:r>
        <w:rPr>
          <w:rFonts w:hint="eastAsia"/>
        </w:rPr>
        <w:t>коллоидной</w:t>
      </w:r>
      <w:r>
        <w:t xml:space="preserve"> </w:t>
      </w:r>
      <w:r>
        <w:rPr>
          <w:rFonts w:hint="eastAsia"/>
        </w:rPr>
        <w:t>серы</w:t>
      </w:r>
      <w:r>
        <w:t xml:space="preserve"> </w:t>
      </w:r>
      <w:r>
        <w:rPr>
          <w:rFonts w:hint="eastAsia"/>
        </w:rPr>
        <w:t>при</w:t>
      </w:r>
      <w:r>
        <w:t xml:space="preserve"> </w:t>
      </w:r>
      <w:r>
        <w:rPr>
          <w:rFonts w:hint="eastAsia"/>
        </w:rPr>
        <w:t>конденсации</w:t>
      </w:r>
      <w:r>
        <w:t xml:space="preserve"> </w:t>
      </w:r>
      <w:r>
        <w:rPr>
          <w:rFonts w:hint="eastAsia"/>
        </w:rPr>
        <w:t>в</w:t>
      </w:r>
      <w:r>
        <w:t xml:space="preserve"> </w:t>
      </w:r>
      <w:r>
        <w:rPr>
          <w:rFonts w:hint="eastAsia"/>
        </w:rPr>
        <w:t>жидкой</w:t>
      </w:r>
      <w:r>
        <w:t xml:space="preserve"> </w:t>
      </w:r>
      <w:r>
        <w:rPr>
          <w:rFonts w:hint="eastAsia"/>
        </w:rPr>
        <w:t>фазе</w:t>
      </w:r>
      <w:r>
        <w:tab/>
        <w:t>56</w:t>
      </w:r>
    </w:p>
    <w:p w14:paraId="575B9FF4" w14:textId="77777777" w:rsidR="001E533A" w:rsidRDefault="001E533A" w:rsidP="001E533A">
      <w:r>
        <w:t>1.4.1.</w:t>
      </w:r>
      <w:r>
        <w:tab/>
      </w:r>
      <w:r>
        <w:rPr>
          <w:rFonts w:hint="eastAsia"/>
        </w:rPr>
        <w:t>Модели</w:t>
      </w:r>
      <w:r>
        <w:t xml:space="preserve"> </w:t>
      </w:r>
      <w:r>
        <w:rPr>
          <w:rFonts w:hint="eastAsia"/>
        </w:rPr>
        <w:t>и</w:t>
      </w:r>
      <w:r>
        <w:t xml:space="preserve"> </w:t>
      </w:r>
      <w:r>
        <w:rPr>
          <w:rFonts w:hint="eastAsia"/>
        </w:rPr>
        <w:t>методы</w:t>
      </w:r>
      <w:r>
        <w:t xml:space="preserve"> </w:t>
      </w:r>
      <w:r>
        <w:rPr>
          <w:rFonts w:hint="eastAsia"/>
        </w:rPr>
        <w:t>исследования</w:t>
      </w:r>
      <w:r>
        <w:t xml:space="preserve"> </w:t>
      </w:r>
      <w:r>
        <w:rPr>
          <w:rFonts w:hint="eastAsia"/>
        </w:rPr>
        <w:t>дисперсной</w:t>
      </w:r>
      <w:r>
        <w:t xml:space="preserve"> </w:t>
      </w:r>
      <w:r>
        <w:rPr>
          <w:rFonts w:hint="eastAsia"/>
        </w:rPr>
        <w:t>фазы</w:t>
      </w:r>
      <w:r>
        <w:t xml:space="preserve"> </w:t>
      </w:r>
      <w:r>
        <w:rPr>
          <w:rFonts w:hint="eastAsia"/>
        </w:rPr>
        <w:t>при</w:t>
      </w:r>
    </w:p>
    <w:p w14:paraId="71143B0A" w14:textId="77777777" w:rsidR="001E533A" w:rsidRDefault="001E533A" w:rsidP="001E533A">
      <w:r>
        <w:rPr>
          <w:rFonts w:hint="eastAsia"/>
        </w:rPr>
        <w:t>конденсации</w:t>
      </w:r>
      <w:r>
        <w:t xml:space="preserve"> </w:t>
      </w:r>
      <w:r>
        <w:rPr>
          <w:rFonts w:hint="eastAsia"/>
        </w:rPr>
        <w:t>серы</w:t>
      </w:r>
      <w:r>
        <w:tab/>
        <w:t>63</w:t>
      </w:r>
    </w:p>
    <w:p w14:paraId="3029E1F3" w14:textId="77777777" w:rsidR="001E533A" w:rsidRDefault="001E533A" w:rsidP="001E533A">
      <w:r>
        <w:t>1.5.</w:t>
      </w:r>
      <w:r>
        <w:tab/>
      </w:r>
      <w:r>
        <w:rPr>
          <w:rFonts w:hint="eastAsia"/>
        </w:rPr>
        <w:t>Утилизация</w:t>
      </w:r>
      <w:r>
        <w:t xml:space="preserve"> </w:t>
      </w:r>
      <w:r>
        <w:rPr>
          <w:rFonts w:hint="eastAsia"/>
        </w:rPr>
        <w:t>сероводорода</w:t>
      </w:r>
      <w:r>
        <w:t xml:space="preserve"> </w:t>
      </w:r>
      <w:r>
        <w:rPr>
          <w:rFonts w:hint="eastAsia"/>
        </w:rPr>
        <w:t>с</w:t>
      </w:r>
      <w:r>
        <w:t xml:space="preserve"> </w:t>
      </w:r>
      <w:r>
        <w:rPr>
          <w:rFonts w:hint="eastAsia"/>
        </w:rPr>
        <w:t>получением</w:t>
      </w:r>
      <w:r>
        <w:t xml:space="preserve"> </w:t>
      </w:r>
      <w:r>
        <w:rPr>
          <w:rFonts w:hint="eastAsia"/>
        </w:rPr>
        <w:t>различных</w:t>
      </w:r>
      <w:r>
        <w:t xml:space="preserve"> </w:t>
      </w:r>
      <w:r>
        <w:rPr>
          <w:rFonts w:hint="eastAsia"/>
        </w:rPr>
        <w:t>серосодержащих</w:t>
      </w:r>
    </w:p>
    <w:p w14:paraId="51CDEFBB" w14:textId="77777777" w:rsidR="001E533A" w:rsidRDefault="001E533A" w:rsidP="001E533A">
      <w:r>
        <w:rPr>
          <w:rFonts w:hint="eastAsia"/>
        </w:rPr>
        <w:lastRenderedPageBreak/>
        <w:t>соединений</w:t>
      </w:r>
      <w:r>
        <w:tab/>
        <w:t>69</w:t>
      </w:r>
    </w:p>
    <w:p w14:paraId="6472CB92" w14:textId="77777777" w:rsidR="001E533A" w:rsidRDefault="001E533A" w:rsidP="001E533A">
      <w:r>
        <w:t>1.6.</w:t>
      </w:r>
      <w:r>
        <w:tab/>
      </w:r>
      <w:r>
        <w:rPr>
          <w:rFonts w:hint="eastAsia"/>
        </w:rPr>
        <w:t>Промышленные</w:t>
      </w:r>
      <w:r>
        <w:t xml:space="preserve"> </w:t>
      </w:r>
      <w:r>
        <w:rPr>
          <w:rFonts w:hint="eastAsia"/>
        </w:rPr>
        <w:t>установки</w:t>
      </w:r>
      <w:r>
        <w:t xml:space="preserve"> </w:t>
      </w:r>
      <w:r>
        <w:rPr>
          <w:rFonts w:hint="eastAsia"/>
        </w:rPr>
        <w:t>очистки</w:t>
      </w:r>
      <w:r>
        <w:t xml:space="preserve"> </w:t>
      </w:r>
      <w:r>
        <w:rPr>
          <w:rFonts w:hint="eastAsia"/>
        </w:rPr>
        <w:t>газов</w:t>
      </w:r>
      <w:r>
        <w:tab/>
        <w:t xml:space="preserve"> 73</w:t>
      </w:r>
    </w:p>
    <w:p w14:paraId="22F89CCC" w14:textId="77777777" w:rsidR="001E533A" w:rsidRDefault="001E533A" w:rsidP="001E533A">
      <w:r>
        <w:t>1.6.1.</w:t>
      </w:r>
      <w:r>
        <w:tab/>
      </w:r>
      <w:r>
        <w:rPr>
          <w:rFonts w:hint="eastAsia"/>
        </w:rPr>
        <w:t>Процессы</w:t>
      </w:r>
      <w:r>
        <w:t xml:space="preserve"> </w:t>
      </w:r>
      <w:r>
        <w:rPr>
          <w:rFonts w:hint="eastAsia"/>
        </w:rPr>
        <w:t>Клауса</w:t>
      </w:r>
      <w:r>
        <w:t xml:space="preserve"> </w:t>
      </w:r>
      <w:r>
        <w:rPr>
          <w:rFonts w:hint="eastAsia"/>
        </w:rPr>
        <w:t>и</w:t>
      </w:r>
      <w:r>
        <w:t xml:space="preserve"> </w:t>
      </w:r>
      <w:r>
        <w:rPr>
          <w:rFonts w:hint="eastAsia"/>
        </w:rPr>
        <w:t>прямого</w:t>
      </w:r>
      <w:r>
        <w:t xml:space="preserve"> </w:t>
      </w:r>
      <w:r>
        <w:rPr>
          <w:rFonts w:hint="eastAsia"/>
        </w:rPr>
        <w:t>окисления</w:t>
      </w:r>
      <w:r>
        <w:t xml:space="preserve"> </w:t>
      </w:r>
      <w:r>
        <w:rPr>
          <w:rFonts w:hint="eastAsia"/>
        </w:rPr>
        <w:t>сероводорода</w:t>
      </w:r>
      <w:r>
        <w:tab/>
        <w:t>73</w:t>
      </w:r>
    </w:p>
    <w:p w14:paraId="36A40225" w14:textId="77777777" w:rsidR="001E533A" w:rsidRDefault="001E533A" w:rsidP="001E533A">
      <w:r>
        <w:t>1.6.2.</w:t>
      </w:r>
      <w:r>
        <w:tab/>
      </w:r>
      <w:r>
        <w:rPr>
          <w:rFonts w:hint="eastAsia"/>
        </w:rPr>
        <w:t>Катализаторы</w:t>
      </w:r>
      <w:r>
        <w:t xml:space="preserve">, </w:t>
      </w:r>
      <w:r>
        <w:rPr>
          <w:rFonts w:hint="eastAsia"/>
        </w:rPr>
        <w:t>используемые</w:t>
      </w:r>
      <w:r>
        <w:t xml:space="preserve"> </w:t>
      </w:r>
      <w:r>
        <w:rPr>
          <w:rFonts w:hint="eastAsia"/>
        </w:rPr>
        <w:t>в</w:t>
      </w:r>
      <w:r>
        <w:t xml:space="preserve"> </w:t>
      </w:r>
      <w:r>
        <w:rPr>
          <w:rFonts w:hint="eastAsia"/>
        </w:rPr>
        <w:t>процессе</w:t>
      </w:r>
      <w:r>
        <w:t xml:space="preserve"> </w:t>
      </w:r>
      <w:r>
        <w:rPr>
          <w:rFonts w:hint="eastAsia"/>
        </w:rPr>
        <w:t>получения</w:t>
      </w:r>
      <w:r>
        <w:t xml:space="preserve"> </w:t>
      </w:r>
      <w:r>
        <w:rPr>
          <w:rFonts w:hint="eastAsia"/>
        </w:rPr>
        <w:t>серы</w:t>
      </w:r>
      <w:r>
        <w:tab/>
        <w:t>79</w:t>
      </w:r>
    </w:p>
    <w:p w14:paraId="4CF31C95" w14:textId="77777777" w:rsidR="001E533A" w:rsidRDefault="001E533A" w:rsidP="001E533A">
      <w:r>
        <w:t>1.6.3.</w:t>
      </w:r>
      <w:r>
        <w:tab/>
      </w:r>
      <w:r>
        <w:rPr>
          <w:rFonts w:hint="eastAsia"/>
        </w:rPr>
        <w:t>Процессы</w:t>
      </w:r>
      <w:r>
        <w:t xml:space="preserve"> </w:t>
      </w:r>
      <w:r>
        <w:rPr>
          <w:rFonts w:hint="eastAsia"/>
        </w:rPr>
        <w:t>сероочистки</w:t>
      </w:r>
      <w:r>
        <w:t xml:space="preserve"> </w:t>
      </w:r>
      <w:r>
        <w:rPr>
          <w:rFonts w:hint="eastAsia"/>
        </w:rPr>
        <w:t>хвостовых</w:t>
      </w:r>
      <w:r>
        <w:t xml:space="preserve"> </w:t>
      </w:r>
      <w:r>
        <w:rPr>
          <w:rFonts w:hint="eastAsia"/>
        </w:rPr>
        <w:t>газов</w:t>
      </w:r>
      <w:r>
        <w:t xml:space="preserve"> </w:t>
      </w:r>
      <w:r>
        <w:rPr>
          <w:rFonts w:hint="eastAsia"/>
        </w:rPr>
        <w:t>процесса</w:t>
      </w:r>
      <w:r>
        <w:t xml:space="preserve"> </w:t>
      </w:r>
      <w:r>
        <w:rPr>
          <w:rFonts w:hint="eastAsia"/>
        </w:rPr>
        <w:t>Клауса</w:t>
      </w:r>
      <w:r>
        <w:tab/>
        <w:t>82</w:t>
      </w:r>
    </w:p>
    <w:p w14:paraId="259C637C" w14:textId="77777777" w:rsidR="001E533A" w:rsidRDefault="001E533A" w:rsidP="001E533A">
      <w:r>
        <w:t>1.6.4.</w:t>
      </w:r>
      <w:r>
        <w:tab/>
      </w:r>
      <w:r>
        <w:rPr>
          <w:rFonts w:hint="eastAsia"/>
        </w:rPr>
        <w:t>Жидкофазно</w:t>
      </w:r>
      <w:r>
        <w:t>-</w:t>
      </w:r>
      <w:r>
        <w:rPr>
          <w:rFonts w:hint="eastAsia"/>
        </w:rPr>
        <w:t>окислительные</w:t>
      </w:r>
      <w:r>
        <w:t xml:space="preserve"> </w:t>
      </w:r>
      <w:r>
        <w:rPr>
          <w:rFonts w:hint="eastAsia"/>
        </w:rPr>
        <w:t>процессы</w:t>
      </w:r>
      <w:r>
        <w:t xml:space="preserve"> </w:t>
      </w:r>
      <w:r>
        <w:rPr>
          <w:rFonts w:hint="eastAsia"/>
        </w:rPr>
        <w:t>очистки</w:t>
      </w:r>
      <w:r>
        <w:t xml:space="preserve"> </w:t>
      </w:r>
      <w:r>
        <w:rPr>
          <w:rFonts w:hint="eastAsia"/>
        </w:rPr>
        <w:t>газов</w:t>
      </w:r>
      <w:r>
        <w:t xml:space="preserve"> </w:t>
      </w:r>
      <w:r>
        <w:rPr>
          <w:rFonts w:hint="eastAsia"/>
        </w:rPr>
        <w:t>от</w:t>
      </w:r>
    </w:p>
    <w:p w14:paraId="7BA16056" w14:textId="77777777" w:rsidR="001E533A" w:rsidRDefault="001E533A" w:rsidP="001E533A">
      <w:r>
        <w:rPr>
          <w:rFonts w:hint="eastAsia"/>
        </w:rPr>
        <w:t>сероводорода</w:t>
      </w:r>
      <w:r>
        <w:tab/>
        <w:t>93</w:t>
      </w:r>
    </w:p>
    <w:p w14:paraId="78F9D0B4" w14:textId="77777777" w:rsidR="001E533A" w:rsidRDefault="001E533A" w:rsidP="001E533A">
      <w:r>
        <w:t>1.7.</w:t>
      </w:r>
      <w:r>
        <w:tab/>
      </w:r>
      <w:r>
        <w:rPr>
          <w:rFonts w:hint="eastAsia"/>
        </w:rPr>
        <w:t>Заключение</w:t>
      </w:r>
      <w:r>
        <w:tab/>
        <w:t>106</w:t>
      </w:r>
    </w:p>
    <w:p w14:paraId="22C88733" w14:textId="77777777" w:rsidR="001E533A" w:rsidRDefault="001E533A" w:rsidP="001E533A">
      <w:r>
        <w:rPr>
          <w:rFonts w:hint="eastAsia"/>
        </w:rPr>
        <w:t>ГЛАВА</w:t>
      </w:r>
      <w:r>
        <w:t xml:space="preserve"> 2. </w:t>
      </w:r>
      <w:r>
        <w:rPr>
          <w:rFonts w:hint="eastAsia"/>
        </w:rPr>
        <w:t>ОБЪЕКТЫ</w:t>
      </w:r>
      <w:r>
        <w:t xml:space="preserve"> </w:t>
      </w:r>
      <w:r>
        <w:rPr>
          <w:rFonts w:hint="eastAsia"/>
        </w:rPr>
        <w:t>И</w:t>
      </w:r>
      <w:r>
        <w:t xml:space="preserve"> </w:t>
      </w:r>
      <w:r>
        <w:rPr>
          <w:rFonts w:hint="eastAsia"/>
        </w:rPr>
        <w:t>МЕТОДЫ</w:t>
      </w:r>
      <w:r>
        <w:t xml:space="preserve"> </w:t>
      </w:r>
      <w:r>
        <w:rPr>
          <w:rFonts w:hint="eastAsia"/>
        </w:rPr>
        <w:t>ИССЛЕДОВАНИЯ</w:t>
      </w:r>
      <w:r>
        <w:tab/>
        <w:t xml:space="preserve"> 107</w:t>
      </w:r>
    </w:p>
    <w:p w14:paraId="01F7621C" w14:textId="77777777" w:rsidR="001E533A" w:rsidRDefault="001E533A" w:rsidP="001E533A">
      <w:r>
        <w:t>2.1.</w:t>
      </w:r>
      <w:r>
        <w:tab/>
      </w:r>
      <w:r>
        <w:rPr>
          <w:rFonts w:hint="eastAsia"/>
        </w:rPr>
        <w:t>Характеристика</w:t>
      </w:r>
      <w:r>
        <w:t xml:space="preserve"> </w:t>
      </w:r>
      <w:r>
        <w:rPr>
          <w:rFonts w:hint="eastAsia"/>
        </w:rPr>
        <w:t>объектов</w:t>
      </w:r>
      <w:r>
        <w:t xml:space="preserve"> </w:t>
      </w:r>
      <w:r>
        <w:rPr>
          <w:rFonts w:hint="eastAsia"/>
        </w:rPr>
        <w:t>исследования</w:t>
      </w:r>
      <w:r>
        <w:tab/>
        <w:t xml:space="preserve"> 107</w:t>
      </w:r>
    </w:p>
    <w:p w14:paraId="0A7B7097" w14:textId="77777777" w:rsidR="001E533A" w:rsidRDefault="001E533A" w:rsidP="001E533A">
      <w:r>
        <w:t>2.1.1.</w:t>
      </w:r>
      <w:r>
        <w:rPr>
          <w:rFonts w:hint="eastAsia"/>
        </w:rPr>
        <w:t>Опытные</w:t>
      </w:r>
      <w:r>
        <w:t xml:space="preserve"> </w:t>
      </w:r>
      <w:r>
        <w:rPr>
          <w:rFonts w:hint="eastAsia"/>
        </w:rPr>
        <w:t>установки</w:t>
      </w:r>
      <w:r>
        <w:t xml:space="preserve"> </w:t>
      </w:r>
      <w:r>
        <w:rPr>
          <w:rFonts w:hint="eastAsia"/>
        </w:rPr>
        <w:t>прямого</w:t>
      </w:r>
      <w:r>
        <w:t xml:space="preserve"> </w:t>
      </w:r>
      <w:r>
        <w:rPr>
          <w:rFonts w:hint="eastAsia"/>
        </w:rPr>
        <w:t>окисления</w:t>
      </w:r>
      <w:r>
        <w:t xml:space="preserve"> </w:t>
      </w:r>
      <w:r>
        <w:rPr>
          <w:rFonts w:hint="eastAsia"/>
        </w:rPr>
        <w:t>сероводорода</w:t>
      </w:r>
      <w:r>
        <w:t xml:space="preserve"> </w:t>
      </w:r>
      <w:r>
        <w:rPr>
          <w:rFonts w:hint="eastAsia"/>
        </w:rPr>
        <w:t>и</w:t>
      </w:r>
    </w:p>
    <w:p w14:paraId="3C9B0EF9" w14:textId="77777777" w:rsidR="001E533A" w:rsidRDefault="001E533A" w:rsidP="001E533A">
      <w:r>
        <w:rPr>
          <w:rFonts w:hint="eastAsia"/>
        </w:rPr>
        <w:t>результаты</w:t>
      </w:r>
      <w:r>
        <w:t xml:space="preserve"> </w:t>
      </w:r>
      <w:r>
        <w:rPr>
          <w:rFonts w:hint="eastAsia"/>
        </w:rPr>
        <w:t>испытаний</w:t>
      </w:r>
      <w:r>
        <w:tab/>
        <w:t>107</w:t>
      </w:r>
    </w:p>
    <w:p w14:paraId="239A472F" w14:textId="77777777" w:rsidR="001E533A" w:rsidRDefault="001E533A" w:rsidP="001E533A">
      <w:r>
        <w:t>2.1.2.</w:t>
      </w:r>
      <w:r>
        <w:tab/>
      </w:r>
      <w:r>
        <w:rPr>
          <w:rFonts w:hint="eastAsia"/>
        </w:rPr>
        <w:t>Опытно</w:t>
      </w:r>
      <w:r>
        <w:t>-</w:t>
      </w:r>
      <w:r>
        <w:rPr>
          <w:rFonts w:hint="eastAsia"/>
        </w:rPr>
        <w:t>промышленная</w:t>
      </w:r>
      <w:r>
        <w:t xml:space="preserve"> </w:t>
      </w:r>
      <w:r>
        <w:rPr>
          <w:rFonts w:hint="eastAsia"/>
        </w:rPr>
        <w:t>установка</w:t>
      </w:r>
      <w:r>
        <w:t xml:space="preserve"> </w:t>
      </w:r>
      <w:r>
        <w:rPr>
          <w:rFonts w:hint="eastAsia"/>
        </w:rPr>
        <w:t>прямого</w:t>
      </w:r>
      <w:r>
        <w:t xml:space="preserve"> </w:t>
      </w:r>
      <w:r>
        <w:rPr>
          <w:rFonts w:hint="eastAsia"/>
        </w:rPr>
        <w:t>окисления</w:t>
      </w:r>
      <w:r>
        <w:t xml:space="preserve"> </w:t>
      </w:r>
      <w:r>
        <w:rPr>
          <w:rFonts w:hint="eastAsia"/>
        </w:rPr>
        <w:t>сероводорода</w:t>
      </w:r>
      <w:r>
        <w:tab/>
        <w:t>115</w:t>
      </w:r>
    </w:p>
    <w:p w14:paraId="70A98D5E" w14:textId="77777777" w:rsidR="001E533A" w:rsidRDefault="001E533A" w:rsidP="001E533A">
      <w:r>
        <w:t>2.2.</w:t>
      </w:r>
      <w:r>
        <w:tab/>
      </w:r>
      <w:r>
        <w:rPr>
          <w:rFonts w:hint="eastAsia"/>
        </w:rPr>
        <w:t>Моделирование</w:t>
      </w:r>
      <w:r>
        <w:t xml:space="preserve"> </w:t>
      </w:r>
      <w:r>
        <w:rPr>
          <w:rFonts w:hint="eastAsia"/>
        </w:rPr>
        <w:t>каталитических</w:t>
      </w:r>
      <w:r>
        <w:t xml:space="preserve"> </w:t>
      </w:r>
      <w:r>
        <w:rPr>
          <w:rFonts w:hint="eastAsia"/>
        </w:rPr>
        <w:t>процессов</w:t>
      </w:r>
      <w:r>
        <w:t xml:space="preserve"> </w:t>
      </w:r>
      <w:r>
        <w:rPr>
          <w:rFonts w:hint="eastAsia"/>
        </w:rPr>
        <w:t>сероочистки</w:t>
      </w:r>
      <w:r>
        <w:tab/>
        <w:t>117</w:t>
      </w:r>
    </w:p>
    <w:p w14:paraId="33A1514D" w14:textId="77777777" w:rsidR="001E533A" w:rsidRDefault="001E533A" w:rsidP="001E533A">
      <w:r>
        <w:t>2.3.</w:t>
      </w:r>
      <w:r>
        <w:tab/>
      </w:r>
      <w:r>
        <w:rPr>
          <w:rFonts w:hint="eastAsia"/>
        </w:rPr>
        <w:t>Методы</w:t>
      </w:r>
      <w:r>
        <w:t xml:space="preserve"> </w:t>
      </w:r>
      <w:r>
        <w:rPr>
          <w:rFonts w:hint="eastAsia"/>
        </w:rPr>
        <w:t>и</w:t>
      </w:r>
      <w:r>
        <w:t xml:space="preserve"> </w:t>
      </w:r>
      <w:r>
        <w:rPr>
          <w:rFonts w:hint="eastAsia"/>
        </w:rPr>
        <w:t>средства</w:t>
      </w:r>
      <w:r>
        <w:t xml:space="preserve"> </w:t>
      </w:r>
      <w:r>
        <w:rPr>
          <w:rFonts w:hint="eastAsia"/>
        </w:rPr>
        <w:t>контроля</w:t>
      </w:r>
      <w:r>
        <w:t xml:space="preserve"> </w:t>
      </w:r>
      <w:r>
        <w:rPr>
          <w:rFonts w:hint="eastAsia"/>
        </w:rPr>
        <w:t>исследуемых</w:t>
      </w:r>
      <w:r>
        <w:t xml:space="preserve"> </w:t>
      </w:r>
      <w:r>
        <w:rPr>
          <w:rFonts w:hint="eastAsia"/>
        </w:rPr>
        <w:t>процессов</w:t>
      </w:r>
      <w:r>
        <w:tab/>
        <w:t>121</w:t>
      </w:r>
    </w:p>
    <w:p w14:paraId="4EB8BE14" w14:textId="77777777" w:rsidR="001E533A" w:rsidRDefault="001E533A" w:rsidP="001E533A">
      <w:r>
        <w:t>2.3.1.</w:t>
      </w:r>
      <w:r>
        <w:tab/>
      </w:r>
      <w:r>
        <w:rPr>
          <w:rFonts w:hint="eastAsia"/>
        </w:rPr>
        <w:t>Хроматографический</w:t>
      </w:r>
      <w:r>
        <w:t xml:space="preserve"> </w:t>
      </w:r>
      <w:r>
        <w:rPr>
          <w:rFonts w:hint="eastAsia"/>
        </w:rPr>
        <w:t>метод</w:t>
      </w:r>
      <w:r>
        <w:t xml:space="preserve"> </w:t>
      </w:r>
      <w:r>
        <w:rPr>
          <w:rFonts w:hint="eastAsia"/>
        </w:rPr>
        <w:t>анализа</w:t>
      </w:r>
      <w:r>
        <w:t xml:space="preserve"> </w:t>
      </w:r>
      <w:r>
        <w:rPr>
          <w:rFonts w:hint="eastAsia"/>
        </w:rPr>
        <w:t>газовых</w:t>
      </w:r>
      <w:r>
        <w:t xml:space="preserve"> </w:t>
      </w:r>
      <w:r>
        <w:rPr>
          <w:rFonts w:hint="eastAsia"/>
        </w:rPr>
        <w:t>смесей</w:t>
      </w:r>
      <w:r>
        <w:tab/>
        <w:t>121</w:t>
      </w:r>
    </w:p>
    <w:p w14:paraId="2060ED91" w14:textId="77777777" w:rsidR="001E533A" w:rsidRDefault="001E533A" w:rsidP="001E533A">
      <w:r>
        <w:t>2.3.2.</w:t>
      </w:r>
      <w:r>
        <w:tab/>
      </w:r>
      <w:r>
        <w:rPr>
          <w:rFonts w:hint="eastAsia"/>
        </w:rPr>
        <w:t>Методика</w:t>
      </w:r>
      <w:r>
        <w:t xml:space="preserve"> </w:t>
      </w:r>
      <w:r>
        <w:rPr>
          <w:rFonts w:hint="eastAsia"/>
        </w:rPr>
        <w:t>определения</w:t>
      </w:r>
      <w:r>
        <w:t xml:space="preserve"> </w:t>
      </w:r>
      <w:r>
        <w:rPr>
          <w:rFonts w:hint="eastAsia"/>
        </w:rPr>
        <w:t>концентрации</w:t>
      </w:r>
      <w:r>
        <w:t xml:space="preserve"> </w:t>
      </w:r>
      <w:r>
        <w:rPr>
          <w:rFonts w:hint="eastAsia"/>
        </w:rPr>
        <w:t>сероводорода</w:t>
      </w:r>
    </w:p>
    <w:p w14:paraId="4186A785" w14:textId="77777777" w:rsidR="001E533A" w:rsidRDefault="001E533A" w:rsidP="001E533A">
      <w:r>
        <w:rPr>
          <w:rFonts w:hint="eastAsia"/>
        </w:rPr>
        <w:t>фото</w:t>
      </w:r>
      <w:r>
        <w:t xml:space="preserve"> </w:t>
      </w:r>
      <w:r>
        <w:rPr>
          <w:rFonts w:hint="eastAsia"/>
        </w:rPr>
        <w:t>колориметрическим</w:t>
      </w:r>
      <w:r>
        <w:t xml:space="preserve"> </w:t>
      </w:r>
      <w:r>
        <w:rPr>
          <w:rFonts w:hint="eastAsia"/>
        </w:rPr>
        <w:t>методом</w:t>
      </w:r>
      <w:r>
        <w:tab/>
        <w:t>126</w:t>
      </w:r>
    </w:p>
    <w:p w14:paraId="65D57CF8" w14:textId="77777777" w:rsidR="001E533A" w:rsidRDefault="001E533A" w:rsidP="001E533A">
      <w:r>
        <w:t>2.3.3.</w:t>
      </w:r>
      <w:r>
        <w:tab/>
      </w:r>
      <w:r>
        <w:rPr>
          <w:rFonts w:hint="eastAsia"/>
        </w:rPr>
        <w:t>Методика</w:t>
      </w:r>
      <w:r>
        <w:t xml:space="preserve"> </w:t>
      </w:r>
      <w:r>
        <w:rPr>
          <w:rFonts w:hint="eastAsia"/>
        </w:rPr>
        <w:t>раздельного</w:t>
      </w:r>
      <w:r>
        <w:t xml:space="preserve"> </w:t>
      </w:r>
      <w:r>
        <w:rPr>
          <w:rFonts w:hint="eastAsia"/>
        </w:rPr>
        <w:t>иодоалкалиметрического</w:t>
      </w:r>
      <w:r>
        <w:t xml:space="preserve"> </w:t>
      </w:r>
      <w:r>
        <w:rPr>
          <w:rFonts w:hint="eastAsia"/>
        </w:rPr>
        <w:t>определения</w:t>
      </w:r>
      <w:r>
        <w:t xml:space="preserve"> </w:t>
      </w:r>
      <w:r>
        <w:rPr>
          <w:rFonts w:hint="eastAsia"/>
        </w:rPr>
        <w:t>концентрации</w:t>
      </w:r>
      <w:r>
        <w:t xml:space="preserve"> </w:t>
      </w:r>
      <w:r>
        <w:rPr>
          <w:rFonts w:hint="eastAsia"/>
        </w:rPr>
        <w:t>сероводорода</w:t>
      </w:r>
      <w:r>
        <w:t xml:space="preserve"> </w:t>
      </w:r>
      <w:r>
        <w:rPr>
          <w:rFonts w:hint="eastAsia"/>
        </w:rPr>
        <w:t>и</w:t>
      </w:r>
      <w:r>
        <w:t xml:space="preserve"> </w:t>
      </w:r>
      <w:r>
        <w:rPr>
          <w:rFonts w:hint="eastAsia"/>
        </w:rPr>
        <w:t>диоксида</w:t>
      </w:r>
      <w:r>
        <w:t xml:space="preserve"> </w:t>
      </w:r>
      <w:r>
        <w:rPr>
          <w:rFonts w:hint="eastAsia"/>
        </w:rPr>
        <w:t>серы</w:t>
      </w:r>
    </w:p>
    <w:p w14:paraId="4A282643" w14:textId="77777777" w:rsidR="001E533A" w:rsidRDefault="001E533A" w:rsidP="001E533A">
      <w:r>
        <w:rPr>
          <w:rFonts w:hint="eastAsia"/>
        </w:rPr>
        <w:t>при</w:t>
      </w:r>
      <w:r>
        <w:t xml:space="preserve"> </w:t>
      </w:r>
      <w:r>
        <w:rPr>
          <w:rFonts w:hint="eastAsia"/>
        </w:rPr>
        <w:t>совместном</w:t>
      </w:r>
      <w:r>
        <w:t xml:space="preserve"> </w:t>
      </w:r>
      <w:r>
        <w:rPr>
          <w:rFonts w:hint="eastAsia"/>
        </w:rPr>
        <w:t>присутствии</w:t>
      </w:r>
      <w:r>
        <w:tab/>
        <w:t>131</w:t>
      </w:r>
    </w:p>
    <w:p w14:paraId="0150AEF6" w14:textId="77777777" w:rsidR="001E533A" w:rsidRDefault="001E533A" w:rsidP="001E533A">
      <w:r>
        <w:t>2.3.4.</w:t>
      </w:r>
      <w:r>
        <w:tab/>
      </w:r>
      <w:r>
        <w:rPr>
          <w:rFonts w:hint="eastAsia"/>
        </w:rPr>
        <w:t>Портативные</w:t>
      </w:r>
      <w:r>
        <w:t xml:space="preserve"> </w:t>
      </w:r>
      <w:r>
        <w:rPr>
          <w:rFonts w:hint="eastAsia"/>
        </w:rPr>
        <w:t>газоанализаторы</w:t>
      </w:r>
      <w:r>
        <w:t xml:space="preserve"> </w:t>
      </w:r>
      <w:r>
        <w:rPr>
          <w:rFonts w:hint="eastAsia"/>
        </w:rPr>
        <w:t>сероводорода</w:t>
      </w:r>
      <w:r>
        <w:tab/>
        <w:t>136</w:t>
      </w:r>
    </w:p>
    <w:p w14:paraId="0F54C5F2" w14:textId="77777777" w:rsidR="001E533A" w:rsidRDefault="001E533A" w:rsidP="001E533A">
      <w:r>
        <w:t>2.3.5.</w:t>
      </w:r>
      <w:r>
        <w:tab/>
      </w:r>
      <w:r>
        <w:rPr>
          <w:rFonts w:hint="eastAsia"/>
        </w:rPr>
        <w:t>Методы</w:t>
      </w:r>
      <w:r>
        <w:t xml:space="preserve"> </w:t>
      </w:r>
      <w:r>
        <w:rPr>
          <w:rFonts w:hint="eastAsia"/>
        </w:rPr>
        <w:t>получения</w:t>
      </w:r>
      <w:r>
        <w:t xml:space="preserve"> </w:t>
      </w:r>
      <w:r>
        <w:rPr>
          <w:rFonts w:hint="eastAsia"/>
        </w:rPr>
        <w:t>сероводорода</w:t>
      </w:r>
      <w:r>
        <w:t xml:space="preserve"> </w:t>
      </w:r>
      <w:r>
        <w:rPr>
          <w:rFonts w:hint="eastAsia"/>
        </w:rPr>
        <w:t>для</w:t>
      </w:r>
      <w:r>
        <w:t xml:space="preserve"> </w:t>
      </w:r>
      <w:r>
        <w:rPr>
          <w:rFonts w:hint="eastAsia"/>
        </w:rPr>
        <w:t>аналитических</w:t>
      </w:r>
    </w:p>
    <w:p w14:paraId="423A9FB2" w14:textId="77777777" w:rsidR="001E533A" w:rsidRDefault="001E533A" w:rsidP="001E533A">
      <w:r>
        <w:rPr>
          <w:rFonts w:hint="eastAsia"/>
        </w:rPr>
        <w:lastRenderedPageBreak/>
        <w:t>и</w:t>
      </w:r>
      <w:r>
        <w:t xml:space="preserve"> </w:t>
      </w:r>
      <w:r>
        <w:rPr>
          <w:rFonts w:hint="eastAsia"/>
        </w:rPr>
        <w:t>экспериментальных</w:t>
      </w:r>
      <w:r>
        <w:t xml:space="preserve"> </w:t>
      </w:r>
      <w:r>
        <w:rPr>
          <w:rFonts w:hint="eastAsia"/>
        </w:rPr>
        <w:t>целей</w:t>
      </w:r>
      <w:r>
        <w:tab/>
        <w:t>136</w:t>
      </w:r>
    </w:p>
    <w:p w14:paraId="5E0D3948" w14:textId="77777777" w:rsidR="001E533A" w:rsidRDefault="001E533A" w:rsidP="001E533A">
      <w:r>
        <w:rPr>
          <w:rFonts w:hint="eastAsia"/>
        </w:rPr>
        <w:t>ГЛАВА</w:t>
      </w:r>
      <w:r>
        <w:t xml:space="preserve"> 3. </w:t>
      </w:r>
      <w:r>
        <w:rPr>
          <w:rFonts w:hint="eastAsia"/>
        </w:rPr>
        <w:t>ИССЛЕДОВАНИЯ</w:t>
      </w:r>
      <w:r>
        <w:t xml:space="preserve"> </w:t>
      </w:r>
      <w:r>
        <w:rPr>
          <w:rFonts w:hint="eastAsia"/>
        </w:rPr>
        <w:t>ЗАКОНОМЕРНОСТЕЙ</w:t>
      </w:r>
      <w:r>
        <w:t xml:space="preserve"> </w:t>
      </w:r>
      <w:r>
        <w:rPr>
          <w:rFonts w:hint="eastAsia"/>
        </w:rPr>
        <w:t>ПРОЦЕССА</w:t>
      </w:r>
      <w:r>
        <w:t xml:space="preserve"> </w:t>
      </w:r>
      <w:r>
        <w:rPr>
          <w:rFonts w:hint="eastAsia"/>
        </w:rPr>
        <w:t>ПРЯМОГО</w:t>
      </w:r>
      <w:r>
        <w:t xml:space="preserve"> </w:t>
      </w:r>
      <w:r>
        <w:rPr>
          <w:rFonts w:hint="eastAsia"/>
        </w:rPr>
        <w:t>ОКИСЛЕНИЯ</w:t>
      </w:r>
      <w:r>
        <w:t xml:space="preserve"> </w:t>
      </w:r>
      <w:r>
        <w:rPr>
          <w:rFonts w:hint="eastAsia"/>
        </w:rPr>
        <w:t>СЕРОВОДОРОДА</w:t>
      </w:r>
      <w:r>
        <w:t xml:space="preserve"> </w:t>
      </w:r>
      <w:r>
        <w:rPr>
          <w:rFonts w:hint="eastAsia"/>
        </w:rPr>
        <w:t>НА</w:t>
      </w:r>
      <w:r>
        <w:t xml:space="preserve"> </w:t>
      </w:r>
      <w:r>
        <w:rPr>
          <w:rFonts w:hint="eastAsia"/>
        </w:rPr>
        <w:t>ТВЕРДЫХ</w:t>
      </w:r>
      <w:r>
        <w:t xml:space="preserve"> </w:t>
      </w:r>
      <w:r>
        <w:rPr>
          <w:rFonts w:hint="eastAsia"/>
        </w:rPr>
        <w:t>КАТАЛИЗАТОРАХ</w:t>
      </w:r>
      <w:r>
        <w:tab/>
        <w:t>140</w:t>
      </w:r>
    </w:p>
    <w:p w14:paraId="3C5B5792" w14:textId="77777777" w:rsidR="001E533A" w:rsidRDefault="001E533A" w:rsidP="001E533A">
      <w:r>
        <w:t>3.1.</w:t>
      </w:r>
      <w:r>
        <w:tab/>
      </w:r>
      <w:r>
        <w:rPr>
          <w:rFonts w:hint="eastAsia"/>
        </w:rPr>
        <w:t>Разработка</w:t>
      </w:r>
      <w:r>
        <w:t xml:space="preserve"> </w:t>
      </w:r>
      <w:r>
        <w:rPr>
          <w:rFonts w:hint="eastAsia"/>
        </w:rPr>
        <w:t>кинетической</w:t>
      </w:r>
      <w:r>
        <w:t xml:space="preserve"> </w:t>
      </w:r>
      <w:r>
        <w:rPr>
          <w:rFonts w:hint="eastAsia"/>
        </w:rPr>
        <w:t>модели</w:t>
      </w:r>
      <w:r>
        <w:t xml:space="preserve"> </w:t>
      </w:r>
      <w:r>
        <w:rPr>
          <w:rFonts w:hint="eastAsia"/>
        </w:rPr>
        <w:t>прямого</w:t>
      </w:r>
      <w:r>
        <w:t xml:space="preserve"> </w:t>
      </w:r>
      <w:r>
        <w:rPr>
          <w:rFonts w:hint="eastAsia"/>
        </w:rPr>
        <w:t>окисления</w:t>
      </w:r>
    </w:p>
    <w:p w14:paraId="173B62C5" w14:textId="77777777" w:rsidR="001E533A" w:rsidRDefault="001E533A" w:rsidP="001E533A">
      <w:r>
        <w:rPr>
          <w:rFonts w:hint="eastAsia"/>
        </w:rPr>
        <w:t>сероводорода</w:t>
      </w:r>
      <w:r>
        <w:tab/>
        <w:t>140</w:t>
      </w:r>
    </w:p>
    <w:p w14:paraId="5C48D42A" w14:textId="77777777" w:rsidR="001E533A" w:rsidRDefault="001E533A" w:rsidP="001E533A">
      <w:r>
        <w:t>3.2.</w:t>
      </w:r>
      <w:r>
        <w:tab/>
      </w:r>
      <w:r>
        <w:rPr>
          <w:rFonts w:hint="eastAsia"/>
        </w:rPr>
        <w:t>Термодинамический</w:t>
      </w:r>
      <w:r>
        <w:t xml:space="preserve"> </w:t>
      </w:r>
      <w:r>
        <w:rPr>
          <w:rFonts w:hint="eastAsia"/>
        </w:rPr>
        <w:t>анализ</w:t>
      </w:r>
      <w:r>
        <w:t xml:space="preserve"> </w:t>
      </w:r>
      <w:r>
        <w:rPr>
          <w:rFonts w:hint="eastAsia"/>
        </w:rPr>
        <w:t>состава</w:t>
      </w:r>
      <w:r>
        <w:t xml:space="preserve"> </w:t>
      </w:r>
      <w:r>
        <w:rPr>
          <w:rFonts w:hint="eastAsia"/>
        </w:rPr>
        <w:t>твердой</w:t>
      </w:r>
      <w:r>
        <w:t xml:space="preserve"> </w:t>
      </w:r>
      <w:r>
        <w:rPr>
          <w:rFonts w:hint="eastAsia"/>
        </w:rPr>
        <w:t>фазы</w:t>
      </w:r>
      <w:r>
        <w:tab/>
        <w:t>153</w:t>
      </w:r>
    </w:p>
    <w:p w14:paraId="71003CBA" w14:textId="77777777" w:rsidR="001E533A" w:rsidRDefault="001E533A" w:rsidP="001E533A">
      <w:r>
        <w:t>3.3.</w:t>
      </w:r>
      <w:r>
        <w:tab/>
      </w:r>
      <w:r>
        <w:rPr>
          <w:rFonts w:hint="eastAsia"/>
        </w:rPr>
        <w:t>Разработка</w:t>
      </w:r>
      <w:r>
        <w:t xml:space="preserve"> </w:t>
      </w:r>
      <w:r>
        <w:rPr>
          <w:rFonts w:hint="eastAsia"/>
        </w:rPr>
        <w:t>математической</w:t>
      </w:r>
      <w:r>
        <w:t xml:space="preserve"> </w:t>
      </w:r>
      <w:r>
        <w:rPr>
          <w:rFonts w:hint="eastAsia"/>
        </w:rPr>
        <w:t>модели</w:t>
      </w:r>
      <w:r>
        <w:tab/>
        <w:t>160</w:t>
      </w:r>
    </w:p>
    <w:p w14:paraId="312693DF" w14:textId="77777777" w:rsidR="001E533A" w:rsidRDefault="001E533A" w:rsidP="001E533A">
      <w:r>
        <w:t>3.4.</w:t>
      </w:r>
      <w:r>
        <w:tab/>
      </w:r>
      <w:r>
        <w:rPr>
          <w:rFonts w:hint="eastAsia"/>
        </w:rPr>
        <w:t>Результаты</w:t>
      </w:r>
      <w:r>
        <w:t xml:space="preserve"> </w:t>
      </w:r>
      <w:r>
        <w:rPr>
          <w:rFonts w:hint="eastAsia"/>
        </w:rPr>
        <w:t>вычислительного</w:t>
      </w:r>
      <w:r>
        <w:t xml:space="preserve"> </w:t>
      </w:r>
      <w:r>
        <w:rPr>
          <w:rFonts w:hint="eastAsia"/>
        </w:rPr>
        <w:t>эксперимента</w:t>
      </w:r>
      <w:r>
        <w:tab/>
        <w:t>165</w:t>
      </w:r>
    </w:p>
    <w:p w14:paraId="3003A5DC" w14:textId="77777777" w:rsidR="001E533A" w:rsidRDefault="001E533A" w:rsidP="001E533A">
      <w:r>
        <w:t>3.5.</w:t>
      </w:r>
      <w:r>
        <w:tab/>
      </w:r>
      <w:r>
        <w:rPr>
          <w:rFonts w:hint="eastAsia"/>
        </w:rPr>
        <w:t>Результаты</w:t>
      </w:r>
      <w:r>
        <w:t xml:space="preserve"> </w:t>
      </w:r>
      <w:r>
        <w:rPr>
          <w:rFonts w:hint="eastAsia"/>
        </w:rPr>
        <w:t>пилотных</w:t>
      </w:r>
      <w:r>
        <w:t xml:space="preserve"> </w:t>
      </w:r>
      <w:r>
        <w:rPr>
          <w:rFonts w:hint="eastAsia"/>
        </w:rPr>
        <w:t>испытаний</w:t>
      </w:r>
      <w:r>
        <w:t xml:space="preserve"> </w:t>
      </w:r>
      <w:r>
        <w:rPr>
          <w:rFonts w:hint="eastAsia"/>
        </w:rPr>
        <w:t>технологии</w:t>
      </w:r>
      <w:r>
        <w:t xml:space="preserve"> </w:t>
      </w:r>
      <w:r>
        <w:rPr>
          <w:rFonts w:hint="eastAsia"/>
        </w:rPr>
        <w:t>прямого</w:t>
      </w:r>
      <w:r>
        <w:t xml:space="preserve"> </w:t>
      </w:r>
      <w:r>
        <w:rPr>
          <w:rFonts w:hint="eastAsia"/>
        </w:rPr>
        <w:t>окисления</w:t>
      </w:r>
    </w:p>
    <w:p w14:paraId="16FEA637" w14:textId="77777777" w:rsidR="001E533A" w:rsidRDefault="001E533A" w:rsidP="001E533A">
      <w:r>
        <w:rPr>
          <w:rFonts w:hint="eastAsia"/>
        </w:rPr>
        <w:t>сероводорода</w:t>
      </w:r>
      <w:r>
        <w:t xml:space="preserve"> </w:t>
      </w:r>
      <w:r>
        <w:rPr>
          <w:rFonts w:hint="eastAsia"/>
        </w:rPr>
        <w:t>и</w:t>
      </w:r>
      <w:r>
        <w:t xml:space="preserve"> </w:t>
      </w:r>
      <w:r>
        <w:rPr>
          <w:rFonts w:hint="eastAsia"/>
        </w:rPr>
        <w:t>рекомендации</w:t>
      </w:r>
      <w:r>
        <w:t xml:space="preserve"> </w:t>
      </w:r>
      <w:r>
        <w:rPr>
          <w:rFonts w:hint="eastAsia"/>
        </w:rPr>
        <w:t>по</w:t>
      </w:r>
      <w:r>
        <w:t xml:space="preserve"> </w:t>
      </w:r>
      <w:r>
        <w:rPr>
          <w:rFonts w:hint="eastAsia"/>
        </w:rPr>
        <w:t>ее</w:t>
      </w:r>
      <w:r>
        <w:t xml:space="preserve"> </w:t>
      </w:r>
      <w:r>
        <w:rPr>
          <w:rFonts w:hint="eastAsia"/>
        </w:rPr>
        <w:t>усовершенствованию</w:t>
      </w:r>
      <w:r>
        <w:tab/>
        <w:t>175</w:t>
      </w:r>
    </w:p>
    <w:p w14:paraId="423B55C9" w14:textId="77777777" w:rsidR="001E533A" w:rsidRDefault="001E533A" w:rsidP="001E533A">
      <w:r>
        <w:rPr>
          <w:rFonts w:hint="eastAsia"/>
        </w:rPr>
        <w:t>ГЛАВА</w:t>
      </w:r>
      <w:r>
        <w:t xml:space="preserve"> 4. </w:t>
      </w:r>
      <w:r>
        <w:rPr>
          <w:rFonts w:hint="eastAsia"/>
        </w:rPr>
        <w:t>РАЗРАБОТКА</w:t>
      </w:r>
      <w:r>
        <w:t xml:space="preserve"> </w:t>
      </w:r>
      <w:r>
        <w:rPr>
          <w:rFonts w:hint="eastAsia"/>
        </w:rPr>
        <w:t>ТЕХНОЛОГИЧЕСКИХ</w:t>
      </w:r>
      <w:r>
        <w:t xml:space="preserve"> </w:t>
      </w:r>
      <w:r>
        <w:rPr>
          <w:rFonts w:hint="eastAsia"/>
        </w:rPr>
        <w:t>РЕШЕНИЙ</w:t>
      </w:r>
      <w:r>
        <w:t xml:space="preserve"> </w:t>
      </w:r>
      <w:r>
        <w:rPr>
          <w:rFonts w:hint="eastAsia"/>
        </w:rPr>
        <w:t>ДЛЯ</w:t>
      </w:r>
      <w:r>
        <w:t xml:space="preserve"> </w:t>
      </w:r>
      <w:r>
        <w:rPr>
          <w:rFonts w:hint="eastAsia"/>
        </w:rPr>
        <w:t>ПОВЫШЕНИЯ</w:t>
      </w:r>
      <w:r>
        <w:t xml:space="preserve"> </w:t>
      </w:r>
      <w:r>
        <w:rPr>
          <w:rFonts w:hint="eastAsia"/>
        </w:rPr>
        <w:t>ЭФФЕКТИВНОСТИ</w:t>
      </w:r>
      <w:r>
        <w:t xml:space="preserve"> </w:t>
      </w:r>
      <w:r>
        <w:rPr>
          <w:rFonts w:hint="eastAsia"/>
        </w:rPr>
        <w:t>УТИЛИЗАЦИИ</w:t>
      </w:r>
      <w:r>
        <w:t xml:space="preserve"> </w:t>
      </w:r>
      <w:r>
        <w:rPr>
          <w:rFonts w:hint="eastAsia"/>
        </w:rPr>
        <w:t>СЕРОВОДОРОДА</w:t>
      </w:r>
      <w:r>
        <w:t xml:space="preserve"> </w:t>
      </w:r>
      <w:r>
        <w:rPr>
          <w:rFonts w:hint="eastAsia"/>
        </w:rPr>
        <w:t>ПРЯМЫМ</w:t>
      </w:r>
      <w:r>
        <w:t xml:space="preserve"> </w:t>
      </w:r>
      <w:r>
        <w:rPr>
          <w:rFonts w:hint="eastAsia"/>
        </w:rPr>
        <w:t>ОКИСЛЕНИЕМ</w:t>
      </w:r>
      <w:r>
        <w:t xml:space="preserve"> </w:t>
      </w:r>
      <w:r>
        <w:rPr>
          <w:rFonts w:hint="eastAsia"/>
        </w:rPr>
        <w:t>И</w:t>
      </w:r>
    </w:p>
    <w:p w14:paraId="7956D6A2" w14:textId="77777777" w:rsidR="001E533A" w:rsidRDefault="001E533A" w:rsidP="001E533A">
      <w:r>
        <w:rPr>
          <w:rFonts w:hint="eastAsia"/>
        </w:rPr>
        <w:t>НЕЙТРАЛИЗАЦИЕЙ</w:t>
      </w:r>
      <w:r>
        <w:t xml:space="preserve"> </w:t>
      </w:r>
      <w:r>
        <w:rPr>
          <w:rFonts w:hint="eastAsia"/>
        </w:rPr>
        <w:t>ПОГЛОТИТЕЛЬНЫМИ</w:t>
      </w:r>
      <w:r>
        <w:t xml:space="preserve"> </w:t>
      </w:r>
      <w:r>
        <w:rPr>
          <w:rFonts w:hint="eastAsia"/>
        </w:rPr>
        <w:t>РАСТВОРАМИ</w:t>
      </w:r>
      <w:r>
        <w:tab/>
        <w:t>187</w:t>
      </w:r>
    </w:p>
    <w:p w14:paraId="13750428" w14:textId="77777777" w:rsidR="001E533A" w:rsidRDefault="001E533A" w:rsidP="001E533A">
      <w:r>
        <w:t>4.1.</w:t>
      </w:r>
      <w:r>
        <w:tab/>
      </w:r>
      <w:r>
        <w:rPr>
          <w:rFonts w:hint="eastAsia"/>
        </w:rPr>
        <w:t>Разработка</w:t>
      </w:r>
      <w:r>
        <w:t xml:space="preserve"> </w:t>
      </w:r>
      <w:r>
        <w:rPr>
          <w:rFonts w:hint="eastAsia"/>
        </w:rPr>
        <w:t>рециркуляционной</w:t>
      </w:r>
      <w:r>
        <w:t xml:space="preserve"> </w:t>
      </w:r>
      <w:r>
        <w:rPr>
          <w:rFonts w:hint="eastAsia"/>
        </w:rPr>
        <w:t>схемы</w:t>
      </w:r>
      <w:r>
        <w:t xml:space="preserve"> </w:t>
      </w:r>
      <w:r>
        <w:rPr>
          <w:rFonts w:hint="eastAsia"/>
        </w:rPr>
        <w:t>гетерогенно</w:t>
      </w:r>
      <w:r>
        <w:t>-</w:t>
      </w:r>
      <w:r>
        <w:rPr>
          <w:rFonts w:hint="eastAsia"/>
        </w:rPr>
        <w:t>каталитического</w:t>
      </w:r>
    </w:p>
    <w:p w14:paraId="0B2D3D63" w14:textId="77777777" w:rsidR="001E533A" w:rsidRDefault="001E533A" w:rsidP="001E533A">
      <w:r>
        <w:rPr>
          <w:rFonts w:hint="eastAsia"/>
        </w:rPr>
        <w:t>окисления</w:t>
      </w:r>
      <w:r>
        <w:t xml:space="preserve"> </w:t>
      </w:r>
      <w:r>
        <w:rPr>
          <w:rFonts w:hint="eastAsia"/>
        </w:rPr>
        <w:t>сероводорода</w:t>
      </w:r>
      <w:r>
        <w:tab/>
        <w:t xml:space="preserve">  189</w:t>
      </w:r>
    </w:p>
    <w:p w14:paraId="6198C40C" w14:textId="77777777" w:rsidR="001E533A" w:rsidRDefault="001E533A" w:rsidP="001E533A">
      <w:r>
        <w:t>4.2.</w:t>
      </w:r>
      <w:r>
        <w:tab/>
      </w:r>
      <w:r>
        <w:rPr>
          <w:rFonts w:hint="eastAsia"/>
        </w:rPr>
        <w:t>Усовершенствование</w:t>
      </w:r>
      <w:r>
        <w:t xml:space="preserve"> </w:t>
      </w:r>
      <w:r>
        <w:rPr>
          <w:rFonts w:hint="eastAsia"/>
        </w:rPr>
        <w:t>системы</w:t>
      </w:r>
      <w:r>
        <w:t xml:space="preserve"> </w:t>
      </w:r>
      <w:r>
        <w:rPr>
          <w:rFonts w:hint="eastAsia"/>
        </w:rPr>
        <w:t>улавливания</w:t>
      </w:r>
      <w:r>
        <w:t xml:space="preserve"> </w:t>
      </w:r>
      <w:r>
        <w:rPr>
          <w:rFonts w:hint="eastAsia"/>
        </w:rPr>
        <w:t>капельной</w:t>
      </w:r>
      <w:r>
        <w:t xml:space="preserve"> </w:t>
      </w:r>
      <w:r>
        <w:rPr>
          <w:rFonts w:hint="eastAsia"/>
        </w:rPr>
        <w:t>серы</w:t>
      </w:r>
      <w:r>
        <w:tab/>
        <w:t xml:space="preserve"> 200</w:t>
      </w:r>
    </w:p>
    <w:p w14:paraId="3CA5EC55" w14:textId="77777777" w:rsidR="001E533A" w:rsidRDefault="001E533A" w:rsidP="001E533A">
      <w:r>
        <w:t>4.2.1.</w:t>
      </w:r>
      <w:r>
        <w:tab/>
      </w:r>
      <w:r>
        <w:rPr>
          <w:rFonts w:hint="eastAsia"/>
        </w:rPr>
        <w:t>Исследование</w:t>
      </w:r>
      <w:r>
        <w:t xml:space="preserve"> </w:t>
      </w:r>
      <w:r>
        <w:rPr>
          <w:rFonts w:hint="eastAsia"/>
        </w:rPr>
        <w:t>окисления</w:t>
      </w:r>
      <w:r>
        <w:t xml:space="preserve"> </w:t>
      </w:r>
      <w:r>
        <w:rPr>
          <w:rFonts w:hint="eastAsia"/>
        </w:rPr>
        <w:t>сероводорода</w:t>
      </w:r>
      <w:r>
        <w:t xml:space="preserve"> </w:t>
      </w:r>
      <w:r>
        <w:rPr>
          <w:rFonts w:hint="eastAsia"/>
        </w:rPr>
        <w:t>в</w:t>
      </w:r>
      <w:r>
        <w:t xml:space="preserve"> </w:t>
      </w:r>
      <w:r>
        <w:rPr>
          <w:rFonts w:hint="eastAsia"/>
        </w:rPr>
        <w:t>условиях</w:t>
      </w:r>
    </w:p>
    <w:p w14:paraId="446848E7" w14:textId="77777777" w:rsidR="001E533A" w:rsidRDefault="001E533A" w:rsidP="001E533A">
      <w:r>
        <w:rPr>
          <w:rFonts w:hint="eastAsia"/>
        </w:rPr>
        <w:t>осаждения</w:t>
      </w:r>
      <w:r>
        <w:t xml:space="preserve"> </w:t>
      </w:r>
      <w:r>
        <w:rPr>
          <w:rFonts w:hint="eastAsia"/>
        </w:rPr>
        <w:t>конденсирующейся</w:t>
      </w:r>
      <w:r>
        <w:t xml:space="preserve"> </w:t>
      </w:r>
      <w:r>
        <w:rPr>
          <w:rFonts w:hint="eastAsia"/>
        </w:rPr>
        <w:t>серы</w:t>
      </w:r>
      <w:r>
        <w:t xml:space="preserve"> </w:t>
      </w:r>
      <w:r>
        <w:rPr>
          <w:rFonts w:hint="eastAsia"/>
        </w:rPr>
        <w:t>на</w:t>
      </w:r>
      <w:r>
        <w:t xml:space="preserve"> </w:t>
      </w:r>
      <w:r>
        <w:rPr>
          <w:rFonts w:hint="eastAsia"/>
        </w:rPr>
        <w:t>катализаторе</w:t>
      </w:r>
      <w:r>
        <w:tab/>
        <w:t>201</w:t>
      </w:r>
    </w:p>
    <w:p w14:paraId="6FC19F74" w14:textId="77777777" w:rsidR="001E533A" w:rsidRDefault="001E533A" w:rsidP="001E533A">
      <w:r>
        <w:t>4.2.2.</w:t>
      </w:r>
      <w:r>
        <w:tab/>
      </w:r>
      <w:r>
        <w:rPr>
          <w:rFonts w:hint="eastAsia"/>
        </w:rPr>
        <w:t>Физико</w:t>
      </w:r>
      <w:r>
        <w:t>-</w:t>
      </w:r>
      <w:r>
        <w:rPr>
          <w:rFonts w:hint="eastAsia"/>
        </w:rPr>
        <w:t>химические</w:t>
      </w:r>
      <w:r>
        <w:t xml:space="preserve"> </w:t>
      </w:r>
      <w:r>
        <w:rPr>
          <w:rFonts w:hint="eastAsia"/>
        </w:rPr>
        <w:t>методы</w:t>
      </w:r>
      <w:r>
        <w:t xml:space="preserve"> </w:t>
      </w:r>
      <w:r>
        <w:rPr>
          <w:rFonts w:hint="eastAsia"/>
        </w:rPr>
        <w:t>улавливания</w:t>
      </w:r>
      <w:r>
        <w:t xml:space="preserve"> </w:t>
      </w:r>
      <w:r>
        <w:rPr>
          <w:rFonts w:hint="eastAsia"/>
        </w:rPr>
        <w:t>капельной</w:t>
      </w:r>
      <w:r>
        <w:t xml:space="preserve"> </w:t>
      </w:r>
      <w:r>
        <w:rPr>
          <w:rFonts w:hint="eastAsia"/>
        </w:rPr>
        <w:t>серы</w:t>
      </w:r>
      <w:r>
        <w:tab/>
        <w:t>205</w:t>
      </w:r>
    </w:p>
    <w:p w14:paraId="720F27AA" w14:textId="77777777" w:rsidR="001E533A" w:rsidRDefault="001E533A" w:rsidP="001E533A">
      <w:r>
        <w:t>4.2.3.</w:t>
      </w:r>
      <w:r>
        <w:tab/>
      </w:r>
      <w:r>
        <w:rPr>
          <w:rFonts w:hint="eastAsia"/>
        </w:rPr>
        <w:t>Улавливание</w:t>
      </w:r>
      <w:r>
        <w:t xml:space="preserve"> </w:t>
      </w:r>
      <w:r>
        <w:rPr>
          <w:rFonts w:hint="eastAsia"/>
        </w:rPr>
        <w:t>капельной</w:t>
      </w:r>
      <w:r>
        <w:t xml:space="preserve"> </w:t>
      </w:r>
      <w:r>
        <w:rPr>
          <w:rFonts w:hint="eastAsia"/>
        </w:rPr>
        <w:t>серы</w:t>
      </w:r>
      <w:r>
        <w:t xml:space="preserve"> </w:t>
      </w:r>
      <w:r>
        <w:rPr>
          <w:rFonts w:hint="eastAsia"/>
        </w:rPr>
        <w:t>в</w:t>
      </w:r>
      <w:r>
        <w:t xml:space="preserve"> </w:t>
      </w:r>
      <w:r>
        <w:rPr>
          <w:rFonts w:hint="eastAsia"/>
        </w:rPr>
        <w:t>продуктах</w:t>
      </w:r>
    </w:p>
    <w:p w14:paraId="4A718EC8" w14:textId="77777777" w:rsidR="001E533A" w:rsidRDefault="001E533A" w:rsidP="001E533A">
      <w:r>
        <w:rPr>
          <w:rFonts w:hint="eastAsia"/>
        </w:rPr>
        <w:t>термокаталитического</w:t>
      </w:r>
      <w:r>
        <w:t xml:space="preserve"> </w:t>
      </w:r>
      <w:r>
        <w:rPr>
          <w:rFonts w:hint="eastAsia"/>
        </w:rPr>
        <w:t>разложения</w:t>
      </w:r>
      <w:r>
        <w:t xml:space="preserve"> </w:t>
      </w:r>
      <w:r>
        <w:rPr>
          <w:rFonts w:hint="eastAsia"/>
        </w:rPr>
        <w:t>сероводорода</w:t>
      </w:r>
      <w:r>
        <w:tab/>
        <w:t>217</w:t>
      </w:r>
    </w:p>
    <w:p w14:paraId="017F6966" w14:textId="77777777" w:rsidR="001E533A" w:rsidRDefault="001E533A" w:rsidP="001E533A">
      <w:r>
        <w:t>4.3.</w:t>
      </w:r>
      <w:r>
        <w:tab/>
      </w:r>
      <w:r>
        <w:rPr>
          <w:rFonts w:hint="eastAsia"/>
        </w:rPr>
        <w:t>Процессы</w:t>
      </w:r>
      <w:r>
        <w:t xml:space="preserve"> </w:t>
      </w:r>
      <w:r>
        <w:rPr>
          <w:rFonts w:hint="eastAsia"/>
        </w:rPr>
        <w:t>очистки</w:t>
      </w:r>
      <w:r>
        <w:t xml:space="preserve"> </w:t>
      </w:r>
      <w:r>
        <w:rPr>
          <w:rFonts w:hint="eastAsia"/>
        </w:rPr>
        <w:t>газов</w:t>
      </w:r>
      <w:r>
        <w:t xml:space="preserve"> </w:t>
      </w:r>
      <w:r>
        <w:rPr>
          <w:rFonts w:hint="eastAsia"/>
        </w:rPr>
        <w:t>в</w:t>
      </w:r>
      <w:r>
        <w:t xml:space="preserve"> </w:t>
      </w:r>
      <w:r>
        <w:rPr>
          <w:rFonts w:hint="eastAsia"/>
        </w:rPr>
        <w:t>схемах</w:t>
      </w:r>
      <w:r>
        <w:t xml:space="preserve"> </w:t>
      </w:r>
      <w:r>
        <w:rPr>
          <w:rFonts w:hint="eastAsia"/>
        </w:rPr>
        <w:t>стабилизации</w:t>
      </w:r>
      <w:r>
        <w:t xml:space="preserve"> </w:t>
      </w:r>
      <w:r>
        <w:rPr>
          <w:rFonts w:hint="eastAsia"/>
        </w:rPr>
        <w:t>нефти</w:t>
      </w:r>
      <w:r>
        <w:t xml:space="preserve"> </w:t>
      </w:r>
      <w:r>
        <w:rPr>
          <w:rFonts w:hint="eastAsia"/>
        </w:rPr>
        <w:t>и</w:t>
      </w:r>
      <w:r>
        <w:t xml:space="preserve"> </w:t>
      </w:r>
      <w:r>
        <w:rPr>
          <w:rFonts w:hint="eastAsia"/>
        </w:rPr>
        <w:t>газового</w:t>
      </w:r>
    </w:p>
    <w:p w14:paraId="0FFB2043" w14:textId="77777777" w:rsidR="001E533A" w:rsidRDefault="001E533A" w:rsidP="001E533A">
      <w:r>
        <w:rPr>
          <w:rFonts w:hint="eastAsia"/>
        </w:rPr>
        <w:lastRenderedPageBreak/>
        <w:t>конденсата</w:t>
      </w:r>
      <w:r>
        <w:tab/>
        <w:t>219</w:t>
      </w:r>
    </w:p>
    <w:p w14:paraId="30115247" w14:textId="77777777" w:rsidR="001E533A" w:rsidRDefault="001E533A" w:rsidP="001E533A">
      <w:r>
        <w:t>4.3.1.</w:t>
      </w:r>
      <w:r>
        <w:tab/>
      </w:r>
      <w:r>
        <w:rPr>
          <w:rFonts w:hint="eastAsia"/>
        </w:rPr>
        <w:t>Очистка</w:t>
      </w:r>
      <w:r>
        <w:t xml:space="preserve"> </w:t>
      </w:r>
      <w:r>
        <w:rPr>
          <w:rFonts w:hint="eastAsia"/>
        </w:rPr>
        <w:t>газов</w:t>
      </w:r>
      <w:r>
        <w:t xml:space="preserve"> </w:t>
      </w:r>
      <w:r>
        <w:rPr>
          <w:rFonts w:hint="eastAsia"/>
        </w:rPr>
        <w:t>от</w:t>
      </w:r>
      <w:r>
        <w:t xml:space="preserve"> </w:t>
      </w:r>
      <w:r>
        <w:rPr>
          <w:rFonts w:hint="eastAsia"/>
        </w:rPr>
        <w:t>сероводорода</w:t>
      </w:r>
      <w:r>
        <w:t xml:space="preserve"> </w:t>
      </w:r>
      <w:r>
        <w:rPr>
          <w:rFonts w:hint="eastAsia"/>
        </w:rPr>
        <w:t>с</w:t>
      </w:r>
      <w:r>
        <w:t xml:space="preserve"> </w:t>
      </w:r>
      <w:r>
        <w:rPr>
          <w:rFonts w:hint="eastAsia"/>
        </w:rPr>
        <w:t>получением</w:t>
      </w:r>
      <w:r>
        <w:t xml:space="preserve"> </w:t>
      </w:r>
      <w:r>
        <w:rPr>
          <w:rFonts w:hint="eastAsia"/>
        </w:rPr>
        <w:t>химических</w:t>
      </w:r>
    </w:p>
    <w:p w14:paraId="238E4C04" w14:textId="77777777" w:rsidR="001E533A" w:rsidRDefault="001E533A" w:rsidP="001E533A">
      <w:r>
        <w:rPr>
          <w:rFonts w:hint="eastAsia"/>
        </w:rPr>
        <w:t>продуктов</w:t>
      </w:r>
      <w:r>
        <w:tab/>
        <w:t>223</w:t>
      </w:r>
    </w:p>
    <w:p w14:paraId="25070BF6" w14:textId="77777777" w:rsidR="001E533A" w:rsidRDefault="001E533A" w:rsidP="001E533A">
      <w:r>
        <w:t>4.3.1.1.</w:t>
      </w:r>
      <w:r>
        <w:tab/>
      </w:r>
      <w:r>
        <w:rPr>
          <w:rFonts w:hint="eastAsia"/>
        </w:rPr>
        <w:t>Очистка</w:t>
      </w:r>
      <w:r>
        <w:t xml:space="preserve"> </w:t>
      </w:r>
      <w:r>
        <w:rPr>
          <w:rFonts w:hint="eastAsia"/>
        </w:rPr>
        <w:t>сероводородсодержащих</w:t>
      </w:r>
      <w:r>
        <w:t xml:space="preserve"> </w:t>
      </w:r>
      <w:r>
        <w:rPr>
          <w:rFonts w:hint="eastAsia"/>
        </w:rPr>
        <w:t>углеводородов</w:t>
      </w:r>
    </w:p>
    <w:p w14:paraId="1A6297AD" w14:textId="77777777" w:rsidR="001E533A" w:rsidRDefault="001E533A" w:rsidP="001E533A">
      <w:r>
        <w:rPr>
          <w:rFonts w:hint="eastAsia"/>
        </w:rPr>
        <w:t>формальдегидом</w:t>
      </w:r>
      <w:r>
        <w:tab/>
        <w:t>223</w:t>
      </w:r>
    </w:p>
    <w:p w14:paraId="536185A0" w14:textId="77777777" w:rsidR="001E533A" w:rsidRDefault="001E533A" w:rsidP="001E533A">
      <w:r>
        <w:t>4.3.1.2.</w:t>
      </w:r>
      <w:r>
        <w:tab/>
      </w:r>
      <w:r>
        <w:rPr>
          <w:rFonts w:hint="eastAsia"/>
        </w:rPr>
        <w:t>Исследование</w:t>
      </w:r>
      <w:r>
        <w:t xml:space="preserve"> </w:t>
      </w:r>
      <w:r>
        <w:rPr>
          <w:rFonts w:hint="eastAsia"/>
        </w:rPr>
        <w:t>поглотителей</w:t>
      </w:r>
      <w:r>
        <w:t xml:space="preserve"> </w:t>
      </w:r>
      <w:r>
        <w:rPr>
          <w:rFonts w:hint="eastAsia"/>
        </w:rPr>
        <w:t>сероводорода</w:t>
      </w:r>
      <w:r>
        <w:t xml:space="preserve"> </w:t>
      </w:r>
      <w:r>
        <w:rPr>
          <w:rFonts w:hint="eastAsia"/>
        </w:rPr>
        <w:t>на</w:t>
      </w:r>
      <w:r>
        <w:t xml:space="preserve"> </w:t>
      </w:r>
      <w:r>
        <w:rPr>
          <w:rFonts w:hint="eastAsia"/>
        </w:rPr>
        <w:t>основе</w:t>
      </w:r>
    </w:p>
    <w:p w14:paraId="5F502F0A" w14:textId="77777777" w:rsidR="001E533A" w:rsidRDefault="001E533A" w:rsidP="001E533A">
      <w:r>
        <w:rPr>
          <w:rFonts w:hint="eastAsia"/>
        </w:rPr>
        <w:t>аминов</w:t>
      </w:r>
      <w:r>
        <w:t xml:space="preserve"> </w:t>
      </w:r>
      <w:r>
        <w:rPr>
          <w:rFonts w:hint="eastAsia"/>
        </w:rPr>
        <w:t>и</w:t>
      </w:r>
      <w:r>
        <w:t xml:space="preserve"> </w:t>
      </w:r>
      <w:r>
        <w:rPr>
          <w:rFonts w:hint="eastAsia"/>
        </w:rPr>
        <w:t>формальдегида</w:t>
      </w:r>
      <w:r>
        <w:tab/>
        <w:t>232</w:t>
      </w:r>
    </w:p>
    <w:p w14:paraId="222987F9" w14:textId="77777777" w:rsidR="001E533A" w:rsidRDefault="001E533A" w:rsidP="001E533A">
      <w:r>
        <w:t>4.3.2.</w:t>
      </w:r>
      <w:r>
        <w:tab/>
      </w:r>
      <w:r>
        <w:rPr>
          <w:rFonts w:hint="eastAsia"/>
        </w:rPr>
        <w:t>Система</w:t>
      </w:r>
      <w:r>
        <w:t xml:space="preserve"> </w:t>
      </w:r>
      <w:r>
        <w:rPr>
          <w:rFonts w:hint="eastAsia"/>
        </w:rPr>
        <w:t>выделения</w:t>
      </w:r>
      <w:r>
        <w:t xml:space="preserve"> </w:t>
      </w:r>
      <w:r>
        <w:rPr>
          <w:rFonts w:hint="eastAsia"/>
        </w:rPr>
        <w:t>и</w:t>
      </w:r>
      <w:r>
        <w:t xml:space="preserve"> </w:t>
      </w:r>
      <w:r>
        <w:rPr>
          <w:rFonts w:hint="eastAsia"/>
        </w:rPr>
        <w:t>очистки</w:t>
      </w:r>
      <w:r>
        <w:t xml:space="preserve"> </w:t>
      </w:r>
      <w:r>
        <w:rPr>
          <w:rFonts w:hint="eastAsia"/>
        </w:rPr>
        <w:t>легких</w:t>
      </w:r>
      <w:r>
        <w:t xml:space="preserve"> </w:t>
      </w:r>
      <w:r>
        <w:rPr>
          <w:rFonts w:hint="eastAsia"/>
        </w:rPr>
        <w:t>углеводородов</w:t>
      </w:r>
      <w:r>
        <w:t xml:space="preserve"> </w:t>
      </w:r>
      <w:r>
        <w:rPr>
          <w:rFonts w:hint="eastAsia"/>
        </w:rPr>
        <w:t>для</w:t>
      </w:r>
      <w:r>
        <w:t xml:space="preserve"> </w:t>
      </w:r>
      <w:r>
        <w:rPr>
          <w:rFonts w:hint="eastAsia"/>
        </w:rPr>
        <w:t>повышения</w:t>
      </w:r>
      <w:r>
        <w:t xml:space="preserve"> </w:t>
      </w:r>
      <w:r>
        <w:rPr>
          <w:rFonts w:hint="eastAsia"/>
        </w:rPr>
        <w:t>экологической</w:t>
      </w:r>
      <w:r>
        <w:t xml:space="preserve"> </w:t>
      </w:r>
      <w:r>
        <w:rPr>
          <w:rFonts w:hint="eastAsia"/>
        </w:rPr>
        <w:t>безопасности</w:t>
      </w:r>
      <w:r>
        <w:t xml:space="preserve"> </w:t>
      </w:r>
      <w:r>
        <w:rPr>
          <w:rFonts w:hint="eastAsia"/>
        </w:rPr>
        <w:t>процесса</w:t>
      </w:r>
      <w:r>
        <w:t xml:space="preserve"> </w:t>
      </w:r>
      <w:r>
        <w:rPr>
          <w:rFonts w:hint="eastAsia"/>
        </w:rPr>
        <w:t>подготовки</w:t>
      </w:r>
    </w:p>
    <w:p w14:paraId="2E52202B" w14:textId="77777777" w:rsidR="001E533A" w:rsidRDefault="001E533A" w:rsidP="001E533A">
      <w:r>
        <w:rPr>
          <w:rFonts w:hint="eastAsia"/>
        </w:rPr>
        <w:t>нефтей</w:t>
      </w:r>
      <w:r>
        <w:tab/>
      </w:r>
    </w:p>
    <w:p w14:paraId="1FA8DAC1" w14:textId="77777777" w:rsidR="001E533A" w:rsidRDefault="001E533A" w:rsidP="001E533A">
      <w:r>
        <w:rPr>
          <w:rFonts w:hint="eastAsia"/>
        </w:rPr>
        <w:t>ГЛАВА</w:t>
      </w:r>
      <w:r>
        <w:t xml:space="preserve"> 5. </w:t>
      </w:r>
      <w:r>
        <w:rPr>
          <w:rFonts w:hint="eastAsia"/>
        </w:rPr>
        <w:t>УТИЛИЗАЦИЯ</w:t>
      </w:r>
      <w:r>
        <w:t xml:space="preserve"> </w:t>
      </w:r>
      <w:r>
        <w:rPr>
          <w:rFonts w:hint="eastAsia"/>
        </w:rPr>
        <w:t>СЕРОВОДОРОДА</w:t>
      </w:r>
      <w:r>
        <w:t xml:space="preserve"> </w:t>
      </w:r>
      <w:r>
        <w:rPr>
          <w:rFonts w:hint="eastAsia"/>
        </w:rPr>
        <w:t>С</w:t>
      </w:r>
      <w:r>
        <w:t xml:space="preserve"> </w:t>
      </w:r>
      <w:r>
        <w:rPr>
          <w:rFonts w:hint="eastAsia"/>
        </w:rPr>
        <w:t>ПОЛУЧЕНИЕМ</w:t>
      </w:r>
      <w:r>
        <w:t xml:space="preserve"> </w:t>
      </w:r>
      <w:r>
        <w:rPr>
          <w:rFonts w:hint="eastAsia"/>
        </w:rPr>
        <w:t>КОЛЛОИДНОЙ</w:t>
      </w:r>
      <w:r>
        <w:t xml:space="preserve"> </w:t>
      </w:r>
      <w:r>
        <w:rPr>
          <w:rFonts w:hint="eastAsia"/>
        </w:rPr>
        <w:t>СЕРЫ</w:t>
      </w:r>
      <w:r>
        <w:tab/>
      </w:r>
    </w:p>
    <w:p w14:paraId="2BDCDC61" w14:textId="77777777" w:rsidR="001E533A" w:rsidRDefault="001E533A" w:rsidP="001E533A">
      <w:r>
        <w:t>5.1.</w:t>
      </w:r>
      <w:r>
        <w:tab/>
      </w:r>
      <w:r>
        <w:rPr>
          <w:rFonts w:hint="eastAsia"/>
        </w:rPr>
        <w:t>Моделирование</w:t>
      </w:r>
      <w:r>
        <w:t xml:space="preserve"> </w:t>
      </w:r>
      <w:r>
        <w:rPr>
          <w:rFonts w:hint="eastAsia"/>
        </w:rPr>
        <w:t>процесса</w:t>
      </w:r>
      <w:r>
        <w:t xml:space="preserve"> </w:t>
      </w:r>
      <w:r>
        <w:rPr>
          <w:rFonts w:hint="eastAsia"/>
        </w:rPr>
        <w:t>образования</w:t>
      </w:r>
      <w:r>
        <w:t xml:space="preserve"> </w:t>
      </w:r>
      <w:r>
        <w:rPr>
          <w:rFonts w:hint="eastAsia"/>
        </w:rPr>
        <w:t>коллоидной</w:t>
      </w:r>
      <w:r>
        <w:t xml:space="preserve"> </w:t>
      </w:r>
      <w:r>
        <w:rPr>
          <w:rFonts w:hint="eastAsia"/>
        </w:rPr>
        <w:t>серы</w:t>
      </w:r>
      <w:r>
        <w:tab/>
      </w:r>
    </w:p>
    <w:p w14:paraId="52FF4CE7" w14:textId="77777777" w:rsidR="001E533A" w:rsidRDefault="001E533A" w:rsidP="001E533A">
      <w:r>
        <w:t>5.1.1.</w:t>
      </w:r>
      <w:r>
        <w:tab/>
      </w:r>
      <w:r>
        <w:rPr>
          <w:rFonts w:hint="eastAsia"/>
        </w:rPr>
        <w:t>Описание</w:t>
      </w:r>
      <w:r>
        <w:t xml:space="preserve"> </w:t>
      </w:r>
      <w:r>
        <w:rPr>
          <w:rFonts w:hint="eastAsia"/>
        </w:rPr>
        <w:t>физико</w:t>
      </w:r>
      <w:r>
        <w:t>-</w:t>
      </w:r>
      <w:r>
        <w:rPr>
          <w:rFonts w:hint="eastAsia"/>
        </w:rPr>
        <w:t>химического</w:t>
      </w:r>
      <w:r>
        <w:t xml:space="preserve"> </w:t>
      </w:r>
      <w:r>
        <w:rPr>
          <w:rFonts w:hint="eastAsia"/>
        </w:rPr>
        <w:t>состояния</w:t>
      </w:r>
      <w:r>
        <w:t xml:space="preserve"> </w:t>
      </w:r>
      <w:r>
        <w:rPr>
          <w:rFonts w:hint="eastAsia"/>
        </w:rPr>
        <w:t>газов</w:t>
      </w:r>
      <w:r>
        <w:t xml:space="preserve"> </w:t>
      </w:r>
      <w:r>
        <w:rPr>
          <w:rFonts w:hint="eastAsia"/>
        </w:rPr>
        <w:t>на</w:t>
      </w:r>
      <w:r>
        <w:t xml:space="preserve"> </w:t>
      </w:r>
      <w:r>
        <w:rPr>
          <w:rFonts w:hint="eastAsia"/>
        </w:rPr>
        <w:t>входе</w:t>
      </w:r>
      <w:r>
        <w:t xml:space="preserve"> </w:t>
      </w:r>
      <w:r>
        <w:rPr>
          <w:rFonts w:hint="eastAsia"/>
        </w:rPr>
        <w:t>в</w:t>
      </w:r>
    </w:p>
    <w:p w14:paraId="273627B1" w14:textId="77777777" w:rsidR="001E533A" w:rsidRDefault="001E533A" w:rsidP="001E533A">
      <w:r>
        <w:rPr>
          <w:rFonts w:hint="eastAsia"/>
        </w:rPr>
        <w:t>конденсатор</w:t>
      </w:r>
      <w:r>
        <w:tab/>
      </w:r>
    </w:p>
    <w:p w14:paraId="639D68BF" w14:textId="77777777" w:rsidR="001E533A" w:rsidRDefault="001E533A" w:rsidP="001E533A">
      <w:r>
        <w:t>5.1.2.</w:t>
      </w:r>
      <w:r>
        <w:tab/>
      </w:r>
      <w:r>
        <w:rPr>
          <w:rFonts w:hint="eastAsia"/>
        </w:rPr>
        <w:t>Описание</w:t>
      </w:r>
      <w:r>
        <w:t xml:space="preserve"> </w:t>
      </w:r>
      <w:r>
        <w:rPr>
          <w:rFonts w:hint="eastAsia"/>
        </w:rPr>
        <w:t>процессов</w:t>
      </w:r>
      <w:r>
        <w:t xml:space="preserve"> </w:t>
      </w:r>
      <w:r>
        <w:rPr>
          <w:rFonts w:hint="eastAsia"/>
        </w:rPr>
        <w:t>коагуляции</w:t>
      </w:r>
      <w:r>
        <w:t xml:space="preserve"> </w:t>
      </w:r>
      <w:r>
        <w:rPr>
          <w:rFonts w:hint="eastAsia"/>
        </w:rPr>
        <w:t>золя</w:t>
      </w:r>
      <w:r>
        <w:t xml:space="preserve"> </w:t>
      </w:r>
      <w:r>
        <w:rPr>
          <w:rFonts w:hint="eastAsia"/>
        </w:rPr>
        <w:t>серы</w:t>
      </w:r>
      <w:r>
        <w:t xml:space="preserve"> </w:t>
      </w:r>
      <w:r>
        <w:rPr>
          <w:rFonts w:hint="eastAsia"/>
        </w:rPr>
        <w:t>в</w:t>
      </w:r>
      <w:r>
        <w:t xml:space="preserve"> </w:t>
      </w:r>
      <w:r>
        <w:rPr>
          <w:rFonts w:hint="eastAsia"/>
        </w:rPr>
        <w:t>конденсаторе</w:t>
      </w:r>
      <w:r>
        <w:tab/>
      </w:r>
    </w:p>
    <w:p w14:paraId="28C8511D" w14:textId="77777777" w:rsidR="001E533A" w:rsidRDefault="001E533A" w:rsidP="001E533A">
      <w:r>
        <w:t>5.1.3.</w:t>
      </w:r>
      <w:r>
        <w:tab/>
      </w:r>
      <w:r>
        <w:rPr>
          <w:rFonts w:hint="eastAsia"/>
        </w:rPr>
        <w:t>Кинетические</w:t>
      </w:r>
      <w:r>
        <w:t xml:space="preserve"> </w:t>
      </w:r>
      <w:r>
        <w:rPr>
          <w:rFonts w:hint="eastAsia"/>
        </w:rPr>
        <w:t>закономерности</w:t>
      </w:r>
      <w:r>
        <w:t xml:space="preserve"> </w:t>
      </w:r>
      <w:r>
        <w:rPr>
          <w:rFonts w:hint="eastAsia"/>
        </w:rPr>
        <w:t>при</w:t>
      </w:r>
      <w:r>
        <w:t xml:space="preserve"> </w:t>
      </w:r>
      <w:r>
        <w:rPr>
          <w:rFonts w:hint="eastAsia"/>
        </w:rPr>
        <w:t>гомогенной</w:t>
      </w:r>
      <w:r>
        <w:t xml:space="preserve"> </w:t>
      </w:r>
      <w:r>
        <w:rPr>
          <w:rFonts w:hint="eastAsia"/>
        </w:rPr>
        <w:t>конденсации</w:t>
      </w:r>
    </w:p>
    <w:p w14:paraId="27DC8454" w14:textId="77777777" w:rsidR="001E533A" w:rsidRDefault="001E533A" w:rsidP="001E533A">
      <w:r>
        <w:rPr>
          <w:rFonts w:hint="eastAsia"/>
        </w:rPr>
        <w:t>серы</w:t>
      </w:r>
      <w:r>
        <w:tab/>
      </w:r>
    </w:p>
    <w:p w14:paraId="51CD463C" w14:textId="77777777" w:rsidR="001E533A" w:rsidRDefault="001E533A" w:rsidP="001E533A">
      <w:r>
        <w:t>5.1.4.</w:t>
      </w:r>
      <w:r>
        <w:tab/>
      </w:r>
      <w:r>
        <w:rPr>
          <w:rFonts w:hint="eastAsia"/>
        </w:rPr>
        <w:t>Имитационная</w:t>
      </w:r>
      <w:r>
        <w:t xml:space="preserve"> </w:t>
      </w:r>
      <w:r>
        <w:rPr>
          <w:rFonts w:hint="eastAsia"/>
        </w:rPr>
        <w:t>модель</w:t>
      </w:r>
      <w:r>
        <w:t xml:space="preserve"> </w:t>
      </w:r>
      <w:r>
        <w:rPr>
          <w:rFonts w:hint="eastAsia"/>
        </w:rPr>
        <w:t>процессов</w:t>
      </w:r>
      <w:r>
        <w:t xml:space="preserve"> </w:t>
      </w:r>
      <w:r>
        <w:rPr>
          <w:rFonts w:hint="eastAsia"/>
        </w:rPr>
        <w:t>агрегации</w:t>
      </w:r>
      <w:r>
        <w:t xml:space="preserve"> </w:t>
      </w:r>
      <w:r>
        <w:rPr>
          <w:rFonts w:hint="eastAsia"/>
        </w:rPr>
        <w:t>при</w:t>
      </w:r>
      <w:r>
        <w:t xml:space="preserve"> </w:t>
      </w:r>
      <w:r>
        <w:rPr>
          <w:rFonts w:hint="eastAsia"/>
        </w:rPr>
        <w:t>образовании</w:t>
      </w:r>
    </w:p>
    <w:p w14:paraId="4B0C3CB8" w14:textId="77777777" w:rsidR="001E533A" w:rsidRDefault="001E533A" w:rsidP="001E533A">
      <w:r>
        <w:rPr>
          <w:rFonts w:hint="eastAsia"/>
        </w:rPr>
        <w:t>коллоидной</w:t>
      </w:r>
      <w:r>
        <w:t xml:space="preserve"> </w:t>
      </w:r>
      <w:r>
        <w:rPr>
          <w:rFonts w:hint="eastAsia"/>
        </w:rPr>
        <w:t>серы</w:t>
      </w:r>
      <w:r>
        <w:tab/>
      </w:r>
    </w:p>
    <w:p w14:paraId="2F823F47" w14:textId="77777777" w:rsidR="001E533A" w:rsidRDefault="001E533A" w:rsidP="001E533A">
      <w:r>
        <w:t>5.1.5.</w:t>
      </w:r>
      <w:r>
        <w:tab/>
      </w:r>
      <w:r>
        <w:rPr>
          <w:rFonts w:hint="eastAsia"/>
        </w:rPr>
        <w:t>Оценка</w:t>
      </w:r>
      <w:r>
        <w:t xml:space="preserve"> </w:t>
      </w:r>
      <w:r>
        <w:rPr>
          <w:rFonts w:hint="eastAsia"/>
        </w:rPr>
        <w:t>количества</w:t>
      </w:r>
      <w:r>
        <w:t xml:space="preserve"> </w:t>
      </w:r>
      <w:r>
        <w:rPr>
          <w:rFonts w:hint="eastAsia"/>
        </w:rPr>
        <w:t>частиц</w:t>
      </w:r>
      <w:r>
        <w:t xml:space="preserve"> </w:t>
      </w:r>
      <w:r>
        <w:rPr>
          <w:rFonts w:hint="eastAsia"/>
        </w:rPr>
        <w:t>в</w:t>
      </w:r>
      <w:r>
        <w:t xml:space="preserve"> </w:t>
      </w:r>
      <w:r>
        <w:rPr>
          <w:rFonts w:hint="eastAsia"/>
        </w:rPr>
        <w:t>кластере</w:t>
      </w:r>
      <w:r>
        <w:tab/>
      </w:r>
    </w:p>
    <w:p w14:paraId="32C257DE" w14:textId="77777777" w:rsidR="001E533A" w:rsidRDefault="001E533A" w:rsidP="001E533A">
      <w:r>
        <w:t>5.2.</w:t>
      </w:r>
      <w:r>
        <w:tab/>
      </w:r>
      <w:r>
        <w:rPr>
          <w:rFonts w:hint="eastAsia"/>
        </w:rPr>
        <w:t>Оптимизация</w:t>
      </w:r>
      <w:r>
        <w:t xml:space="preserve"> </w:t>
      </w:r>
      <w:r>
        <w:rPr>
          <w:rFonts w:hint="eastAsia"/>
        </w:rPr>
        <w:t>параметров</w:t>
      </w:r>
      <w:r>
        <w:t xml:space="preserve"> </w:t>
      </w:r>
      <w:r>
        <w:rPr>
          <w:rFonts w:hint="eastAsia"/>
        </w:rPr>
        <w:t>процесса</w:t>
      </w:r>
      <w:r>
        <w:t xml:space="preserve"> </w:t>
      </w:r>
      <w:r>
        <w:rPr>
          <w:rFonts w:hint="eastAsia"/>
        </w:rPr>
        <w:t>получения</w:t>
      </w:r>
      <w:r>
        <w:t xml:space="preserve"> </w:t>
      </w:r>
      <w:r>
        <w:rPr>
          <w:rFonts w:hint="eastAsia"/>
        </w:rPr>
        <w:t>коллоидной</w:t>
      </w:r>
      <w:r>
        <w:t xml:space="preserve"> </w:t>
      </w:r>
      <w:r>
        <w:rPr>
          <w:rFonts w:hint="eastAsia"/>
        </w:rPr>
        <w:t>серы</w:t>
      </w:r>
      <w:r>
        <w:tab/>
      </w:r>
    </w:p>
    <w:p w14:paraId="64B1A7A7" w14:textId="77777777" w:rsidR="001E533A" w:rsidRDefault="001E533A" w:rsidP="001E533A">
      <w:r>
        <w:t>5.2.1.</w:t>
      </w:r>
      <w:r>
        <w:tab/>
      </w:r>
      <w:r>
        <w:rPr>
          <w:rFonts w:hint="eastAsia"/>
        </w:rPr>
        <w:t>Моделирование</w:t>
      </w:r>
      <w:r>
        <w:t xml:space="preserve"> </w:t>
      </w:r>
      <w:r>
        <w:rPr>
          <w:rFonts w:hint="eastAsia"/>
        </w:rPr>
        <w:t>и</w:t>
      </w:r>
      <w:r>
        <w:t xml:space="preserve"> </w:t>
      </w:r>
      <w:r>
        <w:rPr>
          <w:rFonts w:hint="eastAsia"/>
        </w:rPr>
        <w:t>подбор</w:t>
      </w:r>
      <w:r>
        <w:t xml:space="preserve"> </w:t>
      </w:r>
      <w:r>
        <w:rPr>
          <w:rFonts w:hint="eastAsia"/>
        </w:rPr>
        <w:t>параметров</w:t>
      </w:r>
      <w:r>
        <w:t xml:space="preserve"> </w:t>
      </w:r>
      <w:r>
        <w:rPr>
          <w:rFonts w:hint="eastAsia"/>
        </w:rPr>
        <w:t>математической</w:t>
      </w:r>
      <w:r>
        <w:t xml:space="preserve"> </w:t>
      </w:r>
      <w:r>
        <w:rPr>
          <w:rFonts w:hint="eastAsia"/>
        </w:rPr>
        <w:t>модели</w:t>
      </w:r>
    </w:p>
    <w:p w14:paraId="0E79A0DD" w14:textId="77777777" w:rsidR="001E533A" w:rsidRDefault="001E533A" w:rsidP="001E533A">
      <w:r>
        <w:rPr>
          <w:rFonts w:hint="eastAsia"/>
        </w:rPr>
        <w:t>процесса</w:t>
      </w:r>
      <w:r>
        <w:t xml:space="preserve"> </w:t>
      </w:r>
      <w:r>
        <w:rPr>
          <w:rFonts w:hint="eastAsia"/>
        </w:rPr>
        <w:t>по</w:t>
      </w:r>
      <w:r>
        <w:t xml:space="preserve"> </w:t>
      </w:r>
      <w:r>
        <w:rPr>
          <w:rFonts w:hint="eastAsia"/>
        </w:rPr>
        <w:t>экспериментальным</w:t>
      </w:r>
      <w:r>
        <w:t xml:space="preserve"> </w:t>
      </w:r>
      <w:r>
        <w:rPr>
          <w:rFonts w:hint="eastAsia"/>
        </w:rPr>
        <w:t>данным</w:t>
      </w:r>
      <w:r>
        <w:tab/>
      </w:r>
    </w:p>
    <w:p w14:paraId="6B1D070A" w14:textId="77777777" w:rsidR="001E533A" w:rsidRDefault="001E533A" w:rsidP="001E533A">
      <w:r>
        <w:lastRenderedPageBreak/>
        <w:t>5.2.2.</w:t>
      </w:r>
      <w:r>
        <w:tab/>
      </w:r>
      <w:r>
        <w:rPr>
          <w:rFonts w:hint="eastAsia"/>
        </w:rPr>
        <w:t>Алгоритм</w:t>
      </w:r>
      <w:r>
        <w:t xml:space="preserve"> </w:t>
      </w:r>
      <w:r>
        <w:rPr>
          <w:rFonts w:hint="eastAsia"/>
        </w:rPr>
        <w:t>модели</w:t>
      </w:r>
      <w:r>
        <w:t xml:space="preserve"> </w:t>
      </w:r>
      <w:r>
        <w:rPr>
          <w:rFonts w:hint="eastAsia"/>
        </w:rPr>
        <w:t>ассоциирования</w:t>
      </w:r>
      <w:r>
        <w:t xml:space="preserve"> </w:t>
      </w:r>
      <w:r>
        <w:rPr>
          <w:rFonts w:hint="eastAsia"/>
        </w:rPr>
        <w:t>макромолекул</w:t>
      </w:r>
      <w:r>
        <w:t xml:space="preserve"> </w:t>
      </w:r>
      <w:r>
        <w:rPr>
          <w:rFonts w:hint="eastAsia"/>
        </w:rPr>
        <w:t>серы</w:t>
      </w:r>
      <w:r>
        <w:tab/>
      </w:r>
    </w:p>
    <w:p w14:paraId="53A3F2C8" w14:textId="77777777" w:rsidR="001E533A" w:rsidRDefault="001E533A" w:rsidP="001E533A">
      <w:r>
        <w:t>5.2.3.</w:t>
      </w:r>
      <w:r>
        <w:tab/>
      </w:r>
      <w:r>
        <w:rPr>
          <w:rFonts w:hint="eastAsia"/>
        </w:rPr>
        <w:t>Постановка</w:t>
      </w:r>
      <w:r>
        <w:t xml:space="preserve"> </w:t>
      </w:r>
      <w:r>
        <w:rPr>
          <w:rFonts w:hint="eastAsia"/>
        </w:rPr>
        <w:t>и</w:t>
      </w:r>
      <w:r>
        <w:t xml:space="preserve"> </w:t>
      </w:r>
      <w:r>
        <w:rPr>
          <w:rFonts w:hint="eastAsia"/>
        </w:rPr>
        <w:t>проведение</w:t>
      </w:r>
      <w:r>
        <w:t xml:space="preserve"> </w:t>
      </w:r>
      <w:r>
        <w:rPr>
          <w:rFonts w:hint="eastAsia"/>
        </w:rPr>
        <w:t>вычислительного</w:t>
      </w:r>
      <w:r>
        <w:t xml:space="preserve"> </w:t>
      </w:r>
      <w:r>
        <w:rPr>
          <w:rFonts w:hint="eastAsia"/>
        </w:rPr>
        <w:t>эксперимента</w:t>
      </w:r>
      <w:r>
        <w:tab/>
      </w:r>
    </w:p>
    <w:p w14:paraId="53A5CF14" w14:textId="77777777" w:rsidR="001E533A" w:rsidRDefault="001E533A" w:rsidP="001E533A">
      <w:r>
        <w:t>5.3.</w:t>
      </w:r>
      <w:r>
        <w:tab/>
      </w:r>
      <w:r>
        <w:rPr>
          <w:rFonts w:hint="eastAsia"/>
        </w:rPr>
        <w:t>Опытные</w:t>
      </w:r>
      <w:r>
        <w:t xml:space="preserve"> </w:t>
      </w:r>
      <w:r>
        <w:rPr>
          <w:rFonts w:hint="eastAsia"/>
        </w:rPr>
        <w:t>исследования</w:t>
      </w:r>
      <w:r>
        <w:t xml:space="preserve"> </w:t>
      </w:r>
      <w:r>
        <w:rPr>
          <w:rFonts w:hint="eastAsia"/>
        </w:rPr>
        <w:t>процесса</w:t>
      </w:r>
      <w:r>
        <w:t xml:space="preserve"> </w:t>
      </w:r>
      <w:r>
        <w:rPr>
          <w:rFonts w:hint="eastAsia"/>
        </w:rPr>
        <w:t>получения</w:t>
      </w:r>
      <w:r>
        <w:t xml:space="preserve"> </w:t>
      </w:r>
      <w:r>
        <w:rPr>
          <w:rFonts w:hint="eastAsia"/>
        </w:rPr>
        <w:t>коллоидной</w:t>
      </w:r>
      <w:r>
        <w:t xml:space="preserve"> </w:t>
      </w:r>
      <w:r>
        <w:rPr>
          <w:rFonts w:hint="eastAsia"/>
        </w:rPr>
        <w:t>серы</w:t>
      </w:r>
      <w:r>
        <w:tab/>
      </w:r>
    </w:p>
    <w:p w14:paraId="1B0605BD" w14:textId="77777777" w:rsidR="001E533A" w:rsidRDefault="001E533A" w:rsidP="001E533A">
      <w:r>
        <w:rPr>
          <w:rFonts w:hint="eastAsia"/>
        </w:rPr>
        <w:t>ГЛАВА</w:t>
      </w:r>
      <w:r>
        <w:t xml:space="preserve"> 6. </w:t>
      </w:r>
      <w:r>
        <w:rPr>
          <w:rFonts w:hint="eastAsia"/>
        </w:rPr>
        <w:t>ПОВЫШЕНИЕ</w:t>
      </w:r>
      <w:r>
        <w:t xml:space="preserve"> </w:t>
      </w:r>
      <w:r>
        <w:rPr>
          <w:rFonts w:hint="eastAsia"/>
        </w:rPr>
        <w:t>ЭКСПЛУАТАЦИОННЫХ</w:t>
      </w:r>
      <w:r>
        <w:t xml:space="preserve"> </w:t>
      </w:r>
      <w:r>
        <w:rPr>
          <w:rFonts w:hint="eastAsia"/>
        </w:rPr>
        <w:t>ПОКАЗАТЕЛЕЙ</w:t>
      </w:r>
      <w:r>
        <w:t xml:space="preserve"> </w:t>
      </w:r>
      <w:r>
        <w:rPr>
          <w:rFonts w:hint="eastAsia"/>
        </w:rPr>
        <w:t>ОЧИСТКИ</w:t>
      </w:r>
      <w:r>
        <w:t xml:space="preserve"> </w:t>
      </w:r>
      <w:r>
        <w:rPr>
          <w:rFonts w:hint="eastAsia"/>
        </w:rPr>
        <w:t>СЕРОВОДОРОДСОДЕРЖАЩИХ</w:t>
      </w:r>
      <w:r>
        <w:t xml:space="preserve"> </w:t>
      </w:r>
      <w:r>
        <w:rPr>
          <w:rFonts w:hint="eastAsia"/>
        </w:rPr>
        <w:t>ГАЗОВ</w:t>
      </w:r>
      <w:r>
        <w:t xml:space="preserve"> </w:t>
      </w:r>
      <w:r>
        <w:rPr>
          <w:rFonts w:hint="eastAsia"/>
        </w:rPr>
        <w:t>ОПТИМИЗАЦИЕЙ</w:t>
      </w:r>
      <w:r>
        <w:t xml:space="preserve"> </w:t>
      </w:r>
      <w:r>
        <w:rPr>
          <w:rFonts w:hint="eastAsia"/>
        </w:rPr>
        <w:t>СИСТЕМЫ</w:t>
      </w:r>
      <w:r>
        <w:t xml:space="preserve"> </w:t>
      </w:r>
      <w:r>
        <w:rPr>
          <w:rFonts w:hint="eastAsia"/>
        </w:rPr>
        <w:t>УПРАВЛЕНИЯ</w:t>
      </w:r>
      <w:r>
        <w:t xml:space="preserve"> </w:t>
      </w:r>
      <w:r>
        <w:rPr>
          <w:rFonts w:hint="eastAsia"/>
        </w:rPr>
        <w:t>ПРОЦЕССОМ</w:t>
      </w:r>
      <w:r>
        <w:tab/>
      </w:r>
    </w:p>
    <w:p w14:paraId="5116E479" w14:textId="77777777" w:rsidR="001E533A" w:rsidRDefault="001E533A" w:rsidP="001E533A">
      <w:r>
        <w:t>6.1.</w:t>
      </w:r>
      <w:r>
        <w:tab/>
      </w:r>
      <w:r>
        <w:rPr>
          <w:rFonts w:hint="eastAsia"/>
        </w:rPr>
        <w:t>Требования</w:t>
      </w:r>
      <w:r>
        <w:t xml:space="preserve">, </w:t>
      </w:r>
      <w:r>
        <w:rPr>
          <w:rFonts w:hint="eastAsia"/>
        </w:rPr>
        <w:t>предъявляемые</w:t>
      </w:r>
      <w:r>
        <w:t xml:space="preserve"> </w:t>
      </w:r>
      <w:r>
        <w:rPr>
          <w:rFonts w:hint="eastAsia"/>
        </w:rPr>
        <w:t>к</w:t>
      </w:r>
      <w:r>
        <w:t xml:space="preserve"> </w:t>
      </w:r>
      <w:r>
        <w:rPr>
          <w:rFonts w:hint="eastAsia"/>
        </w:rPr>
        <w:t>системе</w:t>
      </w:r>
      <w:r>
        <w:t xml:space="preserve"> </w:t>
      </w:r>
      <w:r>
        <w:rPr>
          <w:rFonts w:hint="eastAsia"/>
        </w:rPr>
        <w:t>управления</w:t>
      </w:r>
      <w:r>
        <w:t xml:space="preserve"> </w:t>
      </w:r>
      <w:r>
        <w:rPr>
          <w:rFonts w:hint="eastAsia"/>
        </w:rPr>
        <w:t>рециркуляционной</w:t>
      </w:r>
    </w:p>
    <w:p w14:paraId="7647D45D" w14:textId="77777777" w:rsidR="001E533A" w:rsidRDefault="001E533A" w:rsidP="001E533A">
      <w:r>
        <w:rPr>
          <w:rFonts w:hint="eastAsia"/>
        </w:rPr>
        <w:t>установкой</w:t>
      </w:r>
      <w:r>
        <w:t xml:space="preserve"> </w:t>
      </w:r>
      <w:r>
        <w:rPr>
          <w:rFonts w:hint="eastAsia"/>
        </w:rPr>
        <w:t>для</w:t>
      </w:r>
      <w:r>
        <w:t xml:space="preserve"> </w:t>
      </w:r>
      <w:r>
        <w:rPr>
          <w:rFonts w:hint="eastAsia"/>
        </w:rPr>
        <w:t>очистки</w:t>
      </w:r>
      <w:r>
        <w:t xml:space="preserve"> </w:t>
      </w:r>
      <w:r>
        <w:rPr>
          <w:rFonts w:hint="eastAsia"/>
        </w:rPr>
        <w:t>сероводородсодержащих</w:t>
      </w:r>
      <w:r>
        <w:t xml:space="preserve"> </w:t>
      </w:r>
      <w:r>
        <w:rPr>
          <w:rFonts w:hint="eastAsia"/>
        </w:rPr>
        <w:t>газов</w:t>
      </w:r>
      <w:r>
        <w:tab/>
      </w:r>
    </w:p>
    <w:p w14:paraId="3CAAEEE5" w14:textId="77777777" w:rsidR="001E533A" w:rsidRDefault="001E533A" w:rsidP="001E533A">
      <w:r>
        <w:t>6.2.</w:t>
      </w:r>
      <w:r>
        <w:tab/>
      </w:r>
      <w:r>
        <w:rPr>
          <w:rFonts w:hint="eastAsia"/>
        </w:rPr>
        <w:t>Подсистема</w:t>
      </w:r>
      <w:r>
        <w:t xml:space="preserve"> </w:t>
      </w:r>
      <w:r>
        <w:rPr>
          <w:rFonts w:hint="eastAsia"/>
        </w:rPr>
        <w:t>регулирования</w:t>
      </w:r>
      <w:r>
        <w:t xml:space="preserve"> </w:t>
      </w:r>
      <w:r>
        <w:rPr>
          <w:rFonts w:hint="eastAsia"/>
        </w:rPr>
        <w:t>и</w:t>
      </w:r>
      <w:r>
        <w:t xml:space="preserve"> </w:t>
      </w:r>
      <w:r>
        <w:rPr>
          <w:rFonts w:hint="eastAsia"/>
        </w:rPr>
        <w:t>стабилизации</w:t>
      </w:r>
      <w:r>
        <w:t xml:space="preserve"> </w:t>
      </w:r>
      <w:r>
        <w:rPr>
          <w:rFonts w:hint="eastAsia"/>
        </w:rPr>
        <w:t>технологических</w:t>
      </w:r>
    </w:p>
    <w:p w14:paraId="049B8B74" w14:textId="77777777" w:rsidR="001E533A" w:rsidRDefault="001E533A" w:rsidP="001E533A">
      <w:r>
        <w:rPr>
          <w:rFonts w:hint="eastAsia"/>
        </w:rPr>
        <w:t>параметров</w:t>
      </w:r>
      <w:r>
        <w:tab/>
      </w:r>
    </w:p>
    <w:p w14:paraId="5E41A6D3" w14:textId="77777777" w:rsidR="001E533A" w:rsidRDefault="001E533A" w:rsidP="001E533A">
      <w:r>
        <w:t>6.2.1.</w:t>
      </w:r>
      <w:r>
        <w:tab/>
      </w:r>
      <w:r>
        <w:rPr>
          <w:rFonts w:hint="eastAsia"/>
        </w:rPr>
        <w:t>Принципы</w:t>
      </w:r>
      <w:r>
        <w:t xml:space="preserve"> </w:t>
      </w:r>
      <w:r>
        <w:rPr>
          <w:rFonts w:hint="eastAsia"/>
        </w:rPr>
        <w:t>построения</w:t>
      </w:r>
      <w:r>
        <w:t xml:space="preserve">, </w:t>
      </w:r>
      <w:r>
        <w:rPr>
          <w:rFonts w:hint="eastAsia"/>
        </w:rPr>
        <w:t>структуры</w:t>
      </w:r>
      <w:r>
        <w:t xml:space="preserve"> </w:t>
      </w:r>
      <w:r>
        <w:rPr>
          <w:rFonts w:hint="eastAsia"/>
        </w:rPr>
        <w:t>и</w:t>
      </w:r>
      <w:r>
        <w:t xml:space="preserve"> </w:t>
      </w:r>
      <w:r>
        <w:rPr>
          <w:rFonts w:hint="eastAsia"/>
        </w:rPr>
        <w:t>расчет</w:t>
      </w:r>
      <w:r>
        <w:t xml:space="preserve"> </w:t>
      </w:r>
      <w:r>
        <w:rPr>
          <w:rFonts w:hint="eastAsia"/>
        </w:rPr>
        <w:t>аналоговых</w:t>
      </w:r>
      <w:r>
        <w:t xml:space="preserve"> </w:t>
      </w:r>
      <w:r>
        <w:rPr>
          <w:rFonts w:hint="eastAsia"/>
        </w:rPr>
        <w:t>регуляторов</w:t>
      </w:r>
      <w:r>
        <w:tab/>
        <w:t xml:space="preserve"> </w:t>
      </w:r>
    </w:p>
    <w:p w14:paraId="17A9C3A6" w14:textId="77777777" w:rsidR="001E533A" w:rsidRDefault="001E533A" w:rsidP="001E533A">
      <w:r>
        <w:t>6.2.1.1.</w:t>
      </w:r>
      <w:r>
        <w:tab/>
      </w:r>
      <w:r>
        <w:rPr>
          <w:rFonts w:hint="eastAsia"/>
        </w:rPr>
        <w:t>Аналоговые</w:t>
      </w:r>
      <w:r>
        <w:t xml:space="preserve"> </w:t>
      </w:r>
      <w:r>
        <w:rPr>
          <w:rFonts w:hint="eastAsia"/>
        </w:rPr>
        <w:t>регуляторы</w:t>
      </w:r>
      <w:r>
        <w:tab/>
        <w:t xml:space="preserve"> 313</w:t>
      </w:r>
    </w:p>
    <w:p w14:paraId="66C3665C" w14:textId="77777777" w:rsidR="001E533A" w:rsidRDefault="001E533A" w:rsidP="001E533A">
      <w:r>
        <w:t>6.2.1.2.</w:t>
      </w:r>
      <w:r>
        <w:tab/>
      </w:r>
      <w:r>
        <w:rPr>
          <w:rFonts w:hint="eastAsia"/>
        </w:rPr>
        <w:t>Упреждающее</w:t>
      </w:r>
      <w:r>
        <w:t xml:space="preserve"> </w:t>
      </w:r>
      <w:r>
        <w:rPr>
          <w:rFonts w:hint="eastAsia"/>
        </w:rPr>
        <w:t>управление</w:t>
      </w:r>
      <w:r>
        <w:t xml:space="preserve"> </w:t>
      </w:r>
      <w:r>
        <w:rPr>
          <w:rFonts w:hint="eastAsia"/>
        </w:rPr>
        <w:t>по</w:t>
      </w:r>
      <w:r>
        <w:t xml:space="preserve"> </w:t>
      </w:r>
      <w:r>
        <w:rPr>
          <w:rFonts w:hint="eastAsia"/>
        </w:rPr>
        <w:t>опорному</w:t>
      </w:r>
      <w:r>
        <w:t xml:space="preserve"> </w:t>
      </w:r>
      <w:r>
        <w:rPr>
          <w:rFonts w:hint="eastAsia"/>
        </w:rPr>
        <w:t>значению</w:t>
      </w:r>
      <w:r>
        <w:tab/>
        <w:t xml:space="preserve"> 315</w:t>
      </w:r>
    </w:p>
    <w:p w14:paraId="713AB3F5" w14:textId="77777777" w:rsidR="001E533A" w:rsidRDefault="001E533A" w:rsidP="001E533A">
      <w:r>
        <w:t>6.2.1.3.</w:t>
      </w:r>
      <w:r>
        <w:tab/>
      </w:r>
      <w:r>
        <w:rPr>
          <w:rFonts w:hint="eastAsia"/>
        </w:rPr>
        <w:t>Обобщенный</w:t>
      </w:r>
      <w:r>
        <w:t xml:space="preserve"> </w:t>
      </w:r>
      <w:r>
        <w:rPr>
          <w:rFonts w:hint="eastAsia"/>
        </w:rPr>
        <w:t>регулятор</w:t>
      </w:r>
      <w:r>
        <w:tab/>
        <w:t>317</w:t>
      </w:r>
    </w:p>
    <w:p w14:paraId="7416A45A" w14:textId="77777777" w:rsidR="001E533A" w:rsidRDefault="001E533A" w:rsidP="001E533A">
      <w:r>
        <w:t>6.2.1.4.</w:t>
      </w:r>
      <w:r>
        <w:tab/>
      </w:r>
      <w:r>
        <w:rPr>
          <w:rFonts w:hint="eastAsia"/>
        </w:rPr>
        <w:t>Основное</w:t>
      </w:r>
      <w:r>
        <w:t xml:space="preserve"> </w:t>
      </w:r>
      <w:r>
        <w:rPr>
          <w:rFonts w:hint="eastAsia"/>
        </w:rPr>
        <w:t>уравнение</w:t>
      </w:r>
      <w:r>
        <w:t xml:space="preserve"> </w:t>
      </w:r>
      <w:r>
        <w:rPr>
          <w:rFonts w:hint="eastAsia"/>
        </w:rPr>
        <w:t>ПИД</w:t>
      </w:r>
      <w:r>
        <w:t>-</w:t>
      </w:r>
      <w:r>
        <w:rPr>
          <w:rFonts w:hint="eastAsia"/>
        </w:rPr>
        <w:t>регулятора</w:t>
      </w:r>
      <w:r>
        <w:tab/>
        <w:t>322</w:t>
      </w:r>
    </w:p>
    <w:p w14:paraId="23AC15B2" w14:textId="77777777" w:rsidR="001E533A" w:rsidRDefault="001E533A" w:rsidP="001E533A">
      <w:r>
        <w:t>6.2.1.5.</w:t>
      </w:r>
      <w:r>
        <w:tab/>
      </w:r>
      <w:r>
        <w:rPr>
          <w:rFonts w:hint="eastAsia"/>
        </w:rPr>
        <w:t>Реализация</w:t>
      </w:r>
      <w:r>
        <w:t xml:space="preserve"> </w:t>
      </w:r>
      <w:r>
        <w:rPr>
          <w:rFonts w:hint="eastAsia"/>
        </w:rPr>
        <w:t>ПИД</w:t>
      </w:r>
      <w:r>
        <w:t>-</w:t>
      </w:r>
      <w:r>
        <w:rPr>
          <w:rFonts w:hint="eastAsia"/>
        </w:rPr>
        <w:t>регулятора</w:t>
      </w:r>
      <w:r>
        <w:tab/>
        <w:t>325</w:t>
      </w:r>
    </w:p>
    <w:p w14:paraId="1BC91107" w14:textId="77777777" w:rsidR="001E533A" w:rsidRDefault="001E533A" w:rsidP="001E533A">
      <w:r>
        <w:t>6.2.1.6.</w:t>
      </w:r>
      <w:r>
        <w:tab/>
      </w:r>
      <w:r>
        <w:rPr>
          <w:rFonts w:hint="eastAsia"/>
        </w:rPr>
        <w:t>Дискретная</w:t>
      </w:r>
      <w:r>
        <w:t xml:space="preserve"> </w:t>
      </w:r>
      <w:r>
        <w:rPr>
          <w:rFonts w:hint="eastAsia"/>
        </w:rPr>
        <w:t>модель</w:t>
      </w:r>
      <w:r>
        <w:t xml:space="preserve"> </w:t>
      </w:r>
      <w:r>
        <w:rPr>
          <w:rFonts w:hint="eastAsia"/>
        </w:rPr>
        <w:t>ПИД</w:t>
      </w:r>
      <w:r>
        <w:t>-</w:t>
      </w:r>
      <w:r>
        <w:rPr>
          <w:rFonts w:hint="eastAsia"/>
        </w:rPr>
        <w:t>регулятора</w:t>
      </w:r>
      <w:r>
        <w:tab/>
        <w:t>326</w:t>
      </w:r>
    </w:p>
    <w:p w14:paraId="0B9EF856" w14:textId="77777777" w:rsidR="001E533A" w:rsidRDefault="001E533A" w:rsidP="001E533A">
      <w:r>
        <w:t>6.2.2.</w:t>
      </w:r>
      <w:r>
        <w:tab/>
      </w:r>
      <w:r>
        <w:rPr>
          <w:rFonts w:hint="eastAsia"/>
        </w:rPr>
        <w:t>Принципы</w:t>
      </w:r>
      <w:r>
        <w:t xml:space="preserve"> </w:t>
      </w:r>
      <w:r>
        <w:rPr>
          <w:rFonts w:hint="eastAsia"/>
        </w:rPr>
        <w:t>построения</w:t>
      </w:r>
      <w:r>
        <w:t xml:space="preserve">, </w:t>
      </w:r>
      <w:r>
        <w:rPr>
          <w:rFonts w:hint="eastAsia"/>
        </w:rPr>
        <w:t>структуры</w:t>
      </w:r>
      <w:r>
        <w:t xml:space="preserve"> </w:t>
      </w:r>
      <w:r>
        <w:rPr>
          <w:rFonts w:hint="eastAsia"/>
        </w:rPr>
        <w:t>и</w:t>
      </w:r>
      <w:r>
        <w:t xml:space="preserve"> </w:t>
      </w:r>
      <w:r>
        <w:rPr>
          <w:rFonts w:hint="eastAsia"/>
        </w:rPr>
        <w:t>расчет</w:t>
      </w:r>
      <w:r>
        <w:t xml:space="preserve"> </w:t>
      </w:r>
      <w:r>
        <w:rPr>
          <w:rFonts w:hint="eastAsia"/>
        </w:rPr>
        <w:t>дискретных</w:t>
      </w:r>
      <w:r>
        <w:t xml:space="preserve"> </w:t>
      </w:r>
      <w:r>
        <w:rPr>
          <w:rFonts w:hint="eastAsia"/>
        </w:rPr>
        <w:t>регуляторов</w:t>
      </w:r>
      <w:r>
        <w:tab/>
        <w:t>330</w:t>
      </w:r>
    </w:p>
    <w:p w14:paraId="6CA9B6F5" w14:textId="77777777" w:rsidR="001E533A" w:rsidRDefault="001E533A" w:rsidP="001E533A">
      <w:r>
        <w:t>6.2.2.1.</w:t>
      </w:r>
      <w:r>
        <w:tab/>
      </w:r>
      <w:r>
        <w:rPr>
          <w:rFonts w:hint="eastAsia"/>
        </w:rPr>
        <w:t>Обобщенный</w:t>
      </w:r>
      <w:r>
        <w:t xml:space="preserve"> </w:t>
      </w:r>
      <w:r>
        <w:rPr>
          <w:rFonts w:hint="eastAsia"/>
        </w:rPr>
        <w:t>линейный</w:t>
      </w:r>
      <w:r>
        <w:t xml:space="preserve"> </w:t>
      </w:r>
      <w:r>
        <w:rPr>
          <w:rFonts w:hint="eastAsia"/>
        </w:rPr>
        <w:t>дискретный</w:t>
      </w:r>
      <w:r>
        <w:t xml:space="preserve"> </w:t>
      </w:r>
      <w:r>
        <w:rPr>
          <w:rFonts w:hint="eastAsia"/>
        </w:rPr>
        <w:t>регулятор</w:t>
      </w:r>
      <w:r>
        <w:tab/>
        <w:t>330</w:t>
      </w:r>
    </w:p>
    <w:p w14:paraId="45DCCC4A" w14:textId="77777777" w:rsidR="001E533A" w:rsidRDefault="001E533A" w:rsidP="001E533A">
      <w:r>
        <w:t>6.2.2.2.</w:t>
      </w:r>
      <w:r>
        <w:tab/>
      </w:r>
      <w:r>
        <w:rPr>
          <w:rFonts w:hint="eastAsia"/>
        </w:rPr>
        <w:t>Описание</w:t>
      </w:r>
      <w:r>
        <w:t xml:space="preserve"> </w:t>
      </w:r>
      <w:r>
        <w:rPr>
          <w:rFonts w:hint="eastAsia"/>
        </w:rPr>
        <w:t>обобщенного</w:t>
      </w:r>
      <w:r>
        <w:t xml:space="preserve"> </w:t>
      </w:r>
      <w:r>
        <w:rPr>
          <w:rFonts w:hint="eastAsia"/>
        </w:rPr>
        <w:t>регулятора</w:t>
      </w:r>
      <w:r>
        <w:t xml:space="preserve"> </w:t>
      </w:r>
      <w:r>
        <w:rPr>
          <w:rFonts w:hint="eastAsia"/>
        </w:rPr>
        <w:t>с</w:t>
      </w:r>
      <w:r>
        <w:t xml:space="preserve"> </w:t>
      </w:r>
      <w:r>
        <w:rPr>
          <w:rFonts w:hint="eastAsia"/>
        </w:rPr>
        <w:t>помощью</w:t>
      </w:r>
      <w:r>
        <w:t xml:space="preserve"> </w:t>
      </w:r>
      <w:r>
        <w:rPr>
          <w:rFonts w:hint="eastAsia"/>
        </w:rPr>
        <w:t>оператора</w:t>
      </w:r>
    </w:p>
    <w:p w14:paraId="42961351" w14:textId="77777777" w:rsidR="001E533A" w:rsidRDefault="001E533A" w:rsidP="001E533A">
      <w:r>
        <w:rPr>
          <w:rFonts w:hint="eastAsia"/>
        </w:rPr>
        <w:t>сдвига</w:t>
      </w:r>
      <w:r>
        <w:tab/>
        <w:t>330</w:t>
      </w:r>
    </w:p>
    <w:p w14:paraId="126FDB80" w14:textId="77777777" w:rsidR="001E533A" w:rsidRDefault="001E533A" w:rsidP="001E533A">
      <w:r>
        <w:t>6.2.2.3.</w:t>
      </w:r>
      <w:r>
        <w:tab/>
      </w:r>
      <w:r>
        <w:rPr>
          <w:rFonts w:hint="eastAsia"/>
        </w:rPr>
        <w:t>Свойства</w:t>
      </w:r>
      <w:r>
        <w:t xml:space="preserve"> </w:t>
      </w:r>
      <w:r>
        <w:rPr>
          <w:rFonts w:hint="eastAsia"/>
        </w:rPr>
        <w:t>обобщенного</w:t>
      </w:r>
      <w:r>
        <w:t xml:space="preserve"> </w:t>
      </w:r>
      <w:r>
        <w:rPr>
          <w:rFonts w:hint="eastAsia"/>
        </w:rPr>
        <w:t>регулятора</w:t>
      </w:r>
      <w:r>
        <w:tab/>
        <w:t>331</w:t>
      </w:r>
    </w:p>
    <w:p w14:paraId="68448581" w14:textId="77777777" w:rsidR="001E533A" w:rsidRDefault="001E533A" w:rsidP="001E533A">
      <w:r>
        <w:t>6.2.2.4.</w:t>
      </w:r>
      <w:r>
        <w:tab/>
      </w:r>
      <w:r>
        <w:rPr>
          <w:rFonts w:hint="eastAsia"/>
        </w:rPr>
        <w:t>Сравнение</w:t>
      </w:r>
      <w:r>
        <w:t xml:space="preserve"> </w:t>
      </w:r>
      <w:r>
        <w:rPr>
          <w:rFonts w:hint="eastAsia"/>
        </w:rPr>
        <w:t>аналоговых</w:t>
      </w:r>
      <w:r>
        <w:t xml:space="preserve"> </w:t>
      </w:r>
      <w:r>
        <w:rPr>
          <w:rFonts w:hint="eastAsia"/>
        </w:rPr>
        <w:t>и</w:t>
      </w:r>
      <w:r>
        <w:t xml:space="preserve"> </w:t>
      </w:r>
      <w:r>
        <w:rPr>
          <w:rFonts w:hint="eastAsia"/>
        </w:rPr>
        <w:t>дискретных</w:t>
      </w:r>
      <w:r>
        <w:t xml:space="preserve"> </w:t>
      </w:r>
      <w:r>
        <w:rPr>
          <w:rFonts w:hint="eastAsia"/>
        </w:rPr>
        <w:t>регуляторов</w:t>
      </w:r>
      <w:r>
        <w:tab/>
        <w:t>334</w:t>
      </w:r>
    </w:p>
    <w:p w14:paraId="27C2950F" w14:textId="77777777" w:rsidR="001E533A" w:rsidRDefault="001E533A" w:rsidP="001E533A">
      <w:r>
        <w:t>6.2.3.</w:t>
      </w:r>
      <w:r>
        <w:tab/>
      </w:r>
      <w:r>
        <w:rPr>
          <w:rFonts w:hint="eastAsia"/>
        </w:rPr>
        <w:t>Реализация</w:t>
      </w:r>
      <w:r>
        <w:t xml:space="preserve"> </w:t>
      </w:r>
      <w:r>
        <w:rPr>
          <w:rFonts w:hint="eastAsia"/>
        </w:rPr>
        <w:t>подсистем</w:t>
      </w:r>
      <w:r>
        <w:t xml:space="preserve"> </w:t>
      </w:r>
      <w:r>
        <w:rPr>
          <w:rFonts w:hint="eastAsia"/>
        </w:rPr>
        <w:t>регулирования</w:t>
      </w:r>
      <w:r>
        <w:t xml:space="preserve"> </w:t>
      </w:r>
      <w:r>
        <w:rPr>
          <w:rFonts w:hint="eastAsia"/>
        </w:rPr>
        <w:t>и</w:t>
      </w:r>
      <w:r>
        <w:t xml:space="preserve"> </w:t>
      </w:r>
      <w:r>
        <w:rPr>
          <w:rFonts w:hint="eastAsia"/>
        </w:rPr>
        <w:t>стаби</w:t>
      </w:r>
      <w:r>
        <w:rPr>
          <w:rFonts w:hint="eastAsia"/>
        </w:rPr>
        <w:lastRenderedPageBreak/>
        <w:t>лизации</w:t>
      </w:r>
      <w:r>
        <w:t xml:space="preserve"> </w:t>
      </w:r>
      <w:r>
        <w:rPr>
          <w:rFonts w:hint="eastAsia"/>
        </w:rPr>
        <w:t>технологических</w:t>
      </w:r>
      <w:r>
        <w:t xml:space="preserve"> </w:t>
      </w:r>
      <w:r>
        <w:rPr>
          <w:rFonts w:hint="eastAsia"/>
        </w:rPr>
        <w:t>параметров</w:t>
      </w:r>
      <w:r>
        <w:t xml:space="preserve"> </w:t>
      </w:r>
      <w:r>
        <w:rPr>
          <w:rFonts w:hint="eastAsia"/>
        </w:rPr>
        <w:t>с</w:t>
      </w:r>
      <w:r>
        <w:t xml:space="preserve"> </w:t>
      </w:r>
      <w:r>
        <w:rPr>
          <w:rFonts w:hint="eastAsia"/>
        </w:rPr>
        <w:t>использованием</w:t>
      </w:r>
      <w:r>
        <w:t xml:space="preserve"> </w:t>
      </w:r>
      <w:r>
        <w:rPr>
          <w:rFonts w:hint="eastAsia"/>
        </w:rPr>
        <w:t>дискретных</w:t>
      </w:r>
      <w:r>
        <w:t xml:space="preserve"> </w:t>
      </w:r>
      <w:r>
        <w:rPr>
          <w:rFonts w:hint="eastAsia"/>
        </w:rPr>
        <w:t>регуляторов</w:t>
      </w:r>
      <w:r>
        <w:tab/>
        <w:t>336</w:t>
      </w:r>
    </w:p>
    <w:p w14:paraId="6EDD2934" w14:textId="77777777" w:rsidR="001E533A" w:rsidRDefault="001E533A" w:rsidP="001E533A">
      <w:r>
        <w:t>6.2.3.1.</w:t>
      </w:r>
      <w:r>
        <w:tab/>
      </w:r>
      <w:r>
        <w:rPr>
          <w:rFonts w:hint="eastAsia"/>
        </w:rPr>
        <w:t>Стабилизация</w:t>
      </w:r>
      <w:r>
        <w:t xml:space="preserve"> </w:t>
      </w:r>
      <w:r>
        <w:rPr>
          <w:rFonts w:hint="eastAsia"/>
        </w:rPr>
        <w:t>и</w:t>
      </w:r>
      <w:r>
        <w:t xml:space="preserve"> </w:t>
      </w:r>
      <w:r>
        <w:rPr>
          <w:rFonts w:hint="eastAsia"/>
        </w:rPr>
        <w:t>регулирование</w:t>
      </w:r>
      <w:r>
        <w:t xml:space="preserve"> </w:t>
      </w:r>
      <w:r>
        <w:rPr>
          <w:rFonts w:hint="eastAsia"/>
        </w:rPr>
        <w:t>температуры</w:t>
      </w:r>
      <w:r>
        <w:t xml:space="preserve"> </w:t>
      </w:r>
      <w:r>
        <w:rPr>
          <w:rFonts w:hint="eastAsia"/>
        </w:rPr>
        <w:t>в</w:t>
      </w:r>
      <w:r>
        <w:t xml:space="preserve"> </w:t>
      </w:r>
      <w:r>
        <w:rPr>
          <w:rFonts w:hint="eastAsia"/>
        </w:rPr>
        <w:t>реакторе</w:t>
      </w:r>
      <w:r>
        <w:tab/>
        <w:t xml:space="preserve"> 336</w:t>
      </w:r>
    </w:p>
    <w:p w14:paraId="3582980B" w14:textId="77777777" w:rsidR="001E533A" w:rsidRDefault="001E533A" w:rsidP="001E533A">
      <w:r>
        <w:t>6.2.3.2.</w:t>
      </w:r>
      <w:r>
        <w:tab/>
      </w:r>
      <w:r>
        <w:rPr>
          <w:rFonts w:hint="eastAsia"/>
        </w:rPr>
        <w:t>Стабилизация</w:t>
      </w:r>
      <w:r>
        <w:t xml:space="preserve"> </w:t>
      </w:r>
      <w:r>
        <w:rPr>
          <w:rFonts w:hint="eastAsia"/>
        </w:rPr>
        <w:t>кипящего</w:t>
      </w:r>
      <w:r>
        <w:t xml:space="preserve"> </w:t>
      </w:r>
      <w:r>
        <w:rPr>
          <w:rFonts w:hint="eastAsia"/>
        </w:rPr>
        <w:t>слоя</w:t>
      </w:r>
      <w:r>
        <w:t xml:space="preserve"> </w:t>
      </w:r>
      <w:r>
        <w:rPr>
          <w:rFonts w:hint="eastAsia"/>
        </w:rPr>
        <w:t>катализатора</w:t>
      </w:r>
      <w:r>
        <w:t xml:space="preserve"> </w:t>
      </w:r>
      <w:r>
        <w:rPr>
          <w:rFonts w:hint="eastAsia"/>
        </w:rPr>
        <w:t>в</w:t>
      </w:r>
      <w:r>
        <w:t xml:space="preserve"> </w:t>
      </w:r>
      <w:r>
        <w:rPr>
          <w:rFonts w:hint="eastAsia"/>
        </w:rPr>
        <w:t>реакторе</w:t>
      </w:r>
      <w:r>
        <w:tab/>
        <w:t xml:space="preserve"> 339</w:t>
      </w:r>
    </w:p>
    <w:p w14:paraId="6E0FA40D" w14:textId="77777777" w:rsidR="001E533A" w:rsidRDefault="001E533A" w:rsidP="001E533A">
      <w:r>
        <w:t>6.2.3.3.</w:t>
      </w:r>
      <w:r>
        <w:tab/>
      </w:r>
      <w:r>
        <w:rPr>
          <w:rFonts w:hint="eastAsia"/>
        </w:rPr>
        <w:t>Стабилизация</w:t>
      </w:r>
      <w:r>
        <w:t xml:space="preserve"> </w:t>
      </w:r>
      <w:r>
        <w:rPr>
          <w:rFonts w:hint="eastAsia"/>
        </w:rPr>
        <w:t>оптимального</w:t>
      </w:r>
      <w:r>
        <w:t xml:space="preserve"> </w:t>
      </w:r>
      <w:r>
        <w:rPr>
          <w:rFonts w:hint="eastAsia"/>
        </w:rPr>
        <w:t>соотношения</w:t>
      </w:r>
      <w:r>
        <w:t xml:space="preserve"> </w:t>
      </w:r>
      <w:r>
        <w:rPr>
          <w:rFonts w:hint="eastAsia"/>
        </w:rPr>
        <w:t>кислород</w:t>
      </w:r>
      <w:r>
        <w:t xml:space="preserve"> </w:t>
      </w:r>
      <w:r>
        <w:rPr>
          <w:rFonts w:hint="eastAsia"/>
        </w:rPr>
        <w:t>—</w:t>
      </w:r>
    </w:p>
    <w:p w14:paraId="6915808E" w14:textId="77777777" w:rsidR="001E533A" w:rsidRDefault="001E533A" w:rsidP="001E533A">
      <w:r>
        <w:rPr>
          <w:rFonts w:hint="eastAsia"/>
        </w:rPr>
        <w:t>сероводород</w:t>
      </w:r>
      <w:r>
        <w:tab/>
        <w:t>340</w:t>
      </w:r>
    </w:p>
    <w:p w14:paraId="78F1AEE9" w14:textId="77777777" w:rsidR="001E533A" w:rsidRDefault="001E533A" w:rsidP="001E533A">
      <w:r>
        <w:t>6.3.</w:t>
      </w:r>
      <w:r>
        <w:tab/>
      </w:r>
      <w:r>
        <w:rPr>
          <w:rFonts w:hint="eastAsia"/>
        </w:rPr>
        <w:t>Подсистема</w:t>
      </w:r>
      <w:r>
        <w:t xml:space="preserve"> </w:t>
      </w:r>
      <w:r>
        <w:rPr>
          <w:rFonts w:hint="eastAsia"/>
        </w:rPr>
        <w:t>противоаварийной</w:t>
      </w:r>
      <w:r>
        <w:t xml:space="preserve"> </w:t>
      </w:r>
      <w:r>
        <w:rPr>
          <w:rFonts w:hint="eastAsia"/>
        </w:rPr>
        <w:t>защиты</w:t>
      </w:r>
      <w:r>
        <w:tab/>
        <w:t>341</w:t>
      </w:r>
    </w:p>
    <w:p w14:paraId="6AD00CFD" w14:textId="77777777" w:rsidR="001E533A" w:rsidRDefault="001E533A" w:rsidP="001E533A">
      <w:r>
        <w:rPr>
          <w:rFonts w:hint="eastAsia"/>
        </w:rPr>
        <w:t>ГЛАВА</w:t>
      </w:r>
      <w:r>
        <w:t xml:space="preserve"> 7. </w:t>
      </w:r>
      <w:r>
        <w:rPr>
          <w:rFonts w:hint="eastAsia"/>
        </w:rPr>
        <w:t>РЕГУЛИРОВАНИЕ</w:t>
      </w:r>
      <w:r>
        <w:t xml:space="preserve"> </w:t>
      </w:r>
      <w:r>
        <w:rPr>
          <w:rFonts w:hint="eastAsia"/>
        </w:rPr>
        <w:t>СОДЕРЖАНИЯ</w:t>
      </w:r>
      <w:r>
        <w:t xml:space="preserve"> </w:t>
      </w:r>
      <w:r>
        <w:rPr>
          <w:rFonts w:hint="eastAsia"/>
        </w:rPr>
        <w:t>СЕРЫ</w:t>
      </w:r>
      <w:r>
        <w:t xml:space="preserve"> </w:t>
      </w:r>
      <w:r>
        <w:rPr>
          <w:rFonts w:hint="eastAsia"/>
        </w:rPr>
        <w:t>НА</w:t>
      </w:r>
      <w:r>
        <w:t xml:space="preserve"> </w:t>
      </w:r>
      <w:r>
        <w:rPr>
          <w:rFonts w:hint="eastAsia"/>
        </w:rPr>
        <w:t>ПРОМЕЖУТОЧНЫХ</w:t>
      </w:r>
      <w:r>
        <w:t xml:space="preserve"> </w:t>
      </w:r>
      <w:r>
        <w:rPr>
          <w:rFonts w:hint="eastAsia"/>
        </w:rPr>
        <w:t>СТАДИЯХ</w:t>
      </w:r>
      <w:r>
        <w:t xml:space="preserve"> </w:t>
      </w:r>
      <w:r>
        <w:rPr>
          <w:rFonts w:hint="eastAsia"/>
        </w:rPr>
        <w:t>И</w:t>
      </w:r>
      <w:r>
        <w:t xml:space="preserve"> </w:t>
      </w:r>
      <w:r>
        <w:rPr>
          <w:rFonts w:hint="eastAsia"/>
        </w:rPr>
        <w:t>ПРОДУКТАХ</w:t>
      </w:r>
    </w:p>
    <w:p w14:paraId="4A8F38ED" w14:textId="77777777" w:rsidR="001E533A" w:rsidRDefault="001E533A" w:rsidP="001E533A">
      <w:r>
        <w:rPr>
          <w:rFonts w:hint="eastAsia"/>
        </w:rPr>
        <w:t>ГАЗОПЕРЕРАБАТЫВАЮЩИХ</w:t>
      </w:r>
      <w:r>
        <w:t xml:space="preserve"> </w:t>
      </w:r>
      <w:r>
        <w:rPr>
          <w:rFonts w:hint="eastAsia"/>
        </w:rPr>
        <w:t>ПРОИЗВОДСТВ</w:t>
      </w:r>
      <w:r>
        <w:tab/>
        <w:t>347</w:t>
      </w:r>
    </w:p>
    <w:p w14:paraId="7387AF0A" w14:textId="77777777" w:rsidR="001E533A" w:rsidRDefault="001E533A" w:rsidP="001E533A">
      <w:r>
        <w:t>7.1.</w:t>
      </w:r>
      <w:r>
        <w:tab/>
      </w:r>
      <w:r>
        <w:rPr>
          <w:rFonts w:hint="eastAsia"/>
        </w:rPr>
        <w:t>Формализация</w:t>
      </w:r>
      <w:r>
        <w:t xml:space="preserve"> </w:t>
      </w:r>
      <w:r>
        <w:rPr>
          <w:rFonts w:hint="eastAsia"/>
        </w:rPr>
        <w:t>технологической</w:t>
      </w:r>
      <w:r>
        <w:t xml:space="preserve"> </w:t>
      </w:r>
      <w:r>
        <w:rPr>
          <w:rFonts w:hint="eastAsia"/>
        </w:rPr>
        <w:t>цепочки</w:t>
      </w:r>
      <w:r>
        <w:t xml:space="preserve"> </w:t>
      </w:r>
      <w:r>
        <w:rPr>
          <w:rFonts w:hint="eastAsia"/>
        </w:rPr>
        <w:t>переработки</w:t>
      </w:r>
      <w:r>
        <w:t xml:space="preserve"> </w:t>
      </w:r>
      <w:r>
        <w:rPr>
          <w:rFonts w:hint="eastAsia"/>
        </w:rPr>
        <w:t>конденсата</w:t>
      </w:r>
    </w:p>
    <w:p w14:paraId="375315C2" w14:textId="77777777" w:rsidR="001E533A" w:rsidRDefault="001E533A" w:rsidP="001E533A">
      <w:r>
        <w:t>(</w:t>
      </w:r>
      <w:r>
        <w:rPr>
          <w:rFonts w:hint="eastAsia"/>
        </w:rPr>
        <w:t>на</w:t>
      </w:r>
      <w:r>
        <w:t xml:space="preserve"> </w:t>
      </w:r>
      <w:r>
        <w:rPr>
          <w:rFonts w:hint="eastAsia"/>
        </w:rPr>
        <w:t>примере</w:t>
      </w:r>
      <w:r>
        <w:t xml:space="preserve"> </w:t>
      </w:r>
      <w:r>
        <w:rPr>
          <w:rFonts w:hint="eastAsia"/>
        </w:rPr>
        <w:t>Астраханского</w:t>
      </w:r>
      <w:r>
        <w:t xml:space="preserve"> </w:t>
      </w:r>
      <w:r>
        <w:rPr>
          <w:rFonts w:hint="eastAsia"/>
        </w:rPr>
        <w:t>ГПЗ</w:t>
      </w:r>
      <w:r>
        <w:t>)</w:t>
      </w:r>
      <w:r>
        <w:tab/>
        <w:t xml:space="preserve"> 348</w:t>
      </w:r>
    </w:p>
    <w:p w14:paraId="09768886" w14:textId="77777777" w:rsidR="001E533A" w:rsidRDefault="001E533A" w:rsidP="001E533A">
      <w:r>
        <w:t>7.2.</w:t>
      </w:r>
      <w:r>
        <w:tab/>
      </w:r>
      <w:r>
        <w:rPr>
          <w:rFonts w:hint="eastAsia"/>
        </w:rPr>
        <w:t>Математическая</w:t>
      </w:r>
      <w:r>
        <w:t xml:space="preserve"> </w:t>
      </w:r>
      <w:r>
        <w:rPr>
          <w:rFonts w:hint="eastAsia"/>
        </w:rPr>
        <w:t>модель</w:t>
      </w:r>
      <w:r>
        <w:t xml:space="preserve"> </w:t>
      </w:r>
      <w:r>
        <w:rPr>
          <w:rFonts w:hint="eastAsia"/>
        </w:rPr>
        <w:t>регулирования</w:t>
      </w:r>
      <w:r>
        <w:t xml:space="preserve"> </w:t>
      </w:r>
      <w:r>
        <w:rPr>
          <w:rFonts w:hint="eastAsia"/>
        </w:rPr>
        <w:t>содержания</w:t>
      </w:r>
      <w:r>
        <w:t xml:space="preserve"> </w:t>
      </w:r>
      <w:r>
        <w:rPr>
          <w:rFonts w:hint="eastAsia"/>
        </w:rPr>
        <w:t>серы</w:t>
      </w:r>
      <w:r>
        <w:t xml:space="preserve"> </w:t>
      </w:r>
      <w:r>
        <w:rPr>
          <w:rFonts w:hint="eastAsia"/>
        </w:rPr>
        <w:t>на</w:t>
      </w:r>
    </w:p>
    <w:p w14:paraId="23603660" w14:textId="77777777" w:rsidR="001E533A" w:rsidRDefault="001E533A" w:rsidP="001E533A">
      <w:r>
        <w:rPr>
          <w:rFonts w:hint="eastAsia"/>
        </w:rPr>
        <w:t>промежуточных</w:t>
      </w:r>
      <w:r>
        <w:t xml:space="preserve"> </w:t>
      </w:r>
      <w:r>
        <w:rPr>
          <w:rFonts w:hint="eastAsia"/>
        </w:rPr>
        <w:t>стадиях</w:t>
      </w:r>
      <w:r>
        <w:t xml:space="preserve"> </w:t>
      </w:r>
      <w:r>
        <w:rPr>
          <w:rFonts w:hint="eastAsia"/>
        </w:rPr>
        <w:t>и</w:t>
      </w:r>
      <w:r>
        <w:t xml:space="preserve"> </w:t>
      </w:r>
      <w:r>
        <w:rPr>
          <w:rFonts w:hint="eastAsia"/>
        </w:rPr>
        <w:t>продуктах</w:t>
      </w:r>
      <w:r>
        <w:t xml:space="preserve"> </w:t>
      </w:r>
      <w:r>
        <w:rPr>
          <w:rFonts w:hint="eastAsia"/>
        </w:rPr>
        <w:t>переработки</w:t>
      </w:r>
      <w:r>
        <w:t xml:space="preserve"> </w:t>
      </w:r>
      <w:r>
        <w:rPr>
          <w:rFonts w:hint="eastAsia"/>
        </w:rPr>
        <w:t>высокосернистых</w:t>
      </w:r>
      <w:r>
        <w:t xml:space="preserve"> </w:t>
      </w:r>
      <w:r>
        <w:rPr>
          <w:rFonts w:hint="eastAsia"/>
        </w:rPr>
        <w:t>нефтей</w:t>
      </w:r>
      <w:r>
        <w:tab/>
        <w:t xml:space="preserve"> 351</w:t>
      </w:r>
    </w:p>
    <w:p w14:paraId="3D12D578" w14:textId="77777777" w:rsidR="001E533A" w:rsidRDefault="001E533A" w:rsidP="001E533A">
      <w:r>
        <w:t>7.2.1.</w:t>
      </w:r>
      <w:r>
        <w:tab/>
      </w:r>
      <w:r>
        <w:rPr>
          <w:rFonts w:hint="eastAsia"/>
        </w:rPr>
        <w:t>Минимизация</w:t>
      </w:r>
      <w:r>
        <w:t xml:space="preserve"> </w:t>
      </w:r>
      <w:r>
        <w:rPr>
          <w:rFonts w:hint="eastAsia"/>
        </w:rPr>
        <w:t>суммарного</w:t>
      </w:r>
      <w:r>
        <w:t xml:space="preserve"> </w:t>
      </w:r>
      <w:r>
        <w:rPr>
          <w:rFonts w:hint="eastAsia"/>
        </w:rPr>
        <w:t>содержания</w:t>
      </w:r>
      <w:r>
        <w:t xml:space="preserve"> </w:t>
      </w:r>
      <w:r>
        <w:rPr>
          <w:rFonts w:hint="eastAsia"/>
        </w:rPr>
        <w:t>серы</w:t>
      </w:r>
      <w:r>
        <w:t xml:space="preserve"> </w:t>
      </w:r>
      <w:r>
        <w:rPr>
          <w:rFonts w:hint="eastAsia"/>
        </w:rPr>
        <w:t>в</w:t>
      </w:r>
      <w:r>
        <w:t xml:space="preserve"> </w:t>
      </w:r>
      <w:r>
        <w:rPr>
          <w:rFonts w:hint="eastAsia"/>
        </w:rPr>
        <w:t>товарных</w:t>
      </w:r>
      <w:r>
        <w:t xml:space="preserve"> </w:t>
      </w:r>
      <w:r>
        <w:rPr>
          <w:rFonts w:hint="eastAsia"/>
        </w:rPr>
        <w:t>продуктах</w:t>
      </w:r>
      <w:r>
        <w:t xml:space="preserve"> </w:t>
      </w:r>
      <w:r>
        <w:rPr>
          <w:rFonts w:hint="eastAsia"/>
        </w:rPr>
        <w:t>при</w:t>
      </w:r>
      <w:r>
        <w:t xml:space="preserve"> </w:t>
      </w:r>
      <w:r>
        <w:rPr>
          <w:rFonts w:hint="eastAsia"/>
        </w:rPr>
        <w:t>одновременном</w:t>
      </w:r>
      <w:r>
        <w:t xml:space="preserve"> </w:t>
      </w:r>
      <w:r>
        <w:rPr>
          <w:rFonts w:hint="eastAsia"/>
        </w:rPr>
        <w:t>увеличении</w:t>
      </w:r>
      <w:r>
        <w:t xml:space="preserve"> </w:t>
      </w:r>
      <w:r>
        <w:rPr>
          <w:rFonts w:hint="eastAsia"/>
        </w:rPr>
        <w:t>выпуска</w:t>
      </w:r>
      <w:r>
        <w:t xml:space="preserve"> </w:t>
      </w:r>
      <w:r>
        <w:rPr>
          <w:rFonts w:hint="eastAsia"/>
        </w:rPr>
        <w:t>товарной</w:t>
      </w:r>
    </w:p>
    <w:p w14:paraId="16943935" w14:textId="77777777" w:rsidR="001E533A" w:rsidRDefault="001E533A" w:rsidP="001E533A">
      <w:r>
        <w:rPr>
          <w:rFonts w:hint="eastAsia"/>
        </w:rPr>
        <w:t>серы</w:t>
      </w:r>
      <w:r>
        <w:t xml:space="preserve"> </w:t>
      </w:r>
      <w:r>
        <w:rPr>
          <w:rFonts w:hint="eastAsia"/>
        </w:rPr>
        <w:t>с</w:t>
      </w:r>
      <w:r>
        <w:t xml:space="preserve"> </w:t>
      </w:r>
      <w:r>
        <w:rPr>
          <w:rFonts w:hint="eastAsia"/>
        </w:rPr>
        <w:t>учетом</w:t>
      </w:r>
      <w:r>
        <w:t xml:space="preserve"> </w:t>
      </w:r>
      <w:r>
        <w:rPr>
          <w:rFonts w:hint="eastAsia"/>
        </w:rPr>
        <w:t>ограничений</w:t>
      </w:r>
      <w:r>
        <w:t xml:space="preserve"> </w:t>
      </w:r>
      <w:r>
        <w:rPr>
          <w:rFonts w:hint="eastAsia"/>
        </w:rPr>
        <w:t>на</w:t>
      </w:r>
      <w:r>
        <w:t xml:space="preserve"> </w:t>
      </w:r>
      <w:r>
        <w:rPr>
          <w:rFonts w:hint="eastAsia"/>
        </w:rPr>
        <w:t>суммарную</w:t>
      </w:r>
      <w:r>
        <w:t xml:space="preserve"> </w:t>
      </w:r>
      <w:r>
        <w:rPr>
          <w:rFonts w:hint="eastAsia"/>
        </w:rPr>
        <w:t>прибыль</w:t>
      </w:r>
      <w:r>
        <w:tab/>
        <w:t xml:space="preserve"> 352</w:t>
      </w:r>
    </w:p>
    <w:p w14:paraId="4F636D36" w14:textId="77777777" w:rsidR="001E533A" w:rsidRDefault="001E533A" w:rsidP="001E533A">
      <w:r>
        <w:t>7.2.2.</w:t>
      </w:r>
      <w:r>
        <w:tab/>
      </w:r>
      <w:r>
        <w:rPr>
          <w:rFonts w:hint="eastAsia"/>
        </w:rPr>
        <w:t>Минимизация</w:t>
      </w:r>
      <w:r>
        <w:t xml:space="preserve"> </w:t>
      </w:r>
      <w:r>
        <w:rPr>
          <w:rFonts w:hint="eastAsia"/>
        </w:rPr>
        <w:t>содержания</w:t>
      </w:r>
      <w:r>
        <w:t xml:space="preserve"> </w:t>
      </w:r>
      <w:r>
        <w:rPr>
          <w:rFonts w:hint="eastAsia"/>
        </w:rPr>
        <w:t>серы</w:t>
      </w:r>
      <w:r>
        <w:t xml:space="preserve"> </w:t>
      </w:r>
      <w:r>
        <w:rPr>
          <w:rFonts w:hint="eastAsia"/>
        </w:rPr>
        <w:t>в</w:t>
      </w:r>
      <w:r>
        <w:t xml:space="preserve"> </w:t>
      </w:r>
      <w:r>
        <w:rPr>
          <w:rFonts w:hint="eastAsia"/>
        </w:rPr>
        <w:t>отдельных</w:t>
      </w:r>
      <w:r>
        <w:t xml:space="preserve"> </w:t>
      </w:r>
      <w:r>
        <w:rPr>
          <w:rFonts w:hint="eastAsia"/>
        </w:rPr>
        <w:t>товарных</w:t>
      </w:r>
      <w:r>
        <w:t xml:space="preserve"> </w:t>
      </w:r>
      <w:r>
        <w:rPr>
          <w:rFonts w:hint="eastAsia"/>
        </w:rPr>
        <w:t>продуктах</w:t>
      </w:r>
      <w:r>
        <w:t xml:space="preserve"> </w:t>
      </w:r>
      <w:r>
        <w:rPr>
          <w:rFonts w:hint="eastAsia"/>
        </w:rPr>
        <w:t>при</w:t>
      </w:r>
      <w:r>
        <w:t xml:space="preserve"> </w:t>
      </w:r>
      <w:r>
        <w:rPr>
          <w:rFonts w:hint="eastAsia"/>
        </w:rPr>
        <w:t>установленных</w:t>
      </w:r>
      <w:r>
        <w:t xml:space="preserve"> </w:t>
      </w:r>
      <w:r>
        <w:rPr>
          <w:rFonts w:hint="eastAsia"/>
        </w:rPr>
        <w:t>ограничениях</w:t>
      </w:r>
      <w:r>
        <w:t xml:space="preserve"> </w:t>
      </w:r>
      <w:r>
        <w:rPr>
          <w:rFonts w:hint="eastAsia"/>
        </w:rPr>
        <w:t>по</w:t>
      </w:r>
      <w:r>
        <w:t xml:space="preserve"> </w:t>
      </w:r>
      <w:r>
        <w:rPr>
          <w:rFonts w:hint="eastAsia"/>
        </w:rPr>
        <w:t>содержанию</w:t>
      </w:r>
    </w:p>
    <w:p w14:paraId="34618AFB" w14:textId="77777777" w:rsidR="001E533A" w:rsidRDefault="001E533A" w:rsidP="001E533A">
      <w:r>
        <w:rPr>
          <w:rFonts w:hint="eastAsia"/>
        </w:rPr>
        <w:t>серы</w:t>
      </w:r>
      <w:r>
        <w:t xml:space="preserve"> </w:t>
      </w:r>
      <w:r>
        <w:rPr>
          <w:rFonts w:hint="eastAsia"/>
        </w:rPr>
        <w:t>для</w:t>
      </w:r>
      <w:r>
        <w:t xml:space="preserve"> </w:t>
      </w:r>
      <w:r>
        <w:rPr>
          <w:rFonts w:hint="eastAsia"/>
        </w:rPr>
        <w:t>остальных</w:t>
      </w:r>
      <w:r>
        <w:t xml:space="preserve"> </w:t>
      </w:r>
      <w:r>
        <w:rPr>
          <w:rFonts w:hint="eastAsia"/>
        </w:rPr>
        <w:t>продуктов</w:t>
      </w:r>
      <w:r>
        <w:tab/>
        <w:t>353</w:t>
      </w:r>
    </w:p>
    <w:p w14:paraId="1D1D9B46" w14:textId="77777777" w:rsidR="001E533A" w:rsidRDefault="001E533A" w:rsidP="001E533A">
      <w:r>
        <w:t>7.2.3.</w:t>
      </w:r>
      <w:r>
        <w:tab/>
      </w:r>
      <w:r>
        <w:rPr>
          <w:rFonts w:hint="eastAsia"/>
        </w:rPr>
        <w:t>Минимизация</w:t>
      </w:r>
      <w:r>
        <w:t xml:space="preserve"> </w:t>
      </w:r>
      <w:r>
        <w:rPr>
          <w:rFonts w:hint="eastAsia"/>
        </w:rPr>
        <w:t>содержания</w:t>
      </w:r>
      <w:r>
        <w:t xml:space="preserve"> </w:t>
      </w:r>
      <w:r>
        <w:rPr>
          <w:rFonts w:hint="eastAsia"/>
        </w:rPr>
        <w:t>серы</w:t>
      </w:r>
      <w:r>
        <w:t xml:space="preserve"> </w:t>
      </w:r>
      <w:r>
        <w:rPr>
          <w:rFonts w:hint="eastAsia"/>
        </w:rPr>
        <w:t>в</w:t>
      </w:r>
      <w:r>
        <w:t xml:space="preserve"> </w:t>
      </w:r>
      <w:r>
        <w:rPr>
          <w:rFonts w:hint="eastAsia"/>
        </w:rPr>
        <w:t>отдельных</w:t>
      </w:r>
      <w:r>
        <w:t xml:space="preserve"> </w:t>
      </w:r>
      <w:r>
        <w:rPr>
          <w:rFonts w:hint="eastAsia"/>
        </w:rPr>
        <w:t>потоках</w:t>
      </w:r>
      <w:r>
        <w:t>,</w:t>
      </w:r>
    </w:p>
    <w:p w14:paraId="13DA88FA" w14:textId="77777777" w:rsidR="001E533A" w:rsidRDefault="001E533A" w:rsidP="001E533A">
      <w:r>
        <w:rPr>
          <w:rFonts w:hint="eastAsia"/>
        </w:rPr>
        <w:t>поступающих</w:t>
      </w:r>
      <w:r>
        <w:t xml:space="preserve"> </w:t>
      </w:r>
      <w:r>
        <w:rPr>
          <w:rFonts w:hint="eastAsia"/>
        </w:rPr>
        <w:t>на</w:t>
      </w:r>
      <w:r>
        <w:t xml:space="preserve"> </w:t>
      </w:r>
      <w:r>
        <w:rPr>
          <w:rFonts w:hint="eastAsia"/>
        </w:rPr>
        <w:t>установки</w:t>
      </w:r>
      <w:r>
        <w:t xml:space="preserve"> </w:t>
      </w:r>
      <w:r>
        <w:rPr>
          <w:rFonts w:hint="eastAsia"/>
        </w:rPr>
        <w:t>с</w:t>
      </w:r>
      <w:r>
        <w:t xml:space="preserve"> </w:t>
      </w:r>
      <w:r>
        <w:rPr>
          <w:rFonts w:hint="eastAsia"/>
        </w:rPr>
        <w:t>наибольшей</w:t>
      </w:r>
      <w:r>
        <w:t xml:space="preserve"> </w:t>
      </w:r>
      <w:r>
        <w:rPr>
          <w:rFonts w:hint="eastAsia"/>
        </w:rPr>
        <w:t>экологической</w:t>
      </w:r>
      <w:r>
        <w:t xml:space="preserve"> </w:t>
      </w:r>
      <w:r>
        <w:rPr>
          <w:rFonts w:hint="eastAsia"/>
        </w:rPr>
        <w:t>нагрузкой</w:t>
      </w:r>
      <w:r>
        <w:tab/>
        <w:t>354</w:t>
      </w:r>
    </w:p>
    <w:p w14:paraId="41C5894E" w14:textId="77777777" w:rsidR="001E533A" w:rsidRDefault="001E533A" w:rsidP="001E533A">
      <w:r>
        <w:t>7.2.4.</w:t>
      </w:r>
      <w:r>
        <w:tab/>
      </w:r>
      <w:r>
        <w:rPr>
          <w:rFonts w:hint="eastAsia"/>
        </w:rPr>
        <w:t>Задача</w:t>
      </w:r>
      <w:r>
        <w:t xml:space="preserve"> </w:t>
      </w:r>
      <w:r>
        <w:rPr>
          <w:rFonts w:hint="eastAsia"/>
        </w:rPr>
        <w:t>оптимального</w:t>
      </w:r>
      <w:r>
        <w:t xml:space="preserve"> </w:t>
      </w:r>
      <w:r>
        <w:rPr>
          <w:rFonts w:hint="eastAsia"/>
        </w:rPr>
        <w:t>распределения</w:t>
      </w:r>
      <w:r>
        <w:t xml:space="preserve"> </w:t>
      </w:r>
      <w:r>
        <w:rPr>
          <w:rFonts w:hint="eastAsia"/>
        </w:rPr>
        <w:t>потоков</w:t>
      </w:r>
      <w:r>
        <w:t xml:space="preserve"> </w:t>
      </w:r>
      <w:r>
        <w:rPr>
          <w:rFonts w:hint="eastAsia"/>
        </w:rPr>
        <w:t>между</w:t>
      </w:r>
    </w:p>
    <w:p w14:paraId="52314ECD" w14:textId="77777777" w:rsidR="001E533A" w:rsidRDefault="001E533A" w:rsidP="001E533A">
      <w:r>
        <w:rPr>
          <w:rFonts w:hint="eastAsia"/>
        </w:rPr>
        <w:t>установками</w:t>
      </w:r>
      <w:r>
        <w:t xml:space="preserve"> </w:t>
      </w:r>
      <w:r>
        <w:rPr>
          <w:rFonts w:hint="eastAsia"/>
        </w:rPr>
        <w:t>по</w:t>
      </w:r>
      <w:r>
        <w:t xml:space="preserve"> </w:t>
      </w:r>
      <w:r>
        <w:rPr>
          <w:rFonts w:hint="eastAsia"/>
        </w:rPr>
        <w:t>критерию</w:t>
      </w:r>
      <w:r>
        <w:t xml:space="preserve"> </w:t>
      </w:r>
      <w:r>
        <w:rPr>
          <w:rFonts w:hint="eastAsia"/>
        </w:rPr>
        <w:t>максимизации</w:t>
      </w:r>
      <w:r>
        <w:t xml:space="preserve"> </w:t>
      </w:r>
      <w:r>
        <w:rPr>
          <w:rFonts w:hint="eastAsia"/>
        </w:rPr>
        <w:t>выпуска</w:t>
      </w:r>
      <w:r>
        <w:t xml:space="preserve"> </w:t>
      </w:r>
      <w:r>
        <w:rPr>
          <w:rFonts w:hint="eastAsia"/>
        </w:rPr>
        <w:t>дизельного</w:t>
      </w:r>
      <w:r>
        <w:t xml:space="preserve"> </w:t>
      </w:r>
      <w:r>
        <w:rPr>
          <w:rFonts w:hint="eastAsia"/>
        </w:rPr>
        <w:t>топлива</w:t>
      </w:r>
      <w:r>
        <w:t xml:space="preserve"> </w:t>
      </w:r>
      <w:r>
        <w:rPr>
          <w:rFonts w:hint="eastAsia"/>
        </w:rPr>
        <w:t>с</w:t>
      </w:r>
      <w:r>
        <w:t xml:space="preserve"> </w:t>
      </w:r>
      <w:r>
        <w:rPr>
          <w:rFonts w:hint="eastAsia"/>
        </w:rPr>
        <w:t>ограничением</w:t>
      </w:r>
      <w:r>
        <w:t xml:space="preserve"> </w:t>
      </w:r>
      <w:r>
        <w:rPr>
          <w:rFonts w:hint="eastAsia"/>
        </w:rPr>
        <w:t>концентрации</w:t>
      </w:r>
      <w:r>
        <w:t xml:space="preserve"> </w:t>
      </w:r>
      <w:r>
        <w:rPr>
          <w:rFonts w:hint="eastAsia"/>
        </w:rPr>
        <w:t>по</w:t>
      </w:r>
      <w:r>
        <w:t xml:space="preserve"> </w:t>
      </w:r>
      <w:r>
        <w:rPr>
          <w:rFonts w:hint="eastAsia"/>
        </w:rPr>
        <w:t>с</w:t>
      </w:r>
      <w:r>
        <w:rPr>
          <w:rFonts w:hint="eastAsia"/>
        </w:rPr>
        <w:lastRenderedPageBreak/>
        <w:t>ере</w:t>
      </w:r>
      <w:r>
        <w:tab/>
        <w:t>355</w:t>
      </w:r>
    </w:p>
    <w:p w14:paraId="48A8E3AA" w14:textId="77777777" w:rsidR="001E533A" w:rsidRDefault="001E533A" w:rsidP="001E533A">
      <w:r>
        <w:rPr>
          <w:rFonts w:hint="eastAsia"/>
        </w:rPr>
        <w:t>ВЫВОДЫ</w:t>
      </w:r>
      <w:r>
        <w:tab/>
        <w:t>368</w:t>
      </w:r>
    </w:p>
    <w:p w14:paraId="1232DEC1" w14:textId="77777777" w:rsidR="001E533A" w:rsidRDefault="001E533A" w:rsidP="001E533A">
      <w:r>
        <w:rPr>
          <w:rFonts w:hint="eastAsia"/>
        </w:rPr>
        <w:t>СПИСОК</w:t>
      </w:r>
      <w:r>
        <w:t xml:space="preserve"> </w:t>
      </w:r>
      <w:r>
        <w:rPr>
          <w:rFonts w:hint="eastAsia"/>
        </w:rPr>
        <w:t>ЛИТЕРАТУРЫ</w:t>
      </w:r>
      <w:r>
        <w:tab/>
        <w:t>371</w:t>
      </w:r>
    </w:p>
    <w:p w14:paraId="44985E77" w14:textId="77777777" w:rsidR="001E533A" w:rsidRDefault="001E533A" w:rsidP="001E533A">
      <w:r>
        <w:rPr>
          <w:rFonts w:hint="eastAsia"/>
        </w:rPr>
        <w:t>ПРИЛОЖЕНИЯ</w:t>
      </w:r>
      <w:r>
        <w:tab/>
        <w:t xml:space="preserve">399 </w:t>
      </w:r>
    </w:p>
    <w:p w14:paraId="076FDA86" w14:textId="6A75A5A1" w:rsidR="00C46B15" w:rsidRDefault="00C46B15" w:rsidP="001E533A"/>
    <w:p w14:paraId="2D5ADD0C" w14:textId="77777777" w:rsidR="001E533A" w:rsidRDefault="001E533A" w:rsidP="001E533A"/>
    <w:p w14:paraId="2D1BB0C6" w14:textId="77777777" w:rsidR="001E533A" w:rsidRDefault="001E533A" w:rsidP="001E533A"/>
    <w:p w14:paraId="371E8FB8" w14:textId="77777777" w:rsidR="001E533A" w:rsidRDefault="001E533A" w:rsidP="001E533A">
      <w:r>
        <w:rPr>
          <w:rFonts w:hint="eastAsia"/>
        </w:rPr>
        <w:t>выводы</w:t>
      </w:r>
    </w:p>
    <w:p w14:paraId="2A7C5113" w14:textId="77777777" w:rsidR="001E533A" w:rsidRDefault="001E533A" w:rsidP="001E533A">
      <w:r>
        <w:t>1.</w:t>
      </w:r>
      <w:r>
        <w:tab/>
      </w:r>
      <w:r>
        <w:rPr>
          <w:rFonts w:hint="eastAsia"/>
        </w:rPr>
        <w:t>На</w:t>
      </w:r>
      <w:r>
        <w:t xml:space="preserve"> </w:t>
      </w:r>
      <w:r>
        <w:rPr>
          <w:rFonts w:hint="eastAsia"/>
        </w:rPr>
        <w:t>основе</w:t>
      </w:r>
      <w:r>
        <w:t xml:space="preserve"> </w:t>
      </w:r>
      <w:r>
        <w:rPr>
          <w:rFonts w:hint="eastAsia"/>
        </w:rPr>
        <w:t>результатов</w:t>
      </w:r>
      <w:r>
        <w:t xml:space="preserve"> </w:t>
      </w:r>
      <w:r>
        <w:rPr>
          <w:rFonts w:hint="eastAsia"/>
        </w:rPr>
        <w:t>выполненных</w:t>
      </w:r>
      <w:r>
        <w:t xml:space="preserve"> </w:t>
      </w:r>
      <w:r>
        <w:rPr>
          <w:rFonts w:hint="eastAsia"/>
        </w:rPr>
        <w:t>теоретических</w:t>
      </w:r>
      <w:r>
        <w:t xml:space="preserve"> </w:t>
      </w:r>
      <w:r>
        <w:rPr>
          <w:rFonts w:hint="eastAsia"/>
        </w:rPr>
        <w:t>и</w:t>
      </w:r>
      <w:r>
        <w:t xml:space="preserve"> </w:t>
      </w:r>
      <w:r>
        <w:rPr>
          <w:rFonts w:hint="eastAsia"/>
        </w:rPr>
        <w:t>экспериментальных</w:t>
      </w:r>
      <w:r>
        <w:t xml:space="preserve"> </w:t>
      </w:r>
      <w:r>
        <w:rPr>
          <w:rFonts w:hint="eastAsia"/>
        </w:rPr>
        <w:t>исследований</w:t>
      </w:r>
      <w:r>
        <w:t xml:space="preserve"> </w:t>
      </w:r>
      <w:r>
        <w:rPr>
          <w:rFonts w:hint="eastAsia"/>
        </w:rPr>
        <w:t>предложено</w:t>
      </w:r>
      <w:r>
        <w:t xml:space="preserve"> </w:t>
      </w:r>
      <w:r>
        <w:rPr>
          <w:rFonts w:hint="eastAsia"/>
        </w:rPr>
        <w:t>решение</w:t>
      </w:r>
      <w:r>
        <w:t xml:space="preserve"> </w:t>
      </w:r>
      <w:r>
        <w:rPr>
          <w:rFonts w:hint="eastAsia"/>
        </w:rPr>
        <w:t>важной</w:t>
      </w:r>
      <w:r>
        <w:t xml:space="preserve"> </w:t>
      </w:r>
      <w:r>
        <w:rPr>
          <w:rFonts w:hint="eastAsia"/>
        </w:rPr>
        <w:t>хозяйственной</w:t>
      </w:r>
      <w:r>
        <w:t xml:space="preserve"> </w:t>
      </w:r>
      <w:r>
        <w:rPr>
          <w:rFonts w:hint="eastAsia"/>
        </w:rPr>
        <w:t>проблемы</w:t>
      </w:r>
      <w:r>
        <w:t xml:space="preserve"> </w:t>
      </w:r>
      <w:r>
        <w:rPr>
          <w:rFonts w:hint="eastAsia"/>
        </w:rPr>
        <w:t>в</w:t>
      </w:r>
      <w:r>
        <w:t xml:space="preserve"> </w:t>
      </w:r>
      <w:r>
        <w:rPr>
          <w:rFonts w:hint="eastAsia"/>
        </w:rPr>
        <w:t>области</w:t>
      </w:r>
      <w:r>
        <w:t xml:space="preserve"> </w:t>
      </w:r>
      <w:r>
        <w:rPr>
          <w:rFonts w:hint="eastAsia"/>
        </w:rPr>
        <w:t>технологии</w:t>
      </w:r>
      <w:r>
        <w:t xml:space="preserve"> </w:t>
      </w:r>
      <w:r>
        <w:rPr>
          <w:rFonts w:hint="eastAsia"/>
        </w:rPr>
        <w:t>нефти</w:t>
      </w:r>
      <w:r>
        <w:t xml:space="preserve"> </w:t>
      </w:r>
      <w:r>
        <w:rPr>
          <w:rFonts w:hint="eastAsia"/>
        </w:rPr>
        <w:t>и</w:t>
      </w:r>
      <w:r>
        <w:t xml:space="preserve"> </w:t>
      </w:r>
      <w:r>
        <w:rPr>
          <w:rFonts w:hint="eastAsia"/>
        </w:rPr>
        <w:t>газа</w:t>
      </w:r>
      <w:r>
        <w:t xml:space="preserve"> - </w:t>
      </w:r>
      <w:r>
        <w:rPr>
          <w:rFonts w:hint="eastAsia"/>
        </w:rPr>
        <w:t>повышение</w:t>
      </w:r>
      <w:r>
        <w:t xml:space="preserve"> </w:t>
      </w:r>
      <w:r>
        <w:rPr>
          <w:rFonts w:hint="eastAsia"/>
        </w:rPr>
        <w:t>эффективности</w:t>
      </w:r>
      <w:r>
        <w:t xml:space="preserve"> </w:t>
      </w:r>
      <w:r>
        <w:rPr>
          <w:rFonts w:hint="eastAsia"/>
        </w:rPr>
        <w:t>технологий</w:t>
      </w:r>
      <w:r>
        <w:t xml:space="preserve"> </w:t>
      </w:r>
      <w:r>
        <w:rPr>
          <w:rFonts w:hint="eastAsia"/>
        </w:rPr>
        <w:t>и</w:t>
      </w:r>
      <w:r>
        <w:t xml:space="preserve"> </w:t>
      </w:r>
      <w:r>
        <w:rPr>
          <w:rFonts w:hint="eastAsia"/>
        </w:rPr>
        <w:t>способов</w:t>
      </w:r>
      <w:r>
        <w:t xml:space="preserve"> </w:t>
      </w:r>
      <w:r>
        <w:rPr>
          <w:rFonts w:hint="eastAsia"/>
        </w:rPr>
        <w:t>защиты</w:t>
      </w:r>
      <w:r>
        <w:t xml:space="preserve"> </w:t>
      </w:r>
      <w:r>
        <w:rPr>
          <w:rFonts w:hint="eastAsia"/>
        </w:rPr>
        <w:t>окружающей</w:t>
      </w:r>
      <w:r>
        <w:t xml:space="preserve"> </w:t>
      </w:r>
      <w:r>
        <w:rPr>
          <w:rFonts w:hint="eastAsia"/>
        </w:rPr>
        <w:t>среды</w:t>
      </w:r>
      <w:r>
        <w:t>.</w:t>
      </w:r>
    </w:p>
    <w:p w14:paraId="7E3F0776" w14:textId="77777777" w:rsidR="001E533A" w:rsidRDefault="001E533A" w:rsidP="001E533A">
      <w:r>
        <w:t>2.</w:t>
      </w:r>
      <w:r>
        <w:tab/>
      </w:r>
      <w:r>
        <w:rPr>
          <w:rFonts w:hint="eastAsia"/>
        </w:rPr>
        <w:t>На</w:t>
      </w:r>
      <w:r>
        <w:t xml:space="preserve"> </w:t>
      </w:r>
      <w:r>
        <w:rPr>
          <w:rFonts w:hint="eastAsia"/>
        </w:rPr>
        <w:t>основе</w:t>
      </w:r>
      <w:r>
        <w:t xml:space="preserve"> </w:t>
      </w:r>
      <w:r>
        <w:rPr>
          <w:rFonts w:hint="eastAsia"/>
        </w:rPr>
        <w:t>разработанной</w:t>
      </w:r>
      <w:r>
        <w:t xml:space="preserve"> </w:t>
      </w:r>
      <w:r>
        <w:rPr>
          <w:rFonts w:hint="eastAsia"/>
        </w:rPr>
        <w:t>кинетической</w:t>
      </w:r>
      <w:r>
        <w:t xml:space="preserve"> </w:t>
      </w:r>
      <w:r>
        <w:rPr>
          <w:rFonts w:hint="eastAsia"/>
        </w:rPr>
        <w:t>модели</w:t>
      </w:r>
      <w:r>
        <w:t xml:space="preserve"> </w:t>
      </w:r>
      <w:r>
        <w:rPr>
          <w:rFonts w:hint="eastAsia"/>
        </w:rPr>
        <w:t>и</w:t>
      </w:r>
      <w:r>
        <w:t xml:space="preserve"> </w:t>
      </w:r>
      <w:r>
        <w:rPr>
          <w:rFonts w:hint="eastAsia"/>
        </w:rPr>
        <w:t>модели</w:t>
      </w:r>
      <w:r>
        <w:t xml:space="preserve"> </w:t>
      </w:r>
      <w:r>
        <w:rPr>
          <w:rFonts w:hint="eastAsia"/>
        </w:rPr>
        <w:t>реактора</w:t>
      </w:r>
      <w:r>
        <w:t xml:space="preserve"> </w:t>
      </w:r>
      <w:r>
        <w:rPr>
          <w:rFonts w:hint="eastAsia"/>
        </w:rPr>
        <w:t>прямого</w:t>
      </w:r>
      <w:r>
        <w:t xml:space="preserve"> </w:t>
      </w:r>
      <w:r>
        <w:rPr>
          <w:rFonts w:hint="eastAsia"/>
        </w:rPr>
        <w:t>окисления</w:t>
      </w:r>
      <w:r>
        <w:t xml:space="preserve"> </w:t>
      </w:r>
      <w:r>
        <w:rPr>
          <w:rFonts w:hint="eastAsia"/>
        </w:rPr>
        <w:t>сероводорода</w:t>
      </w:r>
      <w:r>
        <w:t xml:space="preserve"> </w:t>
      </w:r>
      <w:r>
        <w:rPr>
          <w:rFonts w:hint="eastAsia"/>
        </w:rPr>
        <w:t>в</w:t>
      </w:r>
      <w:r>
        <w:t xml:space="preserve"> </w:t>
      </w:r>
      <w:r>
        <w:rPr>
          <w:rFonts w:hint="eastAsia"/>
        </w:rPr>
        <w:t>псевдоожиженном</w:t>
      </w:r>
      <w:r>
        <w:t xml:space="preserve"> </w:t>
      </w:r>
      <w:r>
        <w:rPr>
          <w:rFonts w:hint="eastAsia"/>
        </w:rPr>
        <w:t>слое</w:t>
      </w:r>
      <w:r>
        <w:t xml:space="preserve"> </w:t>
      </w:r>
      <w:r>
        <w:rPr>
          <w:rFonts w:hint="eastAsia"/>
        </w:rPr>
        <w:t>катализатора</w:t>
      </w:r>
      <w:r>
        <w:t xml:space="preserve"> </w:t>
      </w:r>
      <w:r>
        <w:rPr>
          <w:rFonts w:hint="eastAsia"/>
        </w:rPr>
        <w:t>проведены</w:t>
      </w:r>
      <w:r>
        <w:t xml:space="preserve"> </w:t>
      </w:r>
      <w:r>
        <w:rPr>
          <w:rFonts w:hint="eastAsia"/>
        </w:rPr>
        <w:t>вычислительные</w:t>
      </w:r>
      <w:r>
        <w:t xml:space="preserve"> </w:t>
      </w:r>
      <w:r>
        <w:rPr>
          <w:rFonts w:hint="eastAsia"/>
        </w:rPr>
        <w:t>эксперименты</w:t>
      </w:r>
      <w:r>
        <w:t xml:space="preserve"> </w:t>
      </w:r>
      <w:r>
        <w:rPr>
          <w:rFonts w:hint="eastAsia"/>
        </w:rPr>
        <w:t>по</w:t>
      </w:r>
      <w:r>
        <w:t xml:space="preserve"> </w:t>
      </w:r>
      <w:r>
        <w:rPr>
          <w:rFonts w:hint="eastAsia"/>
        </w:rPr>
        <w:t>поиску</w:t>
      </w:r>
      <w:r>
        <w:t xml:space="preserve"> </w:t>
      </w:r>
      <w:r>
        <w:rPr>
          <w:rFonts w:hint="eastAsia"/>
        </w:rPr>
        <w:t>оптимальных</w:t>
      </w:r>
      <w:r>
        <w:t xml:space="preserve"> </w:t>
      </w:r>
      <w:r>
        <w:rPr>
          <w:rFonts w:hint="eastAsia"/>
        </w:rPr>
        <w:t>условий</w:t>
      </w:r>
      <w:r>
        <w:t xml:space="preserve"> </w:t>
      </w:r>
      <w:r>
        <w:rPr>
          <w:rFonts w:hint="eastAsia"/>
        </w:rPr>
        <w:t>ведения</w:t>
      </w:r>
      <w:r>
        <w:t xml:space="preserve"> </w:t>
      </w:r>
      <w:r>
        <w:rPr>
          <w:rFonts w:hint="eastAsia"/>
        </w:rPr>
        <w:t>процесса</w:t>
      </w:r>
      <w:r>
        <w:t xml:space="preserve"> </w:t>
      </w:r>
      <w:r>
        <w:rPr>
          <w:rFonts w:hint="eastAsia"/>
        </w:rPr>
        <w:t>очистки</w:t>
      </w:r>
      <w:r>
        <w:t xml:space="preserve"> </w:t>
      </w:r>
      <w:r>
        <w:rPr>
          <w:rFonts w:hint="eastAsia"/>
        </w:rPr>
        <w:t>газов</w:t>
      </w:r>
      <w:r>
        <w:t xml:space="preserve"> </w:t>
      </w:r>
      <w:r>
        <w:rPr>
          <w:rFonts w:hint="eastAsia"/>
        </w:rPr>
        <w:t>в</w:t>
      </w:r>
      <w:r>
        <w:t xml:space="preserve"> </w:t>
      </w:r>
      <w:r>
        <w:rPr>
          <w:rFonts w:hint="eastAsia"/>
        </w:rPr>
        <w:t>адиабатическом</w:t>
      </w:r>
      <w:r>
        <w:t xml:space="preserve"> </w:t>
      </w:r>
      <w:r>
        <w:rPr>
          <w:rFonts w:hint="eastAsia"/>
        </w:rPr>
        <w:t>режиме</w:t>
      </w:r>
      <w:r>
        <w:t xml:space="preserve">, </w:t>
      </w:r>
      <w:r>
        <w:rPr>
          <w:rFonts w:hint="eastAsia"/>
        </w:rPr>
        <w:t>в</w:t>
      </w:r>
      <w:r>
        <w:t xml:space="preserve"> </w:t>
      </w:r>
      <w:r>
        <w:rPr>
          <w:rFonts w:hint="eastAsia"/>
        </w:rPr>
        <w:t>изотермических</w:t>
      </w:r>
      <w:r>
        <w:t xml:space="preserve"> </w:t>
      </w:r>
      <w:r>
        <w:rPr>
          <w:rFonts w:hint="eastAsia"/>
        </w:rPr>
        <w:t>условиях</w:t>
      </w:r>
      <w:r>
        <w:t xml:space="preserve">, </w:t>
      </w:r>
      <w:r>
        <w:rPr>
          <w:rFonts w:hint="eastAsia"/>
        </w:rPr>
        <w:t>а</w:t>
      </w:r>
      <w:r>
        <w:t xml:space="preserve"> </w:t>
      </w:r>
      <w:r>
        <w:rPr>
          <w:rFonts w:hint="eastAsia"/>
        </w:rPr>
        <w:t>также</w:t>
      </w:r>
      <w:r>
        <w:t xml:space="preserve"> </w:t>
      </w:r>
      <w:r>
        <w:rPr>
          <w:rFonts w:hint="eastAsia"/>
        </w:rPr>
        <w:t>установлены</w:t>
      </w:r>
      <w:r>
        <w:t xml:space="preserve"> </w:t>
      </w:r>
      <w:r>
        <w:rPr>
          <w:rFonts w:hint="eastAsia"/>
        </w:rPr>
        <w:t>температура</w:t>
      </w:r>
      <w:r>
        <w:t xml:space="preserve"> </w:t>
      </w:r>
      <w:r>
        <w:rPr>
          <w:rFonts w:hint="eastAsia"/>
        </w:rPr>
        <w:t>зажигания</w:t>
      </w:r>
      <w:r>
        <w:t xml:space="preserve"> </w:t>
      </w:r>
      <w:r>
        <w:rPr>
          <w:rFonts w:hint="eastAsia"/>
        </w:rPr>
        <w:t>катализатора</w:t>
      </w:r>
      <w:r>
        <w:t xml:space="preserve"> </w:t>
      </w:r>
      <w:r>
        <w:rPr>
          <w:rFonts w:hint="eastAsia"/>
        </w:rPr>
        <w:t>и</w:t>
      </w:r>
      <w:r>
        <w:t xml:space="preserve"> </w:t>
      </w:r>
      <w:r>
        <w:rPr>
          <w:rFonts w:hint="eastAsia"/>
        </w:rPr>
        <w:t>условия</w:t>
      </w:r>
      <w:r>
        <w:t xml:space="preserve">, </w:t>
      </w:r>
      <w:r>
        <w:rPr>
          <w:rFonts w:hint="eastAsia"/>
        </w:rPr>
        <w:t>исключающие</w:t>
      </w:r>
      <w:r>
        <w:t xml:space="preserve"> </w:t>
      </w:r>
      <w:r>
        <w:rPr>
          <w:rFonts w:hint="eastAsia"/>
        </w:rPr>
        <w:t>конденсацию</w:t>
      </w:r>
      <w:r>
        <w:t xml:space="preserve"> </w:t>
      </w:r>
      <w:r>
        <w:rPr>
          <w:rFonts w:hint="eastAsia"/>
        </w:rPr>
        <w:t>паров</w:t>
      </w:r>
      <w:r>
        <w:t xml:space="preserve"> </w:t>
      </w:r>
      <w:r>
        <w:rPr>
          <w:rFonts w:hint="eastAsia"/>
        </w:rPr>
        <w:t>серы</w:t>
      </w:r>
      <w:r>
        <w:t xml:space="preserve"> </w:t>
      </w:r>
      <w:r>
        <w:rPr>
          <w:rFonts w:hint="eastAsia"/>
        </w:rPr>
        <w:t>на</w:t>
      </w:r>
      <w:r>
        <w:t xml:space="preserve"> </w:t>
      </w:r>
      <w:r>
        <w:rPr>
          <w:rFonts w:hint="eastAsia"/>
        </w:rPr>
        <w:t>катализаторах</w:t>
      </w:r>
      <w:r>
        <w:t xml:space="preserve">. </w:t>
      </w:r>
      <w:r>
        <w:rPr>
          <w:rFonts w:hint="eastAsia"/>
        </w:rPr>
        <w:t>Разработана</w:t>
      </w:r>
      <w:r>
        <w:t xml:space="preserve"> </w:t>
      </w:r>
      <w:r>
        <w:rPr>
          <w:rFonts w:hint="eastAsia"/>
        </w:rPr>
        <w:t>нестационарная</w:t>
      </w:r>
      <w:r>
        <w:t xml:space="preserve"> </w:t>
      </w:r>
      <w:r>
        <w:rPr>
          <w:rFonts w:hint="eastAsia"/>
        </w:rPr>
        <w:t>двухфазная</w:t>
      </w:r>
      <w:r>
        <w:t xml:space="preserve"> </w:t>
      </w:r>
      <w:r>
        <w:rPr>
          <w:rFonts w:hint="eastAsia"/>
        </w:rPr>
        <w:t>диффузионная</w:t>
      </w:r>
      <w:r>
        <w:t xml:space="preserve"> </w:t>
      </w:r>
      <w:r>
        <w:rPr>
          <w:rFonts w:hint="eastAsia"/>
        </w:rPr>
        <w:t>модель</w:t>
      </w:r>
      <w:r>
        <w:t xml:space="preserve"> </w:t>
      </w:r>
      <w:r>
        <w:rPr>
          <w:rFonts w:hint="eastAsia"/>
        </w:rPr>
        <w:t>реактора</w:t>
      </w:r>
      <w:r>
        <w:t xml:space="preserve"> </w:t>
      </w:r>
      <w:r>
        <w:rPr>
          <w:rFonts w:hint="eastAsia"/>
        </w:rPr>
        <w:t>с</w:t>
      </w:r>
      <w:r>
        <w:t xml:space="preserve"> </w:t>
      </w:r>
      <w:r>
        <w:rPr>
          <w:rFonts w:hint="eastAsia"/>
        </w:rPr>
        <w:t>псевдоожиженным</w:t>
      </w:r>
      <w:r>
        <w:t xml:space="preserve"> </w:t>
      </w:r>
      <w:r>
        <w:rPr>
          <w:rFonts w:hint="eastAsia"/>
        </w:rPr>
        <w:t>слоем</w:t>
      </w:r>
      <w:r>
        <w:t xml:space="preserve"> </w:t>
      </w:r>
      <w:r>
        <w:rPr>
          <w:rFonts w:hint="eastAsia"/>
        </w:rPr>
        <w:t>катализатора</w:t>
      </w:r>
      <w:r>
        <w:t xml:space="preserve">, </w:t>
      </w:r>
      <w:r>
        <w:rPr>
          <w:rFonts w:hint="eastAsia"/>
        </w:rPr>
        <w:t>которая</w:t>
      </w:r>
      <w:r>
        <w:t xml:space="preserve"> </w:t>
      </w:r>
      <w:r>
        <w:rPr>
          <w:rFonts w:hint="eastAsia"/>
        </w:rPr>
        <w:t>учитывает</w:t>
      </w:r>
      <w:r>
        <w:t xml:space="preserve"> </w:t>
      </w:r>
      <w:r>
        <w:rPr>
          <w:rFonts w:hint="eastAsia"/>
        </w:rPr>
        <w:t>переносы</w:t>
      </w:r>
      <w:r>
        <w:t xml:space="preserve"> </w:t>
      </w:r>
      <w:r>
        <w:rPr>
          <w:rFonts w:hint="eastAsia"/>
        </w:rPr>
        <w:t>тепла</w:t>
      </w:r>
      <w:r>
        <w:t xml:space="preserve"> </w:t>
      </w:r>
      <w:r>
        <w:rPr>
          <w:rFonts w:hint="eastAsia"/>
        </w:rPr>
        <w:t>и</w:t>
      </w:r>
      <w:r>
        <w:t xml:space="preserve"> </w:t>
      </w:r>
      <w:r>
        <w:rPr>
          <w:rFonts w:hint="eastAsia"/>
        </w:rPr>
        <w:t>вещества</w:t>
      </w:r>
      <w:r>
        <w:t xml:space="preserve"> </w:t>
      </w:r>
      <w:r>
        <w:rPr>
          <w:rFonts w:hint="eastAsia"/>
        </w:rPr>
        <w:t>в</w:t>
      </w:r>
      <w:r>
        <w:t xml:space="preserve"> </w:t>
      </w:r>
      <w:r>
        <w:rPr>
          <w:rFonts w:hint="eastAsia"/>
        </w:rPr>
        <w:t>плотной</w:t>
      </w:r>
      <w:r>
        <w:t xml:space="preserve"> </w:t>
      </w:r>
      <w:r>
        <w:rPr>
          <w:rFonts w:hint="eastAsia"/>
        </w:rPr>
        <w:t>фазе</w:t>
      </w:r>
      <w:r>
        <w:t xml:space="preserve"> </w:t>
      </w:r>
      <w:r>
        <w:rPr>
          <w:rFonts w:hint="eastAsia"/>
        </w:rPr>
        <w:t>за</w:t>
      </w:r>
      <w:r>
        <w:t xml:space="preserve"> </w:t>
      </w:r>
      <w:r>
        <w:rPr>
          <w:rFonts w:hint="eastAsia"/>
        </w:rPr>
        <w:t>счет</w:t>
      </w:r>
      <w:r>
        <w:t xml:space="preserve"> </w:t>
      </w:r>
      <w:r>
        <w:rPr>
          <w:rFonts w:hint="eastAsia"/>
        </w:rPr>
        <w:t>теплопроводности</w:t>
      </w:r>
      <w:r>
        <w:t xml:space="preserve"> </w:t>
      </w:r>
      <w:r>
        <w:rPr>
          <w:rFonts w:hint="eastAsia"/>
        </w:rPr>
        <w:t>и</w:t>
      </w:r>
      <w:r>
        <w:t xml:space="preserve"> </w:t>
      </w:r>
      <w:r>
        <w:rPr>
          <w:rFonts w:hint="eastAsia"/>
        </w:rPr>
        <w:t>продольной</w:t>
      </w:r>
      <w:r>
        <w:t xml:space="preserve"> </w:t>
      </w:r>
      <w:r>
        <w:rPr>
          <w:rFonts w:hint="eastAsia"/>
        </w:rPr>
        <w:t>диффузии</w:t>
      </w:r>
      <w:r>
        <w:t xml:space="preserve">, </w:t>
      </w:r>
      <w:r>
        <w:rPr>
          <w:rFonts w:hint="eastAsia"/>
        </w:rPr>
        <w:t>переносы</w:t>
      </w:r>
      <w:r>
        <w:t xml:space="preserve"> </w:t>
      </w:r>
      <w:r>
        <w:rPr>
          <w:rFonts w:hint="eastAsia"/>
        </w:rPr>
        <w:t>в</w:t>
      </w:r>
      <w:r>
        <w:t xml:space="preserve"> </w:t>
      </w:r>
      <w:r>
        <w:rPr>
          <w:rFonts w:hint="eastAsia"/>
        </w:rPr>
        <w:t>плотной</w:t>
      </w:r>
      <w:r>
        <w:t xml:space="preserve"> </w:t>
      </w:r>
      <w:r>
        <w:rPr>
          <w:rFonts w:hint="eastAsia"/>
        </w:rPr>
        <w:t>и</w:t>
      </w:r>
      <w:r>
        <w:t xml:space="preserve"> </w:t>
      </w:r>
      <w:r>
        <w:rPr>
          <w:rFonts w:hint="eastAsia"/>
        </w:rPr>
        <w:t>разреженной</w:t>
      </w:r>
      <w:r>
        <w:t xml:space="preserve"> </w:t>
      </w:r>
      <w:r>
        <w:rPr>
          <w:rFonts w:hint="eastAsia"/>
        </w:rPr>
        <w:t>фазах</w:t>
      </w:r>
      <w:r>
        <w:t xml:space="preserve"> </w:t>
      </w:r>
      <w:r>
        <w:rPr>
          <w:rFonts w:hint="eastAsia"/>
        </w:rPr>
        <w:t>конвективными</w:t>
      </w:r>
      <w:r>
        <w:t xml:space="preserve"> </w:t>
      </w:r>
      <w:r>
        <w:rPr>
          <w:rFonts w:hint="eastAsia"/>
        </w:rPr>
        <w:t>потоками</w:t>
      </w:r>
      <w:r>
        <w:t xml:space="preserve">, </w:t>
      </w:r>
      <w:r>
        <w:rPr>
          <w:rFonts w:hint="eastAsia"/>
        </w:rPr>
        <w:t>а</w:t>
      </w:r>
      <w:r>
        <w:t xml:space="preserve"> </w:t>
      </w:r>
      <w:r>
        <w:rPr>
          <w:rFonts w:hint="eastAsia"/>
        </w:rPr>
        <w:t>также</w:t>
      </w:r>
      <w:r>
        <w:t xml:space="preserve"> </w:t>
      </w:r>
      <w:r>
        <w:rPr>
          <w:rFonts w:hint="eastAsia"/>
        </w:rPr>
        <w:t>изменение</w:t>
      </w:r>
      <w:r>
        <w:t xml:space="preserve"> </w:t>
      </w:r>
      <w:r>
        <w:rPr>
          <w:rFonts w:hint="eastAsia"/>
        </w:rPr>
        <w:t>реакционного</w:t>
      </w:r>
      <w:r>
        <w:t xml:space="preserve"> </w:t>
      </w:r>
      <w:r>
        <w:rPr>
          <w:rFonts w:hint="eastAsia"/>
        </w:rPr>
        <w:t>объема</w:t>
      </w:r>
      <w:r>
        <w:t xml:space="preserve"> </w:t>
      </w:r>
      <w:r>
        <w:rPr>
          <w:rFonts w:hint="eastAsia"/>
        </w:rPr>
        <w:t>и</w:t>
      </w:r>
      <w:r>
        <w:t xml:space="preserve"> </w:t>
      </w:r>
      <w:r>
        <w:rPr>
          <w:rFonts w:hint="eastAsia"/>
        </w:rPr>
        <w:t>возникающий</w:t>
      </w:r>
      <w:r>
        <w:t xml:space="preserve"> </w:t>
      </w:r>
      <w:r>
        <w:rPr>
          <w:rFonts w:hint="eastAsia"/>
        </w:rPr>
        <w:t>при</w:t>
      </w:r>
      <w:r>
        <w:t xml:space="preserve"> </w:t>
      </w:r>
      <w:r>
        <w:rPr>
          <w:rFonts w:hint="eastAsia"/>
        </w:rPr>
        <w:t>этом</w:t>
      </w:r>
      <w:r>
        <w:t xml:space="preserve"> </w:t>
      </w:r>
      <w:r>
        <w:rPr>
          <w:rFonts w:hint="eastAsia"/>
        </w:rPr>
        <w:t>массоперенос</w:t>
      </w:r>
      <w:r>
        <w:t xml:space="preserve"> </w:t>
      </w:r>
      <w:r>
        <w:rPr>
          <w:rFonts w:hint="eastAsia"/>
        </w:rPr>
        <w:t>за</w:t>
      </w:r>
      <w:r>
        <w:t xml:space="preserve"> </w:t>
      </w:r>
      <w:r>
        <w:rPr>
          <w:rFonts w:hint="eastAsia"/>
        </w:rPr>
        <w:t>счет</w:t>
      </w:r>
      <w:r>
        <w:t xml:space="preserve"> </w:t>
      </w:r>
      <w:r>
        <w:rPr>
          <w:rFonts w:hint="eastAsia"/>
        </w:rPr>
        <w:t>стефановского</w:t>
      </w:r>
      <w:r>
        <w:t xml:space="preserve"> </w:t>
      </w:r>
      <w:r>
        <w:rPr>
          <w:rFonts w:hint="eastAsia"/>
        </w:rPr>
        <w:t>потока</w:t>
      </w:r>
      <w:r>
        <w:t>.</w:t>
      </w:r>
    </w:p>
    <w:p w14:paraId="530E3799" w14:textId="77777777" w:rsidR="001E533A" w:rsidRDefault="001E533A" w:rsidP="001E533A">
      <w:r>
        <w:t>3.</w:t>
      </w:r>
      <w:r>
        <w:tab/>
      </w:r>
      <w:r>
        <w:rPr>
          <w:rFonts w:hint="eastAsia"/>
        </w:rPr>
        <w:t>Предложен</w:t>
      </w:r>
      <w:r>
        <w:t xml:space="preserve"> </w:t>
      </w:r>
      <w:r>
        <w:rPr>
          <w:rFonts w:hint="eastAsia"/>
        </w:rPr>
        <w:t>ряд</w:t>
      </w:r>
      <w:r>
        <w:t xml:space="preserve"> </w:t>
      </w:r>
      <w:r>
        <w:rPr>
          <w:rFonts w:hint="eastAsia"/>
        </w:rPr>
        <w:t>технологических</w:t>
      </w:r>
      <w:r>
        <w:t xml:space="preserve"> </w:t>
      </w:r>
      <w:r>
        <w:rPr>
          <w:rFonts w:hint="eastAsia"/>
        </w:rPr>
        <w:t>решений</w:t>
      </w:r>
      <w:r>
        <w:t xml:space="preserve">, </w:t>
      </w:r>
      <w:r>
        <w:rPr>
          <w:rFonts w:hint="eastAsia"/>
        </w:rPr>
        <w:t>направленных</w:t>
      </w:r>
      <w:r>
        <w:t xml:space="preserve"> </w:t>
      </w:r>
      <w:r>
        <w:rPr>
          <w:rFonts w:hint="eastAsia"/>
        </w:rPr>
        <w:t>на</w:t>
      </w:r>
      <w:r>
        <w:t xml:space="preserve"> </w:t>
      </w:r>
      <w:r>
        <w:rPr>
          <w:rFonts w:hint="eastAsia"/>
        </w:rPr>
        <w:t>обеспечение</w:t>
      </w:r>
      <w:r>
        <w:t xml:space="preserve"> </w:t>
      </w:r>
      <w:r>
        <w:rPr>
          <w:rFonts w:hint="eastAsia"/>
        </w:rPr>
        <w:t>экологической</w:t>
      </w:r>
      <w:r>
        <w:t xml:space="preserve"> </w:t>
      </w:r>
      <w:r>
        <w:rPr>
          <w:rFonts w:hint="eastAsia"/>
        </w:rPr>
        <w:t>безопасности</w:t>
      </w:r>
      <w:r>
        <w:t xml:space="preserve"> </w:t>
      </w:r>
      <w:r>
        <w:rPr>
          <w:rFonts w:hint="eastAsia"/>
        </w:rPr>
        <w:t>в</w:t>
      </w:r>
      <w:r>
        <w:t xml:space="preserve"> </w:t>
      </w:r>
      <w:r>
        <w:rPr>
          <w:rFonts w:hint="eastAsia"/>
        </w:rPr>
        <w:t>процессе</w:t>
      </w:r>
      <w:r>
        <w:t xml:space="preserve"> </w:t>
      </w:r>
      <w:r>
        <w:rPr>
          <w:rFonts w:hint="eastAsia"/>
        </w:rPr>
        <w:t>утилизации</w:t>
      </w:r>
      <w:r>
        <w:t xml:space="preserve"> </w:t>
      </w:r>
      <w:r>
        <w:rPr>
          <w:rFonts w:hint="eastAsia"/>
        </w:rPr>
        <w:t>сероводородсодержащих</w:t>
      </w:r>
      <w:r>
        <w:t xml:space="preserve"> </w:t>
      </w:r>
      <w:r>
        <w:rPr>
          <w:rFonts w:hint="eastAsia"/>
        </w:rPr>
        <w:t>газов</w:t>
      </w:r>
      <w:r>
        <w:t xml:space="preserve"> </w:t>
      </w:r>
      <w:r>
        <w:rPr>
          <w:rFonts w:hint="eastAsia"/>
        </w:rPr>
        <w:t>окислением</w:t>
      </w:r>
      <w:r>
        <w:t xml:space="preserve"> </w:t>
      </w:r>
      <w:r>
        <w:rPr>
          <w:rFonts w:hint="eastAsia"/>
        </w:rPr>
        <w:t>в</w:t>
      </w:r>
      <w:r>
        <w:t xml:space="preserve"> </w:t>
      </w:r>
      <w:r>
        <w:rPr>
          <w:rFonts w:hint="eastAsia"/>
        </w:rPr>
        <w:t>кипящем</w:t>
      </w:r>
      <w:r>
        <w:t xml:space="preserve"> </w:t>
      </w:r>
      <w:r>
        <w:rPr>
          <w:rFonts w:hint="eastAsia"/>
        </w:rPr>
        <w:t>слое</w:t>
      </w:r>
      <w:r>
        <w:t xml:space="preserve"> </w:t>
      </w:r>
      <w:r>
        <w:rPr>
          <w:rFonts w:hint="eastAsia"/>
        </w:rPr>
        <w:t>катализатора</w:t>
      </w:r>
      <w:r>
        <w:t xml:space="preserve">: </w:t>
      </w:r>
      <w:r>
        <w:rPr>
          <w:rFonts w:hint="eastAsia"/>
        </w:rPr>
        <w:t>приемы</w:t>
      </w:r>
      <w:r>
        <w:t xml:space="preserve"> </w:t>
      </w:r>
      <w:r>
        <w:rPr>
          <w:rFonts w:hint="eastAsia"/>
        </w:rPr>
        <w:t>проведения</w:t>
      </w:r>
      <w:r>
        <w:t xml:space="preserve"> </w:t>
      </w:r>
      <w:r>
        <w:rPr>
          <w:rFonts w:hint="eastAsia"/>
        </w:rPr>
        <w:t>процесса</w:t>
      </w:r>
      <w:r>
        <w:t xml:space="preserve"> </w:t>
      </w:r>
      <w:r>
        <w:rPr>
          <w:rFonts w:hint="eastAsia"/>
        </w:rPr>
        <w:t>в</w:t>
      </w:r>
      <w:r>
        <w:t xml:space="preserve"> </w:t>
      </w:r>
      <w:r>
        <w:rPr>
          <w:rFonts w:hint="eastAsia"/>
        </w:rPr>
        <w:t>условиях</w:t>
      </w:r>
      <w:r>
        <w:t xml:space="preserve"> </w:t>
      </w:r>
      <w:r>
        <w:rPr>
          <w:rFonts w:hint="eastAsia"/>
        </w:rPr>
        <w:t>изменения</w:t>
      </w:r>
      <w:r>
        <w:t xml:space="preserve"> </w:t>
      </w:r>
      <w:r>
        <w:rPr>
          <w:rFonts w:hint="eastAsia"/>
        </w:rPr>
        <w:t>концентрации</w:t>
      </w:r>
      <w:r>
        <w:t xml:space="preserve"> </w:t>
      </w:r>
      <w:r>
        <w:rPr>
          <w:rFonts w:hint="eastAsia"/>
        </w:rPr>
        <w:t>и</w:t>
      </w:r>
      <w:r>
        <w:t xml:space="preserve"> </w:t>
      </w:r>
      <w:r>
        <w:rPr>
          <w:rFonts w:hint="eastAsia"/>
        </w:rPr>
        <w:t>расхода</w:t>
      </w:r>
      <w:r>
        <w:t xml:space="preserve"> </w:t>
      </w:r>
      <w:r>
        <w:rPr>
          <w:rFonts w:hint="eastAsia"/>
        </w:rPr>
        <w:t>сероводорода</w:t>
      </w:r>
      <w:r>
        <w:t xml:space="preserve"> </w:t>
      </w:r>
      <w:r>
        <w:rPr>
          <w:rFonts w:hint="eastAsia"/>
        </w:rPr>
        <w:t>в</w:t>
      </w:r>
      <w:r>
        <w:t xml:space="preserve"> </w:t>
      </w:r>
      <w:r>
        <w:rPr>
          <w:rFonts w:hint="eastAsia"/>
        </w:rPr>
        <w:t>сырьевых</w:t>
      </w:r>
      <w:r>
        <w:t xml:space="preserve"> </w:t>
      </w:r>
      <w:r>
        <w:rPr>
          <w:rFonts w:hint="eastAsia"/>
        </w:rPr>
        <w:t>потоках</w:t>
      </w:r>
      <w:r>
        <w:t xml:space="preserve">; </w:t>
      </w:r>
      <w:r>
        <w:rPr>
          <w:rFonts w:hint="eastAsia"/>
        </w:rPr>
        <w:t>методы</w:t>
      </w:r>
      <w:r>
        <w:t xml:space="preserve"> </w:t>
      </w:r>
      <w:r>
        <w:rPr>
          <w:rFonts w:hint="eastAsia"/>
        </w:rPr>
        <w:t>улавливания</w:t>
      </w:r>
      <w:r>
        <w:t xml:space="preserve"> </w:t>
      </w:r>
      <w:r>
        <w:rPr>
          <w:rFonts w:hint="eastAsia"/>
        </w:rPr>
        <w:t>аэрозольной</w:t>
      </w:r>
      <w:r>
        <w:t xml:space="preserve"> </w:t>
      </w:r>
      <w:r>
        <w:rPr>
          <w:rFonts w:hint="eastAsia"/>
        </w:rPr>
        <w:t>серы</w:t>
      </w:r>
      <w:r>
        <w:t xml:space="preserve"> </w:t>
      </w:r>
      <w:r>
        <w:rPr>
          <w:rFonts w:hint="eastAsia"/>
        </w:rPr>
        <w:t>из</w:t>
      </w:r>
      <w:r>
        <w:t xml:space="preserve"> </w:t>
      </w:r>
      <w:r>
        <w:rPr>
          <w:rFonts w:hint="eastAsia"/>
        </w:rPr>
        <w:t>продуктов</w:t>
      </w:r>
      <w:r>
        <w:t xml:space="preserve"> </w:t>
      </w:r>
      <w:r>
        <w:rPr>
          <w:rFonts w:hint="eastAsia"/>
        </w:rPr>
        <w:t>процесса</w:t>
      </w:r>
      <w:r>
        <w:t xml:space="preserve"> </w:t>
      </w:r>
      <w:r>
        <w:rPr>
          <w:rFonts w:hint="eastAsia"/>
        </w:rPr>
        <w:t>получения</w:t>
      </w:r>
      <w:r>
        <w:t xml:space="preserve"> </w:t>
      </w:r>
      <w:r>
        <w:rPr>
          <w:rFonts w:hint="eastAsia"/>
        </w:rPr>
        <w:t>серы</w:t>
      </w:r>
      <w:r>
        <w:t xml:space="preserve">; </w:t>
      </w:r>
      <w:r>
        <w:rPr>
          <w:rFonts w:hint="eastAsia"/>
        </w:rPr>
        <w:t>использование</w:t>
      </w:r>
      <w:r>
        <w:t xml:space="preserve"> </w:t>
      </w:r>
      <w:r>
        <w:rPr>
          <w:rFonts w:hint="eastAsia"/>
        </w:rPr>
        <w:t>блочных</w:t>
      </w:r>
      <w:r>
        <w:t xml:space="preserve"> </w:t>
      </w:r>
      <w:r>
        <w:rPr>
          <w:rFonts w:hint="eastAsia"/>
        </w:rPr>
        <w:t>катализаторов</w:t>
      </w:r>
      <w:r>
        <w:t xml:space="preserve"> </w:t>
      </w:r>
      <w:r>
        <w:rPr>
          <w:rFonts w:hint="eastAsia"/>
        </w:rPr>
        <w:t>сотовой</w:t>
      </w:r>
      <w:r>
        <w:t xml:space="preserve"> </w:t>
      </w:r>
      <w:r>
        <w:rPr>
          <w:rFonts w:hint="eastAsia"/>
        </w:rPr>
        <w:t>структуры</w:t>
      </w:r>
      <w:r>
        <w:t xml:space="preserve"> </w:t>
      </w:r>
      <w:r>
        <w:rPr>
          <w:rFonts w:hint="eastAsia"/>
        </w:rPr>
        <w:t>при</w:t>
      </w:r>
      <w:r>
        <w:t xml:space="preserve"> </w:t>
      </w:r>
      <w:r>
        <w:rPr>
          <w:rFonts w:hint="eastAsia"/>
        </w:rPr>
        <w:t>разработке</w:t>
      </w:r>
      <w:r>
        <w:t xml:space="preserve"> </w:t>
      </w:r>
      <w:r>
        <w:rPr>
          <w:rFonts w:hint="eastAsia"/>
        </w:rPr>
        <w:t>двухстадийного</w:t>
      </w:r>
      <w:r>
        <w:t xml:space="preserve"> </w:t>
      </w:r>
      <w:r>
        <w:rPr>
          <w:rFonts w:hint="eastAsia"/>
        </w:rPr>
        <w:t>процесса</w:t>
      </w:r>
      <w:r>
        <w:t xml:space="preserve"> </w:t>
      </w:r>
      <w:r>
        <w:rPr>
          <w:rFonts w:hint="eastAsia"/>
        </w:rPr>
        <w:t>утилизации</w:t>
      </w:r>
      <w:r>
        <w:t xml:space="preserve"> </w:t>
      </w:r>
      <w:r>
        <w:rPr>
          <w:rFonts w:hint="eastAsia"/>
        </w:rPr>
        <w:t>высококонцентрированных</w:t>
      </w:r>
      <w:r>
        <w:t xml:space="preserve"> </w:t>
      </w:r>
      <w:r>
        <w:rPr>
          <w:rFonts w:hint="eastAsia"/>
        </w:rPr>
        <w:t>сероводородсодержащих</w:t>
      </w:r>
      <w:r>
        <w:t xml:space="preserve"> </w:t>
      </w:r>
      <w:r>
        <w:rPr>
          <w:rFonts w:hint="eastAsia"/>
        </w:rPr>
        <w:t>газов</w:t>
      </w:r>
      <w:r>
        <w:t xml:space="preserve">; </w:t>
      </w:r>
      <w:r>
        <w:rPr>
          <w:rFonts w:hint="eastAsia"/>
        </w:rPr>
        <w:t>метод</w:t>
      </w:r>
      <w:r>
        <w:t xml:space="preserve"> </w:t>
      </w:r>
      <w:r>
        <w:rPr>
          <w:rFonts w:hint="eastAsia"/>
        </w:rPr>
        <w:t>очистки</w:t>
      </w:r>
      <w:r>
        <w:t xml:space="preserve"> </w:t>
      </w:r>
      <w:r>
        <w:rPr>
          <w:rFonts w:hint="eastAsia"/>
        </w:rPr>
        <w:t>жидкой</w:t>
      </w:r>
      <w:r>
        <w:t xml:space="preserve"> </w:t>
      </w:r>
      <w:r>
        <w:rPr>
          <w:rFonts w:hint="eastAsia"/>
        </w:rPr>
        <w:t>серы</w:t>
      </w:r>
      <w:r>
        <w:t xml:space="preserve"> </w:t>
      </w:r>
      <w:r>
        <w:rPr>
          <w:rFonts w:hint="eastAsia"/>
        </w:rPr>
        <w:t>от</w:t>
      </w:r>
      <w:r>
        <w:t xml:space="preserve"> </w:t>
      </w:r>
      <w:r>
        <w:rPr>
          <w:rFonts w:hint="eastAsia"/>
        </w:rPr>
        <w:t>сероводорода</w:t>
      </w:r>
      <w:r>
        <w:t xml:space="preserve">. </w:t>
      </w:r>
      <w:r>
        <w:rPr>
          <w:rFonts w:hint="eastAsia"/>
        </w:rPr>
        <w:t>Показано</w:t>
      </w:r>
      <w:r>
        <w:t xml:space="preserve">, </w:t>
      </w:r>
      <w:r>
        <w:rPr>
          <w:rFonts w:hint="eastAsia"/>
        </w:rPr>
        <w:t>что</w:t>
      </w:r>
      <w:r>
        <w:t xml:space="preserve"> </w:t>
      </w:r>
      <w:r>
        <w:rPr>
          <w:rFonts w:hint="eastAsia"/>
        </w:rPr>
        <w:t>данные</w:t>
      </w:r>
      <w:r>
        <w:t xml:space="preserve"> </w:t>
      </w:r>
      <w:r>
        <w:rPr>
          <w:rFonts w:hint="eastAsia"/>
        </w:rPr>
        <w:t>технологические</w:t>
      </w:r>
      <w:r>
        <w:t xml:space="preserve"> </w:t>
      </w:r>
      <w:r>
        <w:rPr>
          <w:rFonts w:hint="eastAsia"/>
        </w:rPr>
        <w:t>решения</w:t>
      </w:r>
      <w:r>
        <w:t xml:space="preserve"> </w:t>
      </w:r>
      <w:r>
        <w:rPr>
          <w:rFonts w:hint="eastAsia"/>
        </w:rPr>
        <w:t>значительно</w:t>
      </w:r>
      <w:r>
        <w:t xml:space="preserve"> </w:t>
      </w:r>
      <w:r>
        <w:rPr>
          <w:rFonts w:hint="eastAsia"/>
        </w:rPr>
        <w:t>снижают</w:t>
      </w:r>
      <w:r>
        <w:t xml:space="preserve"> </w:t>
      </w:r>
      <w:r>
        <w:rPr>
          <w:rFonts w:hint="eastAsia"/>
        </w:rPr>
        <w:t>взрывоопасность</w:t>
      </w:r>
      <w:r>
        <w:t xml:space="preserve"> </w:t>
      </w:r>
      <w:r>
        <w:rPr>
          <w:rFonts w:hint="eastAsia"/>
        </w:rPr>
        <w:t>установки</w:t>
      </w:r>
      <w:r>
        <w:t xml:space="preserve"> </w:t>
      </w:r>
      <w:r>
        <w:rPr>
          <w:rFonts w:hint="eastAsia"/>
        </w:rPr>
        <w:t>окисления</w:t>
      </w:r>
      <w:r>
        <w:t xml:space="preserve"> </w:t>
      </w:r>
      <w:r>
        <w:rPr>
          <w:rFonts w:hint="eastAsia"/>
        </w:rPr>
        <w:t>сероводорода</w:t>
      </w:r>
      <w:r>
        <w:t xml:space="preserve"> </w:t>
      </w:r>
      <w:r>
        <w:rPr>
          <w:rFonts w:hint="eastAsia"/>
        </w:rPr>
        <w:t>и</w:t>
      </w:r>
      <w:r>
        <w:t xml:space="preserve"> </w:t>
      </w:r>
      <w:r>
        <w:rPr>
          <w:rFonts w:hint="eastAsia"/>
        </w:rPr>
        <w:t>ее</w:t>
      </w:r>
      <w:r>
        <w:t xml:space="preserve"> </w:t>
      </w:r>
      <w:r>
        <w:rPr>
          <w:rFonts w:hint="eastAsia"/>
        </w:rPr>
        <w:t>воздействие</w:t>
      </w:r>
      <w:r>
        <w:t xml:space="preserve"> </w:t>
      </w:r>
      <w:r>
        <w:rPr>
          <w:rFonts w:hint="eastAsia"/>
        </w:rPr>
        <w:t>на</w:t>
      </w:r>
      <w:r>
        <w:t xml:space="preserve"> </w:t>
      </w:r>
      <w:r>
        <w:rPr>
          <w:rFonts w:hint="eastAsia"/>
        </w:rPr>
        <w:t>окружающую</w:t>
      </w:r>
      <w:r>
        <w:t xml:space="preserve"> </w:t>
      </w:r>
      <w:r>
        <w:rPr>
          <w:rFonts w:hint="eastAsia"/>
        </w:rPr>
        <w:t>среду</w:t>
      </w:r>
      <w:r>
        <w:t>.</w:t>
      </w:r>
    </w:p>
    <w:p w14:paraId="6377BAA0" w14:textId="77777777" w:rsidR="001E533A" w:rsidRDefault="001E533A" w:rsidP="001E533A">
      <w:r>
        <w:lastRenderedPageBreak/>
        <w:t>4.</w:t>
      </w:r>
      <w:r>
        <w:tab/>
      </w:r>
      <w:r>
        <w:rPr>
          <w:rFonts w:hint="eastAsia"/>
        </w:rPr>
        <w:t>Разработаны</w:t>
      </w:r>
      <w:r>
        <w:t xml:space="preserve"> </w:t>
      </w:r>
      <w:r>
        <w:rPr>
          <w:rFonts w:hint="eastAsia"/>
        </w:rPr>
        <w:t>основы</w:t>
      </w:r>
      <w:r>
        <w:t xml:space="preserve"> </w:t>
      </w:r>
      <w:r>
        <w:rPr>
          <w:rFonts w:hint="eastAsia"/>
        </w:rPr>
        <w:t>технологии</w:t>
      </w:r>
      <w:r>
        <w:t xml:space="preserve"> </w:t>
      </w:r>
      <w:r>
        <w:rPr>
          <w:rFonts w:hint="eastAsia"/>
        </w:rPr>
        <w:t>очистки</w:t>
      </w:r>
      <w:r>
        <w:t xml:space="preserve"> </w:t>
      </w:r>
      <w:r>
        <w:rPr>
          <w:rFonts w:hint="eastAsia"/>
        </w:rPr>
        <w:t>сероводородсодержащих</w:t>
      </w:r>
      <w:r>
        <w:t xml:space="preserve"> </w:t>
      </w:r>
      <w:r>
        <w:rPr>
          <w:rFonts w:hint="eastAsia"/>
        </w:rPr>
        <w:t>газов</w:t>
      </w:r>
      <w:r>
        <w:t xml:space="preserve"> </w:t>
      </w:r>
      <w:r>
        <w:rPr>
          <w:rFonts w:hint="eastAsia"/>
        </w:rPr>
        <w:t>с</w:t>
      </w:r>
      <w:r>
        <w:t xml:space="preserve"> </w:t>
      </w:r>
      <w:r>
        <w:rPr>
          <w:rFonts w:hint="eastAsia"/>
        </w:rPr>
        <w:t>использованием</w:t>
      </w:r>
      <w:r>
        <w:t xml:space="preserve"> </w:t>
      </w:r>
      <w:r>
        <w:rPr>
          <w:rFonts w:hint="eastAsia"/>
        </w:rPr>
        <w:t>в</w:t>
      </w:r>
      <w:r>
        <w:t xml:space="preserve"> </w:t>
      </w:r>
      <w:r>
        <w:rPr>
          <w:rFonts w:hint="eastAsia"/>
        </w:rPr>
        <w:t>качестве</w:t>
      </w:r>
      <w:r>
        <w:t xml:space="preserve"> </w:t>
      </w:r>
      <w:r>
        <w:rPr>
          <w:rFonts w:hint="eastAsia"/>
        </w:rPr>
        <w:t>поглотителя</w:t>
      </w:r>
      <w:r>
        <w:t xml:space="preserve"> </w:t>
      </w:r>
      <w:r>
        <w:rPr>
          <w:rFonts w:hint="eastAsia"/>
        </w:rPr>
        <w:t>формальдегида</w:t>
      </w:r>
      <w:r>
        <w:t xml:space="preserve">, </w:t>
      </w:r>
      <w:r>
        <w:rPr>
          <w:rFonts w:hint="eastAsia"/>
        </w:rPr>
        <w:t>органического</w:t>
      </w:r>
      <w:r>
        <w:t xml:space="preserve"> </w:t>
      </w:r>
      <w:r>
        <w:rPr>
          <w:rFonts w:hint="eastAsia"/>
        </w:rPr>
        <w:t>реагента</w:t>
      </w:r>
      <w:r>
        <w:t xml:space="preserve"> </w:t>
      </w:r>
      <w:r>
        <w:rPr>
          <w:rFonts w:hint="eastAsia"/>
        </w:rPr>
        <w:t>диоксазиновой</w:t>
      </w:r>
      <w:r>
        <w:t xml:space="preserve"> </w:t>
      </w:r>
      <w:r>
        <w:rPr>
          <w:rFonts w:hint="eastAsia"/>
        </w:rPr>
        <w:t>структуры</w:t>
      </w:r>
      <w:r>
        <w:t xml:space="preserve">, </w:t>
      </w:r>
      <w:r>
        <w:rPr>
          <w:rFonts w:hint="eastAsia"/>
        </w:rPr>
        <w:t>а</w:t>
      </w:r>
      <w:r>
        <w:t xml:space="preserve"> </w:t>
      </w:r>
      <w:r>
        <w:rPr>
          <w:rFonts w:hint="eastAsia"/>
        </w:rPr>
        <w:t>также</w:t>
      </w:r>
      <w:r>
        <w:t xml:space="preserve"> </w:t>
      </w:r>
      <w:r>
        <w:rPr>
          <w:rFonts w:hint="eastAsia"/>
        </w:rPr>
        <w:t>полиаминов</w:t>
      </w:r>
      <w:r>
        <w:t xml:space="preserve">. </w:t>
      </w:r>
      <w:r>
        <w:rPr>
          <w:rFonts w:hint="eastAsia"/>
        </w:rPr>
        <w:t>Для</w:t>
      </w:r>
      <w:r>
        <w:t xml:space="preserve"> </w:t>
      </w:r>
      <w:r>
        <w:rPr>
          <w:rFonts w:hint="eastAsia"/>
        </w:rPr>
        <w:t>получения</w:t>
      </w:r>
      <w:r>
        <w:t xml:space="preserve"> </w:t>
      </w:r>
      <w:r>
        <w:rPr>
          <w:rFonts w:hint="eastAsia"/>
        </w:rPr>
        <w:t>поглотителя</w:t>
      </w:r>
      <w:r>
        <w:t xml:space="preserve"> </w:t>
      </w:r>
      <w:r>
        <w:rPr>
          <w:rFonts w:hint="eastAsia"/>
        </w:rPr>
        <w:t>на</w:t>
      </w:r>
      <w:r>
        <w:t xml:space="preserve"> </w:t>
      </w:r>
      <w:r>
        <w:rPr>
          <w:rFonts w:hint="eastAsia"/>
        </w:rPr>
        <w:t>основе</w:t>
      </w:r>
      <w:r>
        <w:t xml:space="preserve"> </w:t>
      </w:r>
      <w:r>
        <w:rPr>
          <w:rFonts w:hint="eastAsia"/>
        </w:rPr>
        <w:t>реагентов</w:t>
      </w:r>
      <w:r>
        <w:t xml:space="preserve"> </w:t>
      </w:r>
      <w:r>
        <w:rPr>
          <w:rFonts w:hint="eastAsia"/>
        </w:rPr>
        <w:t>диоксазиновой</w:t>
      </w:r>
      <w:r>
        <w:t xml:space="preserve"> </w:t>
      </w:r>
      <w:r>
        <w:rPr>
          <w:rFonts w:hint="eastAsia"/>
        </w:rPr>
        <w:t>структуры</w:t>
      </w:r>
      <w:r>
        <w:t xml:space="preserve"> </w:t>
      </w:r>
      <w:r>
        <w:rPr>
          <w:rFonts w:hint="eastAsia"/>
        </w:rPr>
        <w:t>разработана</w:t>
      </w:r>
      <w:r>
        <w:t xml:space="preserve"> </w:t>
      </w:r>
      <w:r>
        <w:rPr>
          <w:rFonts w:hint="eastAsia"/>
        </w:rPr>
        <w:t>технология</w:t>
      </w:r>
      <w:r>
        <w:t xml:space="preserve"> </w:t>
      </w:r>
      <w:r>
        <w:rPr>
          <w:rFonts w:hint="eastAsia"/>
        </w:rPr>
        <w:t>и</w:t>
      </w:r>
      <w:r>
        <w:t xml:space="preserve"> </w:t>
      </w:r>
      <w:r>
        <w:rPr>
          <w:rFonts w:hint="eastAsia"/>
        </w:rPr>
        <w:t>организовано</w:t>
      </w:r>
      <w:r>
        <w:t xml:space="preserve"> </w:t>
      </w:r>
      <w:r>
        <w:rPr>
          <w:rFonts w:hint="eastAsia"/>
        </w:rPr>
        <w:t>опытно</w:t>
      </w:r>
      <w:r>
        <w:t>-</w:t>
      </w:r>
      <w:r>
        <w:rPr>
          <w:rFonts w:hint="eastAsia"/>
        </w:rPr>
        <w:t>промышленное</w:t>
      </w:r>
      <w:r>
        <w:t xml:space="preserve"> </w:t>
      </w:r>
      <w:r>
        <w:rPr>
          <w:rFonts w:hint="eastAsia"/>
        </w:rPr>
        <w:t>производство</w:t>
      </w:r>
      <w:r>
        <w:t xml:space="preserve"> </w:t>
      </w:r>
      <w:r>
        <w:rPr>
          <w:rFonts w:hint="eastAsia"/>
        </w:rPr>
        <w:t>реагентов</w:t>
      </w:r>
      <w:r>
        <w:t>.</w:t>
      </w:r>
    </w:p>
    <w:p w14:paraId="033F885C" w14:textId="77777777" w:rsidR="001E533A" w:rsidRDefault="001E533A" w:rsidP="001E533A">
      <w:r>
        <w:t>5.</w:t>
      </w:r>
      <w:r>
        <w:tab/>
      </w:r>
      <w:r>
        <w:rPr>
          <w:rFonts w:hint="eastAsia"/>
        </w:rPr>
        <w:t>Созданы</w:t>
      </w:r>
      <w:r>
        <w:t xml:space="preserve"> </w:t>
      </w:r>
      <w:r>
        <w:rPr>
          <w:rFonts w:hint="eastAsia"/>
        </w:rPr>
        <w:t>научные</w:t>
      </w:r>
      <w:r>
        <w:t xml:space="preserve"> </w:t>
      </w:r>
      <w:r>
        <w:rPr>
          <w:rFonts w:hint="eastAsia"/>
        </w:rPr>
        <w:t>основы</w:t>
      </w:r>
      <w:r>
        <w:t xml:space="preserve"> </w:t>
      </w:r>
      <w:r>
        <w:rPr>
          <w:rFonts w:hint="eastAsia"/>
        </w:rPr>
        <w:t>химической</w:t>
      </w:r>
      <w:r>
        <w:t xml:space="preserve"> </w:t>
      </w:r>
      <w:r>
        <w:rPr>
          <w:rFonts w:hint="eastAsia"/>
        </w:rPr>
        <w:t>демеркаптанизации</w:t>
      </w:r>
      <w:r>
        <w:t xml:space="preserve"> </w:t>
      </w:r>
      <w:r>
        <w:rPr>
          <w:rFonts w:hint="eastAsia"/>
        </w:rPr>
        <w:t>углеводородного</w:t>
      </w:r>
      <w:r>
        <w:t xml:space="preserve"> </w:t>
      </w:r>
      <w:r>
        <w:rPr>
          <w:rFonts w:hint="eastAsia"/>
        </w:rPr>
        <w:t>сырья</w:t>
      </w:r>
      <w:r>
        <w:t xml:space="preserve"> </w:t>
      </w:r>
      <w:r>
        <w:rPr>
          <w:rFonts w:hint="eastAsia"/>
        </w:rPr>
        <w:t>и</w:t>
      </w:r>
      <w:r>
        <w:t xml:space="preserve"> </w:t>
      </w:r>
      <w:r>
        <w:rPr>
          <w:rFonts w:hint="eastAsia"/>
        </w:rPr>
        <w:t>очистки</w:t>
      </w:r>
      <w:r>
        <w:t xml:space="preserve"> </w:t>
      </w:r>
      <w:r>
        <w:rPr>
          <w:rFonts w:hint="eastAsia"/>
        </w:rPr>
        <w:t>его</w:t>
      </w:r>
      <w:r>
        <w:t xml:space="preserve"> </w:t>
      </w:r>
      <w:r>
        <w:rPr>
          <w:rFonts w:hint="eastAsia"/>
        </w:rPr>
        <w:t>сероводорода</w:t>
      </w:r>
      <w:r>
        <w:t xml:space="preserve"> </w:t>
      </w:r>
      <w:r>
        <w:rPr>
          <w:rFonts w:hint="eastAsia"/>
        </w:rPr>
        <w:t>путем</w:t>
      </w:r>
      <w:r>
        <w:t xml:space="preserve"> </w:t>
      </w:r>
      <w:r>
        <w:rPr>
          <w:rFonts w:hint="eastAsia"/>
        </w:rPr>
        <w:t>взаимодействия</w:t>
      </w:r>
      <w:r>
        <w:t xml:space="preserve"> </w:t>
      </w:r>
      <w:r>
        <w:rPr>
          <w:rFonts w:hint="eastAsia"/>
        </w:rPr>
        <w:t>с</w:t>
      </w:r>
      <w:r>
        <w:t xml:space="preserve"> </w:t>
      </w:r>
      <w:r>
        <w:rPr>
          <w:rFonts w:hint="eastAsia"/>
        </w:rPr>
        <w:t>реагентами</w:t>
      </w:r>
      <w:r>
        <w:t>-</w:t>
      </w:r>
      <w:r>
        <w:rPr>
          <w:rFonts w:hint="eastAsia"/>
        </w:rPr>
        <w:t>нейтрализаторами</w:t>
      </w:r>
      <w:r>
        <w:t xml:space="preserve">. </w:t>
      </w:r>
      <w:r>
        <w:rPr>
          <w:rFonts w:hint="eastAsia"/>
        </w:rPr>
        <w:t>Разработаны</w:t>
      </w:r>
      <w:r>
        <w:t xml:space="preserve"> </w:t>
      </w:r>
      <w:r>
        <w:rPr>
          <w:rFonts w:hint="eastAsia"/>
        </w:rPr>
        <w:t>технологические</w:t>
      </w:r>
      <w:r>
        <w:t xml:space="preserve"> </w:t>
      </w:r>
      <w:r>
        <w:rPr>
          <w:rFonts w:hint="eastAsia"/>
        </w:rPr>
        <w:t>приемы</w:t>
      </w:r>
      <w:r>
        <w:t xml:space="preserve"> </w:t>
      </w:r>
      <w:r>
        <w:rPr>
          <w:rFonts w:hint="eastAsia"/>
        </w:rPr>
        <w:t>и</w:t>
      </w:r>
      <w:r>
        <w:t xml:space="preserve"> </w:t>
      </w:r>
      <w:r>
        <w:rPr>
          <w:rFonts w:hint="eastAsia"/>
        </w:rPr>
        <w:t>схемы</w:t>
      </w:r>
      <w:r>
        <w:t xml:space="preserve"> </w:t>
      </w:r>
      <w:r>
        <w:rPr>
          <w:rFonts w:hint="eastAsia"/>
        </w:rPr>
        <w:t>очистки</w:t>
      </w:r>
      <w:r>
        <w:t xml:space="preserve"> </w:t>
      </w:r>
      <w:r>
        <w:rPr>
          <w:rFonts w:hint="eastAsia"/>
        </w:rPr>
        <w:t>газового</w:t>
      </w:r>
      <w:r>
        <w:t xml:space="preserve"> </w:t>
      </w:r>
      <w:r>
        <w:rPr>
          <w:rFonts w:hint="eastAsia"/>
        </w:rPr>
        <w:t>и</w:t>
      </w:r>
      <w:r>
        <w:t xml:space="preserve"> </w:t>
      </w:r>
      <w:r>
        <w:rPr>
          <w:rFonts w:hint="eastAsia"/>
        </w:rPr>
        <w:t>нефтегазоконденсатного</w:t>
      </w:r>
      <w:r>
        <w:t xml:space="preserve"> </w:t>
      </w:r>
      <w:r>
        <w:rPr>
          <w:rFonts w:hint="eastAsia"/>
        </w:rPr>
        <w:t>сырья</w:t>
      </w:r>
      <w:r>
        <w:t xml:space="preserve"> </w:t>
      </w:r>
      <w:r>
        <w:rPr>
          <w:rFonts w:hint="eastAsia"/>
        </w:rPr>
        <w:t>в</w:t>
      </w:r>
      <w:r>
        <w:t xml:space="preserve"> </w:t>
      </w:r>
      <w:r>
        <w:rPr>
          <w:rFonts w:hint="eastAsia"/>
        </w:rPr>
        <w:t>процессе</w:t>
      </w:r>
      <w:r>
        <w:t xml:space="preserve"> </w:t>
      </w:r>
      <w:r>
        <w:rPr>
          <w:rFonts w:hint="eastAsia"/>
        </w:rPr>
        <w:t>их</w:t>
      </w:r>
      <w:r>
        <w:t xml:space="preserve"> </w:t>
      </w:r>
      <w:r>
        <w:rPr>
          <w:rFonts w:hint="eastAsia"/>
        </w:rPr>
        <w:t>стабилизации</w:t>
      </w:r>
      <w:r>
        <w:t xml:space="preserve">. </w:t>
      </w:r>
      <w:r>
        <w:rPr>
          <w:rFonts w:hint="eastAsia"/>
        </w:rPr>
        <w:t>Для</w:t>
      </w:r>
      <w:r>
        <w:t xml:space="preserve"> </w:t>
      </w:r>
      <w:r>
        <w:rPr>
          <w:rFonts w:hint="eastAsia"/>
        </w:rPr>
        <w:t>эффективного</w:t>
      </w:r>
      <w:r>
        <w:t xml:space="preserve"> </w:t>
      </w:r>
      <w:r>
        <w:rPr>
          <w:rFonts w:hint="eastAsia"/>
        </w:rPr>
        <w:t>удаления</w:t>
      </w:r>
      <w:r>
        <w:t xml:space="preserve"> </w:t>
      </w:r>
      <w:r>
        <w:rPr>
          <w:rFonts w:hint="eastAsia"/>
        </w:rPr>
        <w:t>сероводорода</w:t>
      </w:r>
      <w:r>
        <w:t xml:space="preserve"> </w:t>
      </w:r>
      <w:r>
        <w:rPr>
          <w:rFonts w:hint="eastAsia"/>
        </w:rPr>
        <w:t>и</w:t>
      </w:r>
      <w:r>
        <w:t xml:space="preserve"> </w:t>
      </w:r>
      <w:r>
        <w:rPr>
          <w:rFonts w:hint="eastAsia"/>
        </w:rPr>
        <w:t>меркаптанов</w:t>
      </w:r>
      <w:r>
        <w:t xml:space="preserve"> </w:t>
      </w:r>
      <w:r>
        <w:rPr>
          <w:rFonts w:hint="eastAsia"/>
        </w:rPr>
        <w:t>из</w:t>
      </w:r>
      <w:r>
        <w:t xml:space="preserve"> </w:t>
      </w:r>
      <w:r>
        <w:rPr>
          <w:rFonts w:hint="eastAsia"/>
        </w:rPr>
        <w:t>нефти</w:t>
      </w:r>
      <w:r>
        <w:t xml:space="preserve"> </w:t>
      </w:r>
      <w:r>
        <w:rPr>
          <w:rFonts w:hint="eastAsia"/>
        </w:rPr>
        <w:t>использован</w:t>
      </w:r>
      <w:r>
        <w:t xml:space="preserve"> </w:t>
      </w:r>
      <w:r>
        <w:rPr>
          <w:rFonts w:hint="eastAsia"/>
        </w:rPr>
        <w:t>гидроциклон</w:t>
      </w:r>
      <w:r>
        <w:t xml:space="preserve">, </w:t>
      </w:r>
      <w:r>
        <w:rPr>
          <w:rFonts w:hint="eastAsia"/>
        </w:rPr>
        <w:t>найдены</w:t>
      </w:r>
      <w:r>
        <w:t xml:space="preserve"> </w:t>
      </w:r>
      <w:r>
        <w:rPr>
          <w:rFonts w:hint="eastAsia"/>
        </w:rPr>
        <w:t>оптимальные</w:t>
      </w:r>
      <w:r>
        <w:t xml:space="preserve"> </w:t>
      </w:r>
      <w:r>
        <w:rPr>
          <w:rFonts w:hint="eastAsia"/>
        </w:rPr>
        <w:t>гидродинамические</w:t>
      </w:r>
      <w:r>
        <w:t xml:space="preserve"> </w:t>
      </w:r>
      <w:r>
        <w:rPr>
          <w:rFonts w:hint="eastAsia"/>
        </w:rPr>
        <w:t>условия</w:t>
      </w:r>
      <w:r>
        <w:t xml:space="preserve"> </w:t>
      </w:r>
      <w:r>
        <w:rPr>
          <w:rFonts w:hint="eastAsia"/>
        </w:rPr>
        <w:t>его</w:t>
      </w:r>
      <w:r>
        <w:t xml:space="preserve"> </w:t>
      </w:r>
      <w:r>
        <w:rPr>
          <w:rFonts w:hint="eastAsia"/>
        </w:rPr>
        <w:t>работы</w:t>
      </w:r>
      <w:r>
        <w:t xml:space="preserve">, </w:t>
      </w:r>
      <w:r>
        <w:rPr>
          <w:rFonts w:hint="eastAsia"/>
        </w:rPr>
        <w:t>способствующие</w:t>
      </w:r>
      <w:r>
        <w:t xml:space="preserve"> </w:t>
      </w:r>
      <w:r>
        <w:rPr>
          <w:rFonts w:hint="eastAsia"/>
        </w:rPr>
        <w:t>максимальному</w:t>
      </w:r>
      <w:r>
        <w:t xml:space="preserve"> </w:t>
      </w:r>
      <w:r>
        <w:rPr>
          <w:rFonts w:hint="eastAsia"/>
        </w:rPr>
        <w:t>выделению</w:t>
      </w:r>
      <w:r>
        <w:t xml:space="preserve"> </w:t>
      </w:r>
      <w:r>
        <w:rPr>
          <w:rFonts w:hint="eastAsia"/>
        </w:rPr>
        <w:t>сероводорода</w:t>
      </w:r>
      <w:r>
        <w:t xml:space="preserve"> </w:t>
      </w:r>
      <w:r>
        <w:rPr>
          <w:rFonts w:hint="eastAsia"/>
        </w:rPr>
        <w:t>и</w:t>
      </w:r>
      <w:r>
        <w:t xml:space="preserve"> </w:t>
      </w:r>
      <w:r>
        <w:rPr>
          <w:rFonts w:hint="eastAsia"/>
        </w:rPr>
        <w:t>легких</w:t>
      </w:r>
      <w:r>
        <w:t xml:space="preserve"> </w:t>
      </w:r>
      <w:r>
        <w:rPr>
          <w:rFonts w:hint="eastAsia"/>
        </w:rPr>
        <w:t>углеводородов</w:t>
      </w:r>
      <w:r>
        <w:t xml:space="preserve">. </w:t>
      </w:r>
      <w:r>
        <w:rPr>
          <w:rFonts w:hint="eastAsia"/>
        </w:rPr>
        <w:t>Особенностью</w:t>
      </w:r>
      <w:r>
        <w:t xml:space="preserve"> </w:t>
      </w:r>
      <w:r>
        <w:rPr>
          <w:rFonts w:hint="eastAsia"/>
        </w:rPr>
        <w:t>описанных</w:t>
      </w:r>
      <w:r>
        <w:t xml:space="preserve"> </w:t>
      </w:r>
      <w:r>
        <w:rPr>
          <w:rFonts w:hint="eastAsia"/>
        </w:rPr>
        <w:t>процессов</w:t>
      </w:r>
      <w:r>
        <w:t xml:space="preserve"> </w:t>
      </w:r>
      <w:r>
        <w:rPr>
          <w:rFonts w:hint="eastAsia"/>
        </w:rPr>
        <w:t>стабилизации</w:t>
      </w:r>
      <w:r>
        <w:t xml:space="preserve"> </w:t>
      </w:r>
      <w:r>
        <w:rPr>
          <w:rFonts w:hint="eastAsia"/>
        </w:rPr>
        <w:t>нефти</w:t>
      </w:r>
      <w:r>
        <w:t xml:space="preserve"> </w:t>
      </w:r>
      <w:r>
        <w:rPr>
          <w:rFonts w:hint="eastAsia"/>
        </w:rPr>
        <w:t>является</w:t>
      </w:r>
      <w:r>
        <w:t xml:space="preserve"> </w:t>
      </w:r>
      <w:r>
        <w:rPr>
          <w:rFonts w:hint="eastAsia"/>
        </w:rPr>
        <w:t>то</w:t>
      </w:r>
      <w:r>
        <w:t xml:space="preserve">, </w:t>
      </w:r>
      <w:r>
        <w:rPr>
          <w:rFonts w:hint="eastAsia"/>
        </w:rPr>
        <w:t>что</w:t>
      </w:r>
      <w:r>
        <w:t xml:space="preserve"> </w:t>
      </w:r>
      <w:r>
        <w:rPr>
          <w:rFonts w:hint="eastAsia"/>
        </w:rPr>
        <w:t>интенсификация</w:t>
      </w:r>
      <w:r>
        <w:t xml:space="preserve"> </w:t>
      </w:r>
      <w:r>
        <w:rPr>
          <w:rFonts w:hint="eastAsia"/>
        </w:rPr>
        <w:t>процесса</w:t>
      </w:r>
      <w:r>
        <w:t xml:space="preserve"> </w:t>
      </w:r>
      <w:r>
        <w:rPr>
          <w:rFonts w:hint="eastAsia"/>
        </w:rPr>
        <w:t>дегазации</w:t>
      </w:r>
      <w:r>
        <w:t xml:space="preserve"> </w:t>
      </w:r>
      <w:r>
        <w:rPr>
          <w:rFonts w:hint="eastAsia"/>
        </w:rPr>
        <w:t>нефти</w:t>
      </w:r>
      <w:r>
        <w:t xml:space="preserve"> </w:t>
      </w:r>
      <w:r>
        <w:rPr>
          <w:rFonts w:hint="eastAsia"/>
        </w:rPr>
        <w:t>достигается</w:t>
      </w:r>
      <w:r>
        <w:t xml:space="preserve"> </w:t>
      </w:r>
      <w:r>
        <w:rPr>
          <w:rFonts w:hint="eastAsia"/>
        </w:rPr>
        <w:t>одновременно</w:t>
      </w:r>
      <w:r>
        <w:t xml:space="preserve"> </w:t>
      </w:r>
      <w:r>
        <w:rPr>
          <w:rFonts w:hint="eastAsia"/>
        </w:rPr>
        <w:t>с</w:t>
      </w:r>
      <w:r>
        <w:t xml:space="preserve"> </w:t>
      </w:r>
      <w:r>
        <w:rPr>
          <w:rFonts w:hint="eastAsia"/>
        </w:rPr>
        <w:t>утилизацией</w:t>
      </w:r>
      <w:r>
        <w:t xml:space="preserve"> </w:t>
      </w:r>
      <w:r>
        <w:rPr>
          <w:rFonts w:hint="eastAsia"/>
        </w:rPr>
        <w:t>сероводорода</w:t>
      </w:r>
      <w:r>
        <w:t xml:space="preserve"> </w:t>
      </w:r>
      <w:r>
        <w:rPr>
          <w:rFonts w:hint="eastAsia"/>
        </w:rPr>
        <w:t>с</w:t>
      </w:r>
      <w:r>
        <w:t xml:space="preserve"> </w:t>
      </w:r>
      <w:r>
        <w:rPr>
          <w:rFonts w:hint="eastAsia"/>
        </w:rPr>
        <w:t>получением</w:t>
      </w:r>
      <w:r>
        <w:t xml:space="preserve"> </w:t>
      </w:r>
      <w:r>
        <w:rPr>
          <w:rFonts w:hint="eastAsia"/>
        </w:rPr>
        <w:t>дополнительного</w:t>
      </w:r>
      <w:r>
        <w:t xml:space="preserve"> </w:t>
      </w:r>
      <w:r>
        <w:rPr>
          <w:rFonts w:hint="eastAsia"/>
        </w:rPr>
        <w:t>количества</w:t>
      </w:r>
      <w:r>
        <w:t xml:space="preserve"> </w:t>
      </w:r>
      <w:r>
        <w:rPr>
          <w:rFonts w:hint="eastAsia"/>
        </w:rPr>
        <w:t>серосодержащих</w:t>
      </w:r>
      <w:r>
        <w:t xml:space="preserve"> </w:t>
      </w:r>
      <w:r>
        <w:rPr>
          <w:rFonts w:hint="eastAsia"/>
        </w:rPr>
        <w:t>товарных</w:t>
      </w:r>
      <w:r>
        <w:t xml:space="preserve"> </w:t>
      </w:r>
      <w:r>
        <w:rPr>
          <w:rFonts w:hint="eastAsia"/>
        </w:rPr>
        <w:t>продуктов</w:t>
      </w:r>
      <w:r>
        <w:t>.</w:t>
      </w:r>
    </w:p>
    <w:p w14:paraId="375EEB0B" w14:textId="77777777" w:rsidR="001E533A" w:rsidRDefault="001E533A" w:rsidP="001E533A">
      <w:r>
        <w:t>6.</w:t>
      </w:r>
      <w:r>
        <w:tab/>
      </w:r>
      <w:r>
        <w:rPr>
          <w:rFonts w:hint="eastAsia"/>
        </w:rPr>
        <w:t>Разработана</w:t>
      </w:r>
      <w:r>
        <w:t xml:space="preserve"> </w:t>
      </w:r>
      <w:r>
        <w:rPr>
          <w:rFonts w:hint="eastAsia"/>
        </w:rPr>
        <w:t>модель</w:t>
      </w:r>
      <w:r>
        <w:t xml:space="preserve"> </w:t>
      </w:r>
      <w:r>
        <w:rPr>
          <w:rFonts w:hint="eastAsia"/>
        </w:rPr>
        <w:t>конденсации</w:t>
      </w:r>
      <w:r>
        <w:t xml:space="preserve"> </w:t>
      </w:r>
      <w:r>
        <w:rPr>
          <w:rFonts w:hint="eastAsia"/>
        </w:rPr>
        <w:t>серы</w:t>
      </w:r>
      <w:r>
        <w:t xml:space="preserve"> </w:t>
      </w:r>
      <w:r>
        <w:rPr>
          <w:rFonts w:hint="eastAsia"/>
        </w:rPr>
        <w:t>на</w:t>
      </w:r>
      <w:r>
        <w:t xml:space="preserve"> </w:t>
      </w:r>
      <w:r>
        <w:rPr>
          <w:rFonts w:hint="eastAsia"/>
        </w:rPr>
        <w:t>основе</w:t>
      </w:r>
      <w:r>
        <w:t xml:space="preserve"> </w:t>
      </w:r>
      <w:r>
        <w:rPr>
          <w:rFonts w:hint="eastAsia"/>
        </w:rPr>
        <w:t>имитационного</w:t>
      </w:r>
      <w:r>
        <w:t xml:space="preserve"> </w:t>
      </w:r>
      <w:r>
        <w:rPr>
          <w:rFonts w:hint="eastAsia"/>
        </w:rPr>
        <w:t>математического</w:t>
      </w:r>
      <w:r>
        <w:t xml:space="preserve"> </w:t>
      </w:r>
      <w:r>
        <w:rPr>
          <w:rFonts w:hint="eastAsia"/>
        </w:rPr>
        <w:t>моделирования</w:t>
      </w:r>
      <w:r>
        <w:t xml:space="preserve"> </w:t>
      </w:r>
      <w:r>
        <w:rPr>
          <w:rFonts w:hint="eastAsia"/>
        </w:rPr>
        <w:t>случайных</w:t>
      </w:r>
      <w:r>
        <w:t xml:space="preserve"> </w:t>
      </w:r>
      <w:r>
        <w:rPr>
          <w:rFonts w:hint="eastAsia"/>
        </w:rPr>
        <w:t>агрегаций</w:t>
      </w:r>
      <w:r>
        <w:t xml:space="preserve">. </w:t>
      </w:r>
      <w:r>
        <w:rPr>
          <w:rFonts w:hint="eastAsia"/>
        </w:rPr>
        <w:t>В</w:t>
      </w:r>
      <w:r>
        <w:t xml:space="preserve"> </w:t>
      </w:r>
      <w:r>
        <w:rPr>
          <w:rFonts w:hint="eastAsia"/>
        </w:rPr>
        <w:t>вычислительных</w:t>
      </w:r>
      <w:r>
        <w:t xml:space="preserve"> </w:t>
      </w:r>
      <w:r>
        <w:rPr>
          <w:rFonts w:hint="eastAsia"/>
        </w:rPr>
        <w:t>экспериментах</w:t>
      </w:r>
      <w:r>
        <w:t xml:space="preserve"> </w:t>
      </w:r>
      <w:r>
        <w:rPr>
          <w:rFonts w:hint="eastAsia"/>
        </w:rPr>
        <w:t>по</w:t>
      </w:r>
      <w:r>
        <w:t xml:space="preserve"> </w:t>
      </w:r>
      <w:r>
        <w:rPr>
          <w:rFonts w:hint="eastAsia"/>
        </w:rPr>
        <w:t>исследованию</w:t>
      </w:r>
      <w:r>
        <w:t xml:space="preserve"> </w:t>
      </w:r>
      <w:r>
        <w:rPr>
          <w:rFonts w:hint="eastAsia"/>
        </w:rPr>
        <w:t>влияния</w:t>
      </w:r>
      <w:r>
        <w:t xml:space="preserve"> </w:t>
      </w:r>
      <w:r>
        <w:rPr>
          <w:rFonts w:hint="eastAsia"/>
        </w:rPr>
        <w:t>факторов</w:t>
      </w:r>
      <w:r>
        <w:t xml:space="preserve"> </w:t>
      </w:r>
      <w:r>
        <w:rPr>
          <w:rFonts w:hint="eastAsia"/>
        </w:rPr>
        <w:t>модели</w:t>
      </w:r>
      <w:r>
        <w:t xml:space="preserve"> </w:t>
      </w:r>
      <w:r>
        <w:rPr>
          <w:rFonts w:hint="eastAsia"/>
        </w:rPr>
        <w:t>на</w:t>
      </w:r>
      <w:r>
        <w:t xml:space="preserve"> </w:t>
      </w:r>
      <w:r>
        <w:rPr>
          <w:rFonts w:hint="eastAsia"/>
        </w:rPr>
        <w:t>состав</w:t>
      </w:r>
      <w:r>
        <w:t xml:space="preserve"> </w:t>
      </w:r>
      <w:r>
        <w:rPr>
          <w:rFonts w:hint="eastAsia"/>
        </w:rPr>
        <w:t>и</w:t>
      </w:r>
      <w:r>
        <w:t xml:space="preserve"> </w:t>
      </w:r>
      <w:r>
        <w:rPr>
          <w:rFonts w:hint="eastAsia"/>
        </w:rPr>
        <w:t>структуру</w:t>
      </w:r>
      <w:r>
        <w:t xml:space="preserve"> </w:t>
      </w:r>
      <w:r>
        <w:rPr>
          <w:rFonts w:hint="eastAsia"/>
        </w:rPr>
        <w:t>образуемых</w:t>
      </w:r>
      <w:r>
        <w:t xml:space="preserve"> </w:t>
      </w:r>
      <w:r>
        <w:rPr>
          <w:rFonts w:hint="eastAsia"/>
        </w:rPr>
        <w:t>кластеров</w:t>
      </w:r>
      <w:r>
        <w:t xml:space="preserve"> </w:t>
      </w:r>
      <w:r>
        <w:rPr>
          <w:rFonts w:hint="eastAsia"/>
        </w:rPr>
        <w:t>получен</w:t>
      </w:r>
      <w:r>
        <w:t xml:space="preserve"> </w:t>
      </w:r>
      <w:r>
        <w:rPr>
          <w:rFonts w:hint="eastAsia"/>
        </w:rPr>
        <w:t>ряд</w:t>
      </w:r>
      <w:r>
        <w:t xml:space="preserve"> </w:t>
      </w:r>
      <w:r>
        <w:rPr>
          <w:rFonts w:hint="eastAsia"/>
        </w:rPr>
        <w:t>закономерностей</w:t>
      </w:r>
      <w:r>
        <w:t xml:space="preserve"> </w:t>
      </w:r>
      <w:r>
        <w:rPr>
          <w:rFonts w:hint="eastAsia"/>
        </w:rPr>
        <w:t>протекания</w:t>
      </w:r>
      <w:r>
        <w:t xml:space="preserve"> </w:t>
      </w:r>
      <w:r>
        <w:rPr>
          <w:rFonts w:hint="eastAsia"/>
        </w:rPr>
        <w:t>процесса</w:t>
      </w:r>
      <w:r>
        <w:t xml:space="preserve"> </w:t>
      </w:r>
      <w:r>
        <w:rPr>
          <w:rFonts w:hint="eastAsia"/>
        </w:rPr>
        <w:t>конденсации</w:t>
      </w:r>
      <w:r>
        <w:t xml:space="preserve"> </w:t>
      </w:r>
      <w:r>
        <w:rPr>
          <w:rFonts w:hint="eastAsia"/>
        </w:rPr>
        <w:t>серы</w:t>
      </w:r>
      <w:r>
        <w:t xml:space="preserve">: </w:t>
      </w:r>
      <w:r>
        <w:rPr>
          <w:rFonts w:hint="eastAsia"/>
        </w:rPr>
        <w:t>установлены</w:t>
      </w:r>
      <w:r>
        <w:t xml:space="preserve"> </w:t>
      </w:r>
      <w:r>
        <w:rPr>
          <w:rFonts w:hint="eastAsia"/>
        </w:rPr>
        <w:t>две</w:t>
      </w:r>
      <w:r>
        <w:t xml:space="preserve"> </w:t>
      </w:r>
      <w:r>
        <w:rPr>
          <w:rFonts w:hint="eastAsia"/>
        </w:rPr>
        <w:t>стадии</w:t>
      </w:r>
      <w:r>
        <w:t xml:space="preserve"> </w:t>
      </w:r>
      <w:r>
        <w:rPr>
          <w:rFonts w:hint="eastAsia"/>
        </w:rPr>
        <w:t>агрегации</w:t>
      </w:r>
      <w:r>
        <w:t xml:space="preserve"> - </w:t>
      </w:r>
      <w:r>
        <w:rPr>
          <w:rFonts w:hint="eastAsia"/>
        </w:rPr>
        <w:t>быстрая</w:t>
      </w:r>
      <w:r>
        <w:t xml:space="preserve"> </w:t>
      </w:r>
      <w:r>
        <w:rPr>
          <w:rFonts w:hint="eastAsia"/>
        </w:rPr>
        <w:t>и</w:t>
      </w:r>
      <w:r>
        <w:t xml:space="preserve"> </w:t>
      </w:r>
      <w:r>
        <w:rPr>
          <w:rFonts w:hint="eastAsia"/>
        </w:rPr>
        <w:t>медленная</w:t>
      </w:r>
      <w:r>
        <w:t xml:space="preserve">, </w:t>
      </w:r>
      <w:r>
        <w:rPr>
          <w:rFonts w:hint="eastAsia"/>
        </w:rPr>
        <w:t>распределение</w:t>
      </w:r>
      <w:r>
        <w:t xml:space="preserve"> </w:t>
      </w:r>
      <w:r>
        <w:rPr>
          <w:rFonts w:hint="eastAsia"/>
        </w:rPr>
        <w:t>кластеров</w:t>
      </w:r>
      <w:r>
        <w:t xml:space="preserve"> </w:t>
      </w:r>
      <w:r>
        <w:rPr>
          <w:rFonts w:hint="eastAsia"/>
        </w:rPr>
        <w:t>по</w:t>
      </w:r>
      <w:r>
        <w:t xml:space="preserve"> </w:t>
      </w:r>
      <w:r>
        <w:rPr>
          <w:rFonts w:hint="eastAsia"/>
        </w:rPr>
        <w:t>размерам</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времени</w:t>
      </w:r>
      <w:r>
        <w:t xml:space="preserve"> </w:t>
      </w:r>
      <w:r>
        <w:rPr>
          <w:rFonts w:hint="eastAsia"/>
        </w:rPr>
        <w:t>конденсации</w:t>
      </w:r>
      <w:r>
        <w:t xml:space="preserve"> </w:t>
      </w:r>
      <w:r>
        <w:rPr>
          <w:rFonts w:hint="eastAsia"/>
        </w:rPr>
        <w:t>и</w:t>
      </w:r>
      <w:r>
        <w:t xml:space="preserve"> </w:t>
      </w:r>
      <w:r>
        <w:rPr>
          <w:rFonts w:hint="eastAsia"/>
        </w:rPr>
        <w:t>концентрации</w:t>
      </w:r>
      <w:r>
        <w:t xml:space="preserve"> </w:t>
      </w:r>
      <w:r>
        <w:rPr>
          <w:rFonts w:hint="eastAsia"/>
        </w:rPr>
        <w:t>серы</w:t>
      </w:r>
      <w:r>
        <w:t xml:space="preserve"> </w:t>
      </w:r>
      <w:r>
        <w:rPr>
          <w:rFonts w:hint="eastAsia"/>
        </w:rPr>
        <w:t>на</w:t>
      </w:r>
      <w:r>
        <w:t xml:space="preserve"> </w:t>
      </w:r>
      <w:r>
        <w:rPr>
          <w:rFonts w:hint="eastAsia"/>
        </w:rPr>
        <w:t>входе</w:t>
      </w:r>
      <w:r>
        <w:t xml:space="preserve"> </w:t>
      </w:r>
      <w:r>
        <w:rPr>
          <w:rFonts w:hint="eastAsia"/>
        </w:rPr>
        <w:t>в</w:t>
      </w:r>
      <w:r>
        <w:t xml:space="preserve"> </w:t>
      </w:r>
      <w:r>
        <w:rPr>
          <w:rFonts w:hint="eastAsia"/>
        </w:rPr>
        <w:t>конденсатор</w:t>
      </w:r>
      <w:r>
        <w:t xml:space="preserve"> </w:t>
      </w:r>
      <w:r>
        <w:rPr>
          <w:rFonts w:hint="eastAsia"/>
        </w:rPr>
        <w:t>и</w:t>
      </w:r>
      <w:r>
        <w:t xml:space="preserve"> </w:t>
      </w:r>
      <w:r>
        <w:rPr>
          <w:rFonts w:hint="eastAsia"/>
        </w:rPr>
        <w:t>др</w:t>
      </w:r>
      <w:r>
        <w:t>.</w:t>
      </w:r>
    </w:p>
    <w:p w14:paraId="4F6BD2A0" w14:textId="77777777" w:rsidR="001E533A" w:rsidRDefault="001E533A" w:rsidP="001E533A">
      <w:r>
        <w:t>7.</w:t>
      </w:r>
      <w:r>
        <w:tab/>
      </w:r>
      <w:r>
        <w:rPr>
          <w:rFonts w:hint="eastAsia"/>
        </w:rPr>
        <w:t>Установлены</w:t>
      </w:r>
      <w:r>
        <w:t xml:space="preserve"> </w:t>
      </w:r>
      <w:r>
        <w:rPr>
          <w:rFonts w:hint="eastAsia"/>
        </w:rPr>
        <w:t>оптимальные</w:t>
      </w:r>
      <w:r>
        <w:t xml:space="preserve"> </w:t>
      </w:r>
      <w:r>
        <w:rPr>
          <w:rFonts w:hint="eastAsia"/>
        </w:rPr>
        <w:t>технологические</w:t>
      </w:r>
      <w:r>
        <w:t xml:space="preserve"> </w:t>
      </w:r>
      <w:r>
        <w:rPr>
          <w:rFonts w:hint="eastAsia"/>
        </w:rPr>
        <w:t>параметры</w:t>
      </w:r>
      <w:r>
        <w:t xml:space="preserve"> </w:t>
      </w:r>
      <w:r>
        <w:rPr>
          <w:rFonts w:hint="eastAsia"/>
        </w:rPr>
        <w:t>получения</w:t>
      </w:r>
      <w:r>
        <w:t xml:space="preserve"> </w:t>
      </w:r>
      <w:r>
        <w:rPr>
          <w:rFonts w:hint="eastAsia"/>
        </w:rPr>
        <w:t>коллоидной</w:t>
      </w:r>
      <w:r>
        <w:t xml:space="preserve"> </w:t>
      </w:r>
      <w:r>
        <w:rPr>
          <w:rFonts w:hint="eastAsia"/>
        </w:rPr>
        <w:t>серы</w:t>
      </w:r>
      <w:r>
        <w:t xml:space="preserve"> </w:t>
      </w:r>
      <w:r>
        <w:rPr>
          <w:rFonts w:hint="eastAsia"/>
        </w:rPr>
        <w:t>в</w:t>
      </w:r>
      <w:r>
        <w:t xml:space="preserve"> </w:t>
      </w:r>
      <w:r>
        <w:rPr>
          <w:rFonts w:hint="eastAsia"/>
        </w:rPr>
        <w:t>качестве</w:t>
      </w:r>
      <w:r>
        <w:t xml:space="preserve"> </w:t>
      </w:r>
      <w:r>
        <w:rPr>
          <w:rFonts w:hint="eastAsia"/>
        </w:rPr>
        <w:t>товарного</w:t>
      </w:r>
      <w:r>
        <w:t xml:space="preserve"> </w:t>
      </w:r>
      <w:r>
        <w:rPr>
          <w:rFonts w:hint="eastAsia"/>
        </w:rPr>
        <w:t>продукта</w:t>
      </w:r>
      <w:r>
        <w:t xml:space="preserve"> </w:t>
      </w:r>
      <w:r>
        <w:rPr>
          <w:rFonts w:hint="eastAsia"/>
        </w:rPr>
        <w:t>путем</w:t>
      </w:r>
      <w:r>
        <w:t xml:space="preserve"> </w:t>
      </w:r>
      <w:r>
        <w:rPr>
          <w:rFonts w:hint="eastAsia"/>
        </w:rPr>
        <w:t>переработки</w:t>
      </w:r>
      <w:r>
        <w:t xml:space="preserve"> </w:t>
      </w:r>
      <w:r>
        <w:rPr>
          <w:rFonts w:hint="eastAsia"/>
        </w:rPr>
        <w:t>сероводородсодержащих</w:t>
      </w:r>
      <w:r>
        <w:t xml:space="preserve"> </w:t>
      </w:r>
      <w:r>
        <w:rPr>
          <w:rFonts w:hint="eastAsia"/>
        </w:rPr>
        <w:t>газов</w:t>
      </w:r>
      <w:r>
        <w:t xml:space="preserve">: </w:t>
      </w:r>
      <w:r>
        <w:rPr>
          <w:rFonts w:hint="eastAsia"/>
        </w:rPr>
        <w:t>оптимальная</w:t>
      </w:r>
      <w:r>
        <w:t xml:space="preserve"> </w:t>
      </w:r>
      <w:r>
        <w:rPr>
          <w:rFonts w:hint="eastAsia"/>
        </w:rPr>
        <w:t>температура</w:t>
      </w:r>
      <w:r>
        <w:t xml:space="preserve"> </w:t>
      </w:r>
      <w:r>
        <w:rPr>
          <w:rFonts w:hint="eastAsia"/>
        </w:rPr>
        <w:t>конденсации</w:t>
      </w:r>
      <w:r>
        <w:t xml:space="preserve"> </w:t>
      </w:r>
      <w:r>
        <w:rPr>
          <w:rFonts w:hint="eastAsia"/>
        </w:rPr>
        <w:t>по</w:t>
      </w:r>
      <w:r>
        <w:t xml:space="preserve"> </w:t>
      </w:r>
      <w:r>
        <w:rPr>
          <w:rFonts w:hint="eastAsia"/>
        </w:rPr>
        <w:t>критерию</w:t>
      </w:r>
      <w:r>
        <w:t xml:space="preserve"> </w:t>
      </w:r>
      <w:r>
        <w:rPr>
          <w:rFonts w:hint="eastAsia"/>
        </w:rPr>
        <w:t>максимума</w:t>
      </w:r>
      <w:r>
        <w:t xml:space="preserve"> </w:t>
      </w:r>
      <w:r>
        <w:rPr>
          <w:rFonts w:hint="eastAsia"/>
        </w:rPr>
        <w:t>выхода</w:t>
      </w:r>
      <w:r>
        <w:t xml:space="preserve"> </w:t>
      </w:r>
      <w:r>
        <w:rPr>
          <w:rFonts w:hint="eastAsia"/>
        </w:rPr>
        <w:t>коллоидной</w:t>
      </w:r>
      <w:r>
        <w:t xml:space="preserve"> </w:t>
      </w:r>
      <w:r>
        <w:rPr>
          <w:rFonts w:hint="eastAsia"/>
        </w:rPr>
        <w:t>серы</w:t>
      </w:r>
      <w:r>
        <w:t xml:space="preserve"> </w:t>
      </w:r>
      <w:r>
        <w:rPr>
          <w:rFonts w:hint="eastAsia"/>
        </w:rPr>
        <w:t>с</w:t>
      </w:r>
      <w:r>
        <w:t xml:space="preserve"> </w:t>
      </w:r>
      <w:r>
        <w:rPr>
          <w:rFonts w:hint="eastAsia"/>
        </w:rPr>
        <w:t>размерами</w:t>
      </w:r>
      <w:r>
        <w:t xml:space="preserve"> </w:t>
      </w:r>
      <w:r>
        <w:rPr>
          <w:rFonts w:hint="eastAsia"/>
        </w:rPr>
        <w:t>от</w:t>
      </w:r>
      <w:r>
        <w:t xml:space="preserve"> 1 </w:t>
      </w:r>
      <w:r>
        <w:rPr>
          <w:rFonts w:hint="eastAsia"/>
        </w:rPr>
        <w:t>до</w:t>
      </w:r>
      <w:r>
        <w:t xml:space="preserve"> 5 </w:t>
      </w:r>
      <w:r>
        <w:rPr>
          <w:rFonts w:hint="eastAsia"/>
        </w:rPr>
        <w:t>мкм</w:t>
      </w:r>
      <w:r>
        <w:t xml:space="preserve"> </w:t>
      </w:r>
      <w:r>
        <w:rPr>
          <w:rFonts w:hint="eastAsia"/>
        </w:rPr>
        <w:t>составляет</w:t>
      </w:r>
      <w:r>
        <w:t xml:space="preserve"> </w:t>
      </w:r>
      <w:r>
        <w:rPr>
          <w:rFonts w:hint="eastAsia"/>
        </w:rPr>
        <w:t>порядка</w:t>
      </w:r>
      <w:r>
        <w:t xml:space="preserve"> 70</w:t>
      </w:r>
      <w:r>
        <w:rPr>
          <w:rFonts w:hint="eastAsia"/>
        </w:rPr>
        <w:t>±</w:t>
      </w:r>
      <w:r>
        <w:t xml:space="preserve">3 </w:t>
      </w:r>
      <w:r>
        <w:rPr>
          <w:rFonts w:hint="eastAsia"/>
        </w:rPr>
        <w:t>°С</w:t>
      </w:r>
      <w:r>
        <w:t xml:space="preserve">; </w:t>
      </w:r>
      <w:r>
        <w:rPr>
          <w:rFonts w:hint="eastAsia"/>
        </w:rPr>
        <w:t>выход</w:t>
      </w:r>
      <w:r>
        <w:t xml:space="preserve"> </w:t>
      </w:r>
      <w:r>
        <w:rPr>
          <w:rFonts w:hint="eastAsia"/>
        </w:rPr>
        <w:t>коллоидной</w:t>
      </w:r>
      <w:r>
        <w:t xml:space="preserve"> </w:t>
      </w:r>
      <w:r>
        <w:rPr>
          <w:rFonts w:hint="eastAsia"/>
        </w:rPr>
        <w:t>серы</w:t>
      </w:r>
      <w:r>
        <w:t xml:space="preserve"> </w:t>
      </w:r>
      <w:r>
        <w:rPr>
          <w:rFonts w:hint="eastAsia"/>
        </w:rPr>
        <w:t>размером</w:t>
      </w:r>
      <w:r>
        <w:t xml:space="preserve"> 1-5 </w:t>
      </w:r>
      <w:r>
        <w:rPr>
          <w:rFonts w:hint="eastAsia"/>
        </w:rPr>
        <w:t>мкм</w:t>
      </w:r>
      <w:r>
        <w:t xml:space="preserve"> </w:t>
      </w:r>
      <w:r>
        <w:rPr>
          <w:rFonts w:hint="eastAsia"/>
        </w:rPr>
        <w:t>достигает</w:t>
      </w:r>
      <w:r>
        <w:t xml:space="preserve"> 93</w:t>
      </w:r>
      <w:r>
        <w:rPr>
          <w:rFonts w:hint="eastAsia"/>
        </w:rPr>
        <w:t>±</w:t>
      </w:r>
      <w:r>
        <w:t xml:space="preserve">2 % </w:t>
      </w:r>
      <w:r>
        <w:rPr>
          <w:rFonts w:hint="eastAsia"/>
        </w:rPr>
        <w:t>от</w:t>
      </w:r>
      <w:r>
        <w:t xml:space="preserve"> </w:t>
      </w:r>
      <w:r>
        <w:rPr>
          <w:rFonts w:hint="eastAsia"/>
        </w:rPr>
        <w:t>общего</w:t>
      </w:r>
      <w:r>
        <w:t xml:space="preserve"> </w:t>
      </w:r>
      <w:r>
        <w:rPr>
          <w:rFonts w:hint="eastAsia"/>
        </w:rPr>
        <w:t>количества</w:t>
      </w:r>
      <w:r>
        <w:t xml:space="preserve"> </w:t>
      </w:r>
      <w:r>
        <w:rPr>
          <w:rFonts w:hint="eastAsia"/>
        </w:rPr>
        <w:t>сконденсированной</w:t>
      </w:r>
      <w:r>
        <w:t xml:space="preserve"> </w:t>
      </w:r>
      <w:r>
        <w:rPr>
          <w:rFonts w:hint="eastAsia"/>
        </w:rPr>
        <w:t>серы</w:t>
      </w:r>
      <w:r>
        <w:t xml:space="preserve">; </w:t>
      </w:r>
      <w:r>
        <w:rPr>
          <w:rFonts w:hint="eastAsia"/>
        </w:rPr>
        <w:t>оптимальное</w:t>
      </w:r>
      <w:r>
        <w:t xml:space="preserve"> </w:t>
      </w:r>
      <w:r>
        <w:rPr>
          <w:rFonts w:hint="eastAsia"/>
        </w:rPr>
        <w:t>время</w:t>
      </w:r>
      <w:r>
        <w:t xml:space="preserve"> </w:t>
      </w:r>
      <w:r>
        <w:rPr>
          <w:rFonts w:hint="eastAsia"/>
        </w:rPr>
        <w:t>пребывания</w:t>
      </w:r>
      <w:r>
        <w:t xml:space="preserve"> </w:t>
      </w:r>
      <w:r>
        <w:rPr>
          <w:rFonts w:hint="eastAsia"/>
        </w:rPr>
        <w:t>газа</w:t>
      </w:r>
      <w:r>
        <w:t xml:space="preserve"> </w:t>
      </w:r>
      <w:r>
        <w:rPr>
          <w:rFonts w:hint="eastAsia"/>
        </w:rPr>
        <w:t>в</w:t>
      </w:r>
      <w:r>
        <w:t xml:space="preserve"> </w:t>
      </w:r>
      <w:r>
        <w:rPr>
          <w:rFonts w:hint="eastAsia"/>
        </w:rPr>
        <w:t>конденсаторе</w:t>
      </w:r>
      <w:r>
        <w:t xml:space="preserve"> 120-180 </w:t>
      </w:r>
      <w:r>
        <w:rPr>
          <w:rFonts w:hint="eastAsia"/>
        </w:rPr>
        <w:t>с</w:t>
      </w:r>
      <w:r>
        <w:t xml:space="preserve">. </w:t>
      </w:r>
      <w:r>
        <w:rPr>
          <w:rFonts w:hint="eastAsia"/>
        </w:rPr>
        <w:t>Температура</w:t>
      </w:r>
      <w:r>
        <w:t xml:space="preserve"> 70</w:t>
      </w:r>
      <w:r>
        <w:rPr>
          <w:rFonts w:hint="eastAsia"/>
        </w:rPr>
        <w:t>°С</w:t>
      </w:r>
      <w:r>
        <w:t xml:space="preserve"> </w:t>
      </w:r>
      <w:r>
        <w:rPr>
          <w:rFonts w:hint="eastAsia"/>
        </w:rPr>
        <w:t>соответствует</w:t>
      </w:r>
      <w:r>
        <w:t xml:space="preserve"> </w:t>
      </w:r>
      <w:r>
        <w:rPr>
          <w:rFonts w:hint="eastAsia"/>
        </w:rPr>
        <w:t>также</w:t>
      </w:r>
      <w:r>
        <w:t xml:space="preserve"> </w:t>
      </w:r>
      <w:r>
        <w:rPr>
          <w:rFonts w:hint="eastAsia"/>
        </w:rPr>
        <w:t>достаточно</w:t>
      </w:r>
      <w:r>
        <w:t xml:space="preserve"> </w:t>
      </w:r>
      <w:r>
        <w:rPr>
          <w:rFonts w:hint="eastAsia"/>
        </w:rPr>
        <w:t>высокой</w:t>
      </w:r>
      <w:r>
        <w:t xml:space="preserve"> </w:t>
      </w:r>
      <w:r>
        <w:rPr>
          <w:rFonts w:hint="eastAsia"/>
        </w:rPr>
        <w:t>удельной</w:t>
      </w:r>
      <w:r>
        <w:t xml:space="preserve"> </w:t>
      </w:r>
      <w:r>
        <w:rPr>
          <w:rFonts w:hint="eastAsia"/>
        </w:rPr>
        <w:t>плотности</w:t>
      </w:r>
      <w:r>
        <w:t xml:space="preserve"> </w:t>
      </w:r>
      <w:r>
        <w:rPr>
          <w:rFonts w:hint="eastAsia"/>
        </w:rPr>
        <w:t>кластеров</w:t>
      </w:r>
      <w:r>
        <w:t>.</w:t>
      </w:r>
    </w:p>
    <w:p w14:paraId="767C157E" w14:textId="77777777" w:rsidR="001E533A" w:rsidRDefault="001E533A" w:rsidP="001E533A">
      <w:r>
        <w:t>8.</w:t>
      </w:r>
      <w:r>
        <w:tab/>
      </w:r>
      <w:r>
        <w:rPr>
          <w:rFonts w:hint="eastAsia"/>
        </w:rPr>
        <w:t>Разработана</w:t>
      </w:r>
      <w:r>
        <w:t xml:space="preserve"> </w:t>
      </w:r>
      <w:r>
        <w:rPr>
          <w:rFonts w:hint="eastAsia"/>
        </w:rPr>
        <w:t>система</w:t>
      </w:r>
      <w:r>
        <w:t xml:space="preserve"> </w:t>
      </w:r>
      <w:r>
        <w:rPr>
          <w:rFonts w:hint="eastAsia"/>
        </w:rPr>
        <w:t>управления</w:t>
      </w:r>
      <w:r>
        <w:t xml:space="preserve"> </w:t>
      </w:r>
      <w:r>
        <w:rPr>
          <w:rFonts w:hint="eastAsia"/>
        </w:rPr>
        <w:t>технологическими</w:t>
      </w:r>
      <w:r>
        <w:t xml:space="preserve"> </w:t>
      </w:r>
      <w:r>
        <w:rPr>
          <w:rFonts w:hint="eastAsia"/>
        </w:rPr>
        <w:t>параметрами</w:t>
      </w:r>
      <w:r>
        <w:t xml:space="preserve"> </w:t>
      </w:r>
      <w:r>
        <w:rPr>
          <w:rFonts w:hint="eastAsia"/>
        </w:rPr>
        <w:t>с</w:t>
      </w:r>
    </w:p>
    <w:p w14:paraId="11518D05" w14:textId="77777777" w:rsidR="001E533A" w:rsidRDefault="001E533A" w:rsidP="001E533A">
      <w:r>
        <w:rPr>
          <w:rFonts w:hint="eastAsia"/>
        </w:rPr>
        <w:t>целью</w:t>
      </w:r>
      <w:r>
        <w:t xml:space="preserve"> </w:t>
      </w:r>
      <w:r>
        <w:rPr>
          <w:rFonts w:hint="eastAsia"/>
        </w:rPr>
        <w:t>повышения</w:t>
      </w:r>
      <w:r>
        <w:t xml:space="preserve"> </w:t>
      </w:r>
      <w:r>
        <w:rPr>
          <w:rFonts w:hint="eastAsia"/>
        </w:rPr>
        <w:t>эксплуатационных</w:t>
      </w:r>
      <w:r>
        <w:t xml:space="preserve"> </w:t>
      </w:r>
      <w:r>
        <w:rPr>
          <w:rFonts w:hint="eastAsia"/>
        </w:rPr>
        <w:t>показателей</w:t>
      </w:r>
      <w:r>
        <w:t xml:space="preserve"> </w:t>
      </w:r>
      <w:r>
        <w:rPr>
          <w:rFonts w:hint="eastAsia"/>
        </w:rPr>
        <w:t>п</w:t>
      </w:r>
      <w:r>
        <w:rPr>
          <w:rFonts w:hint="eastAsia"/>
        </w:rPr>
        <w:lastRenderedPageBreak/>
        <w:t>роцесса</w:t>
      </w:r>
      <w:r>
        <w:t xml:space="preserve"> </w:t>
      </w:r>
      <w:r>
        <w:rPr>
          <w:rFonts w:hint="eastAsia"/>
        </w:rPr>
        <w:t>очистки</w:t>
      </w:r>
      <w:r>
        <w:t xml:space="preserve"> </w:t>
      </w:r>
      <w:r>
        <w:rPr>
          <w:rFonts w:hint="eastAsia"/>
        </w:rPr>
        <w:t>сероводородсодержащих</w:t>
      </w:r>
      <w:r>
        <w:t xml:space="preserve"> </w:t>
      </w:r>
      <w:r>
        <w:rPr>
          <w:rFonts w:hint="eastAsia"/>
        </w:rPr>
        <w:t>газов</w:t>
      </w:r>
      <w:r>
        <w:t xml:space="preserve">, </w:t>
      </w:r>
      <w:r>
        <w:rPr>
          <w:rFonts w:hint="eastAsia"/>
        </w:rPr>
        <w:t>включающая</w:t>
      </w:r>
      <w:r>
        <w:t>:</w:t>
      </w:r>
      <w:r>
        <w:tab/>
      </w:r>
      <w:r>
        <w:rPr>
          <w:rFonts w:hint="eastAsia"/>
        </w:rPr>
        <w:t>способ</w:t>
      </w:r>
      <w:r>
        <w:t xml:space="preserve"> </w:t>
      </w:r>
      <w:r>
        <w:rPr>
          <w:rFonts w:hint="eastAsia"/>
        </w:rPr>
        <w:t>регулирования</w:t>
      </w:r>
    </w:p>
    <w:p w14:paraId="009BB13E" w14:textId="77777777" w:rsidR="001E533A" w:rsidRDefault="001E533A" w:rsidP="001E533A">
      <w:r>
        <w:rPr>
          <w:rFonts w:hint="eastAsia"/>
        </w:rPr>
        <w:t>оптимального</w:t>
      </w:r>
      <w:r>
        <w:t xml:space="preserve"> </w:t>
      </w:r>
      <w:r>
        <w:rPr>
          <w:rFonts w:hint="eastAsia"/>
        </w:rPr>
        <w:t>соотношения</w:t>
      </w:r>
      <w:r>
        <w:t xml:space="preserve"> </w:t>
      </w:r>
      <w:r>
        <w:rPr>
          <w:rFonts w:hint="eastAsia"/>
        </w:rPr>
        <w:t>объемных</w:t>
      </w:r>
      <w:r>
        <w:t xml:space="preserve"> </w:t>
      </w:r>
      <w:r>
        <w:rPr>
          <w:rFonts w:hint="eastAsia"/>
        </w:rPr>
        <w:t>расходов</w:t>
      </w:r>
      <w:r>
        <w:t xml:space="preserve"> </w:t>
      </w:r>
      <w:r>
        <w:rPr>
          <w:rFonts w:hint="eastAsia"/>
        </w:rPr>
        <w:t>кислорода</w:t>
      </w:r>
      <w:r>
        <w:t xml:space="preserve"> </w:t>
      </w:r>
      <w:r>
        <w:rPr>
          <w:rFonts w:hint="eastAsia"/>
        </w:rPr>
        <w:t>и</w:t>
      </w:r>
      <w:r>
        <w:t xml:space="preserve"> </w:t>
      </w:r>
      <w:r>
        <w:rPr>
          <w:rFonts w:hint="eastAsia"/>
        </w:rPr>
        <w:t>сероводорода</w:t>
      </w:r>
      <w:r>
        <w:t xml:space="preserve">, </w:t>
      </w:r>
      <w:r>
        <w:rPr>
          <w:rFonts w:hint="eastAsia"/>
        </w:rPr>
        <w:t>заключающийся</w:t>
      </w:r>
      <w:r>
        <w:t xml:space="preserve"> </w:t>
      </w:r>
      <w:r>
        <w:rPr>
          <w:rFonts w:hint="eastAsia"/>
        </w:rPr>
        <w:t>в</w:t>
      </w:r>
      <w:r>
        <w:t xml:space="preserve"> </w:t>
      </w:r>
      <w:r>
        <w:rPr>
          <w:rFonts w:hint="eastAsia"/>
        </w:rPr>
        <w:t>изменении</w:t>
      </w:r>
      <w:r>
        <w:t xml:space="preserve"> </w:t>
      </w:r>
      <w:r>
        <w:rPr>
          <w:rFonts w:hint="eastAsia"/>
        </w:rPr>
        <w:t>концентрации</w:t>
      </w:r>
      <w:r>
        <w:t xml:space="preserve"> </w:t>
      </w:r>
      <w:r>
        <w:rPr>
          <w:rFonts w:hint="eastAsia"/>
        </w:rPr>
        <w:t>кислорода</w:t>
      </w:r>
      <w:r>
        <w:t xml:space="preserve"> </w:t>
      </w:r>
      <w:r>
        <w:rPr>
          <w:rFonts w:hint="eastAsia"/>
        </w:rPr>
        <w:t>в</w:t>
      </w:r>
      <w:r>
        <w:t xml:space="preserve"> </w:t>
      </w:r>
      <w:r>
        <w:rPr>
          <w:rFonts w:hint="eastAsia"/>
        </w:rPr>
        <w:t>воздухе</w:t>
      </w:r>
      <w:r>
        <w:t xml:space="preserve"> </w:t>
      </w:r>
      <w:r>
        <w:rPr>
          <w:rFonts w:hint="eastAsia"/>
        </w:rPr>
        <w:t>с</w:t>
      </w:r>
      <w:r>
        <w:t xml:space="preserve"> </w:t>
      </w:r>
      <w:r>
        <w:rPr>
          <w:rFonts w:hint="eastAsia"/>
        </w:rPr>
        <w:t>помощью</w:t>
      </w:r>
      <w:r>
        <w:t xml:space="preserve"> </w:t>
      </w:r>
      <w:r>
        <w:rPr>
          <w:rFonts w:hint="eastAsia"/>
        </w:rPr>
        <w:t>мембранного</w:t>
      </w:r>
      <w:r>
        <w:t xml:space="preserve"> </w:t>
      </w:r>
      <w:r>
        <w:rPr>
          <w:rFonts w:hint="eastAsia"/>
        </w:rPr>
        <w:t>газораспределительного</w:t>
      </w:r>
      <w:r>
        <w:t xml:space="preserve"> </w:t>
      </w:r>
      <w:r>
        <w:rPr>
          <w:rFonts w:hint="eastAsia"/>
        </w:rPr>
        <w:t>аппарата</w:t>
      </w:r>
      <w:r>
        <w:t xml:space="preserve">, </w:t>
      </w:r>
      <w:r>
        <w:rPr>
          <w:rFonts w:hint="eastAsia"/>
        </w:rPr>
        <w:t>реализованный</w:t>
      </w:r>
      <w:r>
        <w:t xml:space="preserve"> </w:t>
      </w:r>
      <w:r>
        <w:rPr>
          <w:rFonts w:hint="eastAsia"/>
        </w:rPr>
        <w:t>с</w:t>
      </w:r>
      <w:r>
        <w:t xml:space="preserve"> </w:t>
      </w:r>
      <w:r>
        <w:rPr>
          <w:rFonts w:hint="eastAsia"/>
        </w:rPr>
        <w:t>использованием</w:t>
      </w:r>
      <w:r>
        <w:t xml:space="preserve"> </w:t>
      </w:r>
      <w:r>
        <w:rPr>
          <w:rFonts w:hint="eastAsia"/>
        </w:rPr>
        <w:t>цифрового</w:t>
      </w:r>
      <w:r>
        <w:t xml:space="preserve"> </w:t>
      </w:r>
      <w:r>
        <w:rPr>
          <w:rFonts w:hint="eastAsia"/>
        </w:rPr>
        <w:t>регулятора</w:t>
      </w:r>
      <w:r>
        <w:t xml:space="preserve"> </w:t>
      </w:r>
      <w:r>
        <w:rPr>
          <w:rFonts w:hint="eastAsia"/>
        </w:rPr>
        <w:t>на</w:t>
      </w:r>
      <w:r>
        <w:t xml:space="preserve"> </w:t>
      </w:r>
      <w:r>
        <w:rPr>
          <w:rFonts w:hint="eastAsia"/>
        </w:rPr>
        <w:t>управляющем</w:t>
      </w:r>
      <w:r>
        <w:t xml:space="preserve"> </w:t>
      </w:r>
      <w:r>
        <w:rPr>
          <w:rFonts w:hint="eastAsia"/>
        </w:rPr>
        <w:t>компьютере</w:t>
      </w:r>
      <w:r>
        <w:t xml:space="preserve"> </w:t>
      </w:r>
      <w:r>
        <w:rPr>
          <w:rFonts w:hint="eastAsia"/>
        </w:rPr>
        <w:t>и</w:t>
      </w:r>
      <w:r>
        <w:t xml:space="preserve"> </w:t>
      </w:r>
      <w:r>
        <w:rPr>
          <w:rFonts w:hint="eastAsia"/>
        </w:rPr>
        <w:t>позволяющий</w:t>
      </w:r>
      <w:r>
        <w:t xml:space="preserve"> </w:t>
      </w:r>
      <w:r>
        <w:rPr>
          <w:rFonts w:hint="eastAsia"/>
        </w:rPr>
        <w:t>производить</w:t>
      </w:r>
      <w:r>
        <w:t xml:space="preserve"> </w:t>
      </w:r>
      <w:r>
        <w:rPr>
          <w:rFonts w:hint="eastAsia"/>
        </w:rPr>
        <w:t>очистку</w:t>
      </w:r>
      <w:r>
        <w:t xml:space="preserve"> </w:t>
      </w:r>
      <w:r>
        <w:rPr>
          <w:rFonts w:hint="eastAsia"/>
        </w:rPr>
        <w:t>газа</w:t>
      </w:r>
      <w:r>
        <w:t xml:space="preserve"> </w:t>
      </w:r>
      <w:r>
        <w:rPr>
          <w:rFonts w:hint="eastAsia"/>
        </w:rPr>
        <w:t>с</w:t>
      </w:r>
      <w:r>
        <w:t xml:space="preserve"> </w:t>
      </w:r>
      <w:r>
        <w:rPr>
          <w:rFonts w:hint="eastAsia"/>
        </w:rPr>
        <w:t>концентрацией</w:t>
      </w:r>
      <w:r>
        <w:t xml:space="preserve"> </w:t>
      </w:r>
      <w:r>
        <w:rPr>
          <w:rFonts w:hint="eastAsia"/>
        </w:rPr>
        <w:t>сероводорода</w:t>
      </w:r>
      <w:r>
        <w:t xml:space="preserve"> </w:t>
      </w:r>
      <w:r>
        <w:rPr>
          <w:rFonts w:hint="eastAsia"/>
        </w:rPr>
        <w:t>от</w:t>
      </w:r>
      <w:r>
        <w:t xml:space="preserve"> 10 </w:t>
      </w:r>
      <w:r>
        <w:rPr>
          <w:rFonts w:hint="eastAsia"/>
        </w:rPr>
        <w:t>до</w:t>
      </w:r>
      <w:r>
        <w:t xml:space="preserve"> 80</w:t>
      </w:r>
      <w:r>
        <w:tab/>
        <w:t xml:space="preserve">%; </w:t>
      </w:r>
      <w:r>
        <w:rPr>
          <w:rFonts w:hint="eastAsia"/>
        </w:rPr>
        <w:t>способ</w:t>
      </w:r>
      <w:r>
        <w:t xml:space="preserve"> </w:t>
      </w:r>
      <w:r>
        <w:rPr>
          <w:rFonts w:hint="eastAsia"/>
        </w:rPr>
        <w:t>регулирования</w:t>
      </w:r>
      <w:r>
        <w:t xml:space="preserve"> </w:t>
      </w:r>
      <w:r>
        <w:rPr>
          <w:rFonts w:hint="eastAsia"/>
        </w:rPr>
        <w:t>уровня</w:t>
      </w:r>
      <w:r>
        <w:t xml:space="preserve"> </w:t>
      </w:r>
      <w:r>
        <w:rPr>
          <w:rFonts w:hint="eastAsia"/>
        </w:rPr>
        <w:t>кипящего</w:t>
      </w:r>
      <w:r>
        <w:t xml:space="preserve"> </w:t>
      </w:r>
      <w:r>
        <w:rPr>
          <w:rFonts w:hint="eastAsia"/>
        </w:rPr>
        <w:t>слоя</w:t>
      </w:r>
      <w:r>
        <w:t xml:space="preserve"> </w:t>
      </w:r>
      <w:r>
        <w:rPr>
          <w:rFonts w:hint="eastAsia"/>
        </w:rPr>
        <w:t>катализатора</w:t>
      </w:r>
      <w:r>
        <w:t>,</w:t>
      </w:r>
    </w:p>
    <w:p w14:paraId="6FEB4261" w14:textId="77777777" w:rsidR="001E533A" w:rsidRDefault="001E533A" w:rsidP="001E533A">
      <w:r>
        <w:rPr>
          <w:rFonts w:hint="eastAsia"/>
        </w:rPr>
        <w:t>заключающийся</w:t>
      </w:r>
      <w:r>
        <w:t xml:space="preserve"> </w:t>
      </w:r>
      <w:r>
        <w:rPr>
          <w:rFonts w:hint="eastAsia"/>
        </w:rPr>
        <w:t>в</w:t>
      </w:r>
      <w:r>
        <w:t xml:space="preserve"> </w:t>
      </w:r>
      <w:r>
        <w:rPr>
          <w:rFonts w:hint="eastAsia"/>
        </w:rPr>
        <w:t>стабилизации</w:t>
      </w:r>
      <w:r>
        <w:t xml:space="preserve"> </w:t>
      </w:r>
      <w:r>
        <w:rPr>
          <w:rFonts w:hint="eastAsia"/>
        </w:rPr>
        <w:t>суммарного</w:t>
      </w:r>
      <w:r>
        <w:t xml:space="preserve"> </w:t>
      </w:r>
      <w:r>
        <w:rPr>
          <w:rFonts w:hint="eastAsia"/>
        </w:rPr>
        <w:t>объемного</w:t>
      </w:r>
      <w:r>
        <w:t xml:space="preserve"> </w:t>
      </w:r>
      <w:r>
        <w:rPr>
          <w:rFonts w:hint="eastAsia"/>
        </w:rPr>
        <w:t>расхода</w:t>
      </w:r>
      <w:r>
        <w:t xml:space="preserve">, </w:t>
      </w:r>
      <w:r>
        <w:rPr>
          <w:rFonts w:hint="eastAsia"/>
        </w:rPr>
        <w:t>поступающего</w:t>
      </w:r>
      <w:r>
        <w:t xml:space="preserve"> </w:t>
      </w:r>
      <w:r>
        <w:rPr>
          <w:rFonts w:hint="eastAsia"/>
        </w:rPr>
        <w:t>в</w:t>
      </w:r>
      <w:r>
        <w:t xml:space="preserve"> </w:t>
      </w:r>
      <w:r>
        <w:rPr>
          <w:rFonts w:hint="eastAsia"/>
        </w:rPr>
        <w:t>реактор</w:t>
      </w:r>
      <w:r>
        <w:t xml:space="preserve">, </w:t>
      </w:r>
      <w:r>
        <w:rPr>
          <w:rFonts w:hint="eastAsia"/>
        </w:rPr>
        <w:t>за</w:t>
      </w:r>
      <w:r>
        <w:t xml:space="preserve"> </w:t>
      </w:r>
      <w:r>
        <w:rPr>
          <w:rFonts w:hint="eastAsia"/>
        </w:rPr>
        <w:t>счет</w:t>
      </w:r>
      <w:r>
        <w:t xml:space="preserve"> </w:t>
      </w:r>
      <w:r>
        <w:rPr>
          <w:rFonts w:hint="eastAsia"/>
        </w:rPr>
        <w:t>изменения</w:t>
      </w:r>
      <w:r>
        <w:t xml:space="preserve"> </w:t>
      </w:r>
      <w:r>
        <w:rPr>
          <w:rFonts w:hint="eastAsia"/>
        </w:rPr>
        <w:t>расхода</w:t>
      </w:r>
      <w:r>
        <w:t xml:space="preserve"> </w:t>
      </w:r>
      <w:r>
        <w:rPr>
          <w:rFonts w:hint="eastAsia"/>
        </w:rPr>
        <w:t>рециркулирующего</w:t>
      </w:r>
      <w:r>
        <w:t xml:space="preserve"> </w:t>
      </w:r>
      <w:r>
        <w:rPr>
          <w:rFonts w:hint="eastAsia"/>
        </w:rPr>
        <w:t>потока</w:t>
      </w:r>
      <w:r>
        <w:t xml:space="preserve"> </w:t>
      </w:r>
      <w:r>
        <w:rPr>
          <w:rFonts w:hint="eastAsia"/>
        </w:rPr>
        <w:t>с</w:t>
      </w:r>
      <w:r>
        <w:t xml:space="preserve"> </w:t>
      </w:r>
      <w:r>
        <w:rPr>
          <w:rFonts w:hint="eastAsia"/>
        </w:rPr>
        <w:t>коррекцией</w:t>
      </w:r>
      <w:r>
        <w:t xml:space="preserve"> </w:t>
      </w:r>
      <w:r>
        <w:rPr>
          <w:rFonts w:hint="eastAsia"/>
        </w:rPr>
        <w:t>по</w:t>
      </w:r>
      <w:r>
        <w:t xml:space="preserve"> </w:t>
      </w:r>
      <w:r>
        <w:rPr>
          <w:rFonts w:hint="eastAsia"/>
        </w:rPr>
        <w:t>перепаду</w:t>
      </w:r>
      <w:r>
        <w:t xml:space="preserve"> </w:t>
      </w:r>
      <w:r>
        <w:rPr>
          <w:rFonts w:hint="eastAsia"/>
        </w:rPr>
        <w:t>давления</w:t>
      </w:r>
      <w:r>
        <w:t xml:space="preserve"> </w:t>
      </w:r>
      <w:r>
        <w:rPr>
          <w:rFonts w:hint="eastAsia"/>
        </w:rPr>
        <w:t>в</w:t>
      </w:r>
      <w:r>
        <w:t xml:space="preserve"> </w:t>
      </w:r>
      <w:r>
        <w:rPr>
          <w:rFonts w:hint="eastAsia"/>
        </w:rPr>
        <w:t>реакторе</w:t>
      </w:r>
      <w:r>
        <w:t xml:space="preserve">, </w:t>
      </w:r>
      <w:r>
        <w:rPr>
          <w:rFonts w:hint="eastAsia"/>
        </w:rPr>
        <w:t>реализованный</w:t>
      </w:r>
      <w:r>
        <w:t xml:space="preserve"> </w:t>
      </w:r>
      <w:r>
        <w:rPr>
          <w:rFonts w:hint="eastAsia"/>
        </w:rPr>
        <w:t>с</w:t>
      </w:r>
      <w:r>
        <w:t xml:space="preserve"> </w:t>
      </w:r>
      <w:r>
        <w:rPr>
          <w:rFonts w:hint="eastAsia"/>
        </w:rPr>
        <w:t>использованием</w:t>
      </w:r>
      <w:r>
        <w:t xml:space="preserve"> </w:t>
      </w:r>
      <w:r>
        <w:rPr>
          <w:rFonts w:hint="eastAsia"/>
        </w:rPr>
        <w:t>цифрового</w:t>
      </w:r>
      <w:r>
        <w:t xml:space="preserve"> </w:t>
      </w:r>
      <w:r>
        <w:rPr>
          <w:rFonts w:hint="eastAsia"/>
        </w:rPr>
        <w:t>регулятора</w:t>
      </w:r>
      <w:r>
        <w:t xml:space="preserve"> </w:t>
      </w:r>
      <w:r>
        <w:rPr>
          <w:rFonts w:hint="eastAsia"/>
        </w:rPr>
        <w:t>на</w:t>
      </w:r>
      <w:r>
        <w:t xml:space="preserve"> </w:t>
      </w:r>
      <w:r>
        <w:rPr>
          <w:rFonts w:hint="eastAsia"/>
        </w:rPr>
        <w:t>управляющем</w:t>
      </w:r>
      <w:r>
        <w:t xml:space="preserve"> </w:t>
      </w:r>
      <w:r>
        <w:rPr>
          <w:rFonts w:hint="eastAsia"/>
        </w:rPr>
        <w:t>компьютере</w:t>
      </w:r>
      <w:r>
        <w:t xml:space="preserve"> </w:t>
      </w:r>
      <w:r>
        <w:rPr>
          <w:rFonts w:hint="eastAsia"/>
        </w:rPr>
        <w:t>и</w:t>
      </w:r>
      <w:r>
        <w:t xml:space="preserve"> </w:t>
      </w:r>
      <w:r>
        <w:rPr>
          <w:rFonts w:hint="eastAsia"/>
        </w:rPr>
        <w:t>позволяющий</w:t>
      </w:r>
      <w:r>
        <w:t xml:space="preserve"> </w:t>
      </w:r>
      <w:r>
        <w:rPr>
          <w:rFonts w:hint="eastAsia"/>
        </w:rPr>
        <w:t>производить</w:t>
      </w:r>
      <w:r>
        <w:t xml:space="preserve"> </w:t>
      </w:r>
      <w:r>
        <w:rPr>
          <w:rFonts w:hint="eastAsia"/>
        </w:rPr>
        <w:t>очистку</w:t>
      </w:r>
      <w:r>
        <w:t xml:space="preserve"> </w:t>
      </w:r>
      <w:r>
        <w:rPr>
          <w:rFonts w:hint="eastAsia"/>
        </w:rPr>
        <w:t>газа</w:t>
      </w:r>
      <w:r>
        <w:t xml:space="preserve"> </w:t>
      </w:r>
      <w:r>
        <w:rPr>
          <w:rFonts w:hint="eastAsia"/>
        </w:rPr>
        <w:t>при</w:t>
      </w:r>
      <w:r>
        <w:t xml:space="preserve"> </w:t>
      </w:r>
      <w:r>
        <w:rPr>
          <w:rFonts w:hint="eastAsia"/>
        </w:rPr>
        <w:t>изменении</w:t>
      </w:r>
      <w:r>
        <w:t xml:space="preserve"> </w:t>
      </w:r>
      <w:r>
        <w:rPr>
          <w:rFonts w:hint="eastAsia"/>
        </w:rPr>
        <w:t>его</w:t>
      </w:r>
      <w:r>
        <w:t xml:space="preserve"> </w:t>
      </w:r>
      <w:r>
        <w:rPr>
          <w:rFonts w:hint="eastAsia"/>
        </w:rPr>
        <w:t>расхода</w:t>
      </w:r>
      <w:r>
        <w:t xml:space="preserve"> </w:t>
      </w:r>
      <w:r>
        <w:rPr>
          <w:rFonts w:hint="eastAsia"/>
        </w:rPr>
        <w:t>в</w:t>
      </w:r>
      <w:r>
        <w:t xml:space="preserve"> </w:t>
      </w:r>
      <w:r>
        <w:rPr>
          <w:rFonts w:hint="eastAsia"/>
        </w:rPr>
        <w:t>пределах</w:t>
      </w:r>
      <w:r>
        <w:t xml:space="preserve"> 10%. </w:t>
      </w:r>
      <w:r>
        <w:rPr>
          <w:rFonts w:hint="eastAsia"/>
        </w:rPr>
        <w:t>Определены</w:t>
      </w:r>
      <w:r>
        <w:t xml:space="preserve"> </w:t>
      </w:r>
      <w:r>
        <w:rPr>
          <w:rFonts w:hint="eastAsia"/>
        </w:rPr>
        <w:t>диагностические</w:t>
      </w:r>
      <w:r>
        <w:t xml:space="preserve"> </w:t>
      </w:r>
      <w:r>
        <w:rPr>
          <w:rFonts w:hint="eastAsia"/>
        </w:rPr>
        <w:t>параметры</w:t>
      </w:r>
      <w:r>
        <w:t xml:space="preserve">, </w:t>
      </w:r>
      <w:r>
        <w:rPr>
          <w:rFonts w:hint="eastAsia"/>
        </w:rPr>
        <w:t>характеризующие</w:t>
      </w:r>
      <w:r>
        <w:t xml:space="preserve"> </w:t>
      </w:r>
      <w:r>
        <w:rPr>
          <w:rFonts w:hint="eastAsia"/>
        </w:rPr>
        <w:t>предаварийные</w:t>
      </w:r>
      <w:r>
        <w:t xml:space="preserve"> </w:t>
      </w:r>
      <w:r>
        <w:rPr>
          <w:rFonts w:hint="eastAsia"/>
        </w:rPr>
        <w:t>и</w:t>
      </w:r>
      <w:r>
        <w:t xml:space="preserve"> </w:t>
      </w:r>
      <w:r>
        <w:rPr>
          <w:rFonts w:hint="eastAsia"/>
        </w:rPr>
        <w:t>аварийные</w:t>
      </w:r>
      <w:r>
        <w:t xml:space="preserve"> </w:t>
      </w:r>
      <w:r>
        <w:rPr>
          <w:rFonts w:hint="eastAsia"/>
        </w:rPr>
        <w:t>ситуации</w:t>
      </w:r>
      <w:r>
        <w:t xml:space="preserve">, </w:t>
      </w:r>
      <w:r>
        <w:rPr>
          <w:rFonts w:hint="eastAsia"/>
        </w:rPr>
        <w:t>на</w:t>
      </w:r>
      <w:r>
        <w:t xml:space="preserve"> </w:t>
      </w:r>
      <w:r>
        <w:rPr>
          <w:rFonts w:hint="eastAsia"/>
        </w:rPr>
        <w:t>основе</w:t>
      </w:r>
      <w:r>
        <w:t xml:space="preserve"> </w:t>
      </w:r>
      <w:r>
        <w:rPr>
          <w:rFonts w:hint="eastAsia"/>
        </w:rPr>
        <w:t>которых</w:t>
      </w:r>
      <w:r>
        <w:t xml:space="preserve"> </w:t>
      </w:r>
      <w:r>
        <w:rPr>
          <w:rFonts w:hint="eastAsia"/>
        </w:rPr>
        <w:t>синтезированы</w:t>
      </w:r>
      <w:r>
        <w:t xml:space="preserve"> </w:t>
      </w:r>
      <w:r>
        <w:rPr>
          <w:rFonts w:hint="eastAsia"/>
        </w:rPr>
        <w:t>алгоритмы</w:t>
      </w:r>
      <w:r>
        <w:t xml:space="preserve"> </w:t>
      </w:r>
      <w:r>
        <w:rPr>
          <w:rFonts w:hint="eastAsia"/>
        </w:rPr>
        <w:t>сигнализации</w:t>
      </w:r>
      <w:r>
        <w:t xml:space="preserve">, </w:t>
      </w:r>
      <w:r>
        <w:rPr>
          <w:rFonts w:hint="eastAsia"/>
        </w:rPr>
        <w:t>остановки</w:t>
      </w:r>
      <w:r>
        <w:t xml:space="preserve"> </w:t>
      </w:r>
      <w:r>
        <w:rPr>
          <w:rFonts w:hint="eastAsia"/>
        </w:rPr>
        <w:t>или</w:t>
      </w:r>
      <w:r>
        <w:t xml:space="preserve"> </w:t>
      </w:r>
      <w:r>
        <w:rPr>
          <w:rFonts w:hint="eastAsia"/>
        </w:rPr>
        <w:t>аварийной</w:t>
      </w:r>
      <w:r>
        <w:t xml:space="preserve"> </w:t>
      </w:r>
      <w:r>
        <w:rPr>
          <w:rFonts w:hint="eastAsia"/>
        </w:rPr>
        <w:t>остановки</w:t>
      </w:r>
      <w:r>
        <w:t xml:space="preserve"> </w:t>
      </w:r>
      <w:r>
        <w:rPr>
          <w:rFonts w:hint="eastAsia"/>
        </w:rPr>
        <w:t>без</w:t>
      </w:r>
      <w:r>
        <w:t xml:space="preserve"> </w:t>
      </w:r>
      <w:r>
        <w:rPr>
          <w:rFonts w:hint="eastAsia"/>
        </w:rPr>
        <w:t>участия</w:t>
      </w:r>
      <w:r>
        <w:t xml:space="preserve"> </w:t>
      </w:r>
      <w:r>
        <w:rPr>
          <w:rFonts w:hint="eastAsia"/>
        </w:rPr>
        <w:t>оператора</w:t>
      </w:r>
      <w:r>
        <w:t>.</w:t>
      </w:r>
    </w:p>
    <w:p w14:paraId="2F5E7F8C" w14:textId="77777777" w:rsidR="001E533A" w:rsidRDefault="001E533A" w:rsidP="001E533A">
      <w:r>
        <w:t>9.</w:t>
      </w:r>
      <w:r>
        <w:tab/>
      </w:r>
      <w:r>
        <w:rPr>
          <w:rFonts w:hint="eastAsia"/>
        </w:rPr>
        <w:t>Разработан</w:t>
      </w:r>
      <w:r>
        <w:t xml:space="preserve"> </w:t>
      </w:r>
      <w:r>
        <w:rPr>
          <w:rFonts w:hint="eastAsia"/>
        </w:rPr>
        <w:t>метод</w:t>
      </w:r>
      <w:r>
        <w:t xml:space="preserve"> </w:t>
      </w:r>
      <w:r>
        <w:rPr>
          <w:rFonts w:hint="eastAsia"/>
        </w:rPr>
        <w:t>математического</w:t>
      </w:r>
      <w:r>
        <w:t xml:space="preserve"> </w:t>
      </w:r>
      <w:r>
        <w:rPr>
          <w:rFonts w:hint="eastAsia"/>
        </w:rPr>
        <w:t>моделирования</w:t>
      </w:r>
      <w:r>
        <w:t xml:space="preserve">, </w:t>
      </w:r>
      <w:r>
        <w:rPr>
          <w:rFonts w:hint="eastAsia"/>
        </w:rPr>
        <w:t>основанный</w:t>
      </w:r>
      <w:r>
        <w:t xml:space="preserve"> </w:t>
      </w:r>
      <w:r>
        <w:rPr>
          <w:rFonts w:hint="eastAsia"/>
        </w:rPr>
        <w:t>на</w:t>
      </w:r>
      <w:r>
        <w:t xml:space="preserve"> </w:t>
      </w:r>
      <w:r>
        <w:rPr>
          <w:rFonts w:hint="eastAsia"/>
        </w:rPr>
        <w:t>формализации</w:t>
      </w:r>
      <w:r>
        <w:t xml:space="preserve"> </w:t>
      </w:r>
      <w:r>
        <w:rPr>
          <w:rFonts w:hint="eastAsia"/>
        </w:rPr>
        <w:t>технологической</w:t>
      </w:r>
      <w:r>
        <w:t xml:space="preserve"> </w:t>
      </w:r>
      <w:r>
        <w:rPr>
          <w:rFonts w:hint="eastAsia"/>
        </w:rPr>
        <w:t>схемы</w:t>
      </w:r>
      <w:r>
        <w:t xml:space="preserve"> </w:t>
      </w:r>
      <w:r>
        <w:rPr>
          <w:rFonts w:hint="eastAsia"/>
        </w:rPr>
        <w:t>газохимического</w:t>
      </w:r>
      <w:r>
        <w:t xml:space="preserve"> </w:t>
      </w:r>
      <w:r>
        <w:rPr>
          <w:rFonts w:hint="eastAsia"/>
        </w:rPr>
        <w:t>комплекса</w:t>
      </w:r>
      <w:r>
        <w:t xml:space="preserve"> </w:t>
      </w:r>
      <w:r>
        <w:rPr>
          <w:rFonts w:hint="eastAsia"/>
        </w:rPr>
        <w:t>в</w:t>
      </w:r>
      <w:r>
        <w:t xml:space="preserve"> </w:t>
      </w:r>
      <w:r>
        <w:rPr>
          <w:rFonts w:hint="eastAsia"/>
        </w:rPr>
        <w:t>виде</w:t>
      </w:r>
      <w:r>
        <w:t xml:space="preserve"> </w:t>
      </w:r>
      <w:r>
        <w:rPr>
          <w:rFonts w:hint="eastAsia"/>
        </w:rPr>
        <w:t>сложного</w:t>
      </w:r>
      <w:r>
        <w:t xml:space="preserve"> </w:t>
      </w:r>
      <w:r>
        <w:rPr>
          <w:rFonts w:hint="eastAsia"/>
        </w:rPr>
        <w:t>графа</w:t>
      </w:r>
      <w:r>
        <w:t xml:space="preserve">, </w:t>
      </w:r>
      <w:r>
        <w:rPr>
          <w:rFonts w:hint="eastAsia"/>
        </w:rPr>
        <w:t>вершинами</w:t>
      </w:r>
      <w:r>
        <w:t xml:space="preserve"> </w:t>
      </w:r>
      <w:r>
        <w:rPr>
          <w:rFonts w:hint="eastAsia"/>
        </w:rPr>
        <w:t>которого</w:t>
      </w:r>
      <w:r>
        <w:t xml:space="preserve"> </w:t>
      </w:r>
      <w:r>
        <w:rPr>
          <w:rFonts w:hint="eastAsia"/>
        </w:rPr>
        <w:t>являются</w:t>
      </w:r>
      <w:r>
        <w:t xml:space="preserve"> </w:t>
      </w:r>
      <w:r>
        <w:rPr>
          <w:rFonts w:hint="eastAsia"/>
        </w:rPr>
        <w:t>технологические</w:t>
      </w:r>
      <w:r>
        <w:t xml:space="preserve"> </w:t>
      </w:r>
      <w:r>
        <w:rPr>
          <w:rFonts w:hint="eastAsia"/>
        </w:rPr>
        <w:t>установки</w:t>
      </w:r>
      <w:r>
        <w:t xml:space="preserve">, </w:t>
      </w:r>
      <w:r>
        <w:rPr>
          <w:rFonts w:hint="eastAsia"/>
        </w:rPr>
        <w:t>а</w:t>
      </w:r>
      <w:r>
        <w:t xml:space="preserve"> </w:t>
      </w:r>
      <w:r>
        <w:rPr>
          <w:rFonts w:hint="eastAsia"/>
        </w:rPr>
        <w:t>ребрами</w:t>
      </w:r>
      <w:r>
        <w:t xml:space="preserve"> - </w:t>
      </w:r>
      <w:r>
        <w:rPr>
          <w:rFonts w:hint="eastAsia"/>
        </w:rPr>
        <w:t>сырьевые</w:t>
      </w:r>
      <w:r>
        <w:t xml:space="preserve"> </w:t>
      </w:r>
      <w:r>
        <w:rPr>
          <w:rFonts w:hint="eastAsia"/>
        </w:rPr>
        <w:t>потоки</w:t>
      </w:r>
      <w:r>
        <w:t xml:space="preserve"> </w:t>
      </w:r>
      <w:r>
        <w:rPr>
          <w:rFonts w:hint="eastAsia"/>
        </w:rPr>
        <w:t>или</w:t>
      </w:r>
      <w:r>
        <w:t xml:space="preserve"> </w:t>
      </w:r>
      <w:r>
        <w:rPr>
          <w:rFonts w:hint="eastAsia"/>
        </w:rPr>
        <w:t>промежуточные</w:t>
      </w:r>
      <w:r>
        <w:t xml:space="preserve"> </w:t>
      </w:r>
      <w:r>
        <w:rPr>
          <w:rFonts w:hint="eastAsia"/>
        </w:rPr>
        <w:t>продукты</w:t>
      </w:r>
      <w:r>
        <w:t xml:space="preserve">, </w:t>
      </w:r>
      <w:r>
        <w:rPr>
          <w:rFonts w:hint="eastAsia"/>
        </w:rPr>
        <w:t>позволяющий</w:t>
      </w:r>
      <w:r>
        <w:t xml:space="preserve"> </w:t>
      </w:r>
      <w:r>
        <w:rPr>
          <w:rFonts w:hint="eastAsia"/>
        </w:rPr>
        <w:t>регулировать</w:t>
      </w:r>
      <w:r>
        <w:t xml:space="preserve"> </w:t>
      </w:r>
      <w:r>
        <w:rPr>
          <w:rFonts w:hint="eastAsia"/>
        </w:rPr>
        <w:t>содержание</w:t>
      </w:r>
      <w:r>
        <w:t xml:space="preserve"> </w:t>
      </w:r>
      <w:r>
        <w:rPr>
          <w:rFonts w:hint="eastAsia"/>
        </w:rPr>
        <w:t>серы</w:t>
      </w:r>
      <w:r>
        <w:t xml:space="preserve"> </w:t>
      </w:r>
      <w:r>
        <w:rPr>
          <w:rFonts w:hint="eastAsia"/>
        </w:rPr>
        <w:t>на</w:t>
      </w:r>
      <w:r>
        <w:t xml:space="preserve"> </w:t>
      </w:r>
      <w:r>
        <w:rPr>
          <w:rFonts w:hint="eastAsia"/>
        </w:rPr>
        <w:t>промежуточных</w:t>
      </w:r>
      <w:r>
        <w:t xml:space="preserve"> </w:t>
      </w:r>
      <w:r>
        <w:rPr>
          <w:rFonts w:hint="eastAsia"/>
        </w:rPr>
        <w:t>и</w:t>
      </w:r>
      <w:r>
        <w:t xml:space="preserve"> </w:t>
      </w:r>
      <w:r>
        <w:rPr>
          <w:rFonts w:hint="eastAsia"/>
        </w:rPr>
        <w:t>конечных</w:t>
      </w:r>
      <w:r>
        <w:t xml:space="preserve"> </w:t>
      </w:r>
      <w:r>
        <w:rPr>
          <w:rFonts w:hint="eastAsia"/>
        </w:rPr>
        <w:t>продуктах</w:t>
      </w:r>
      <w:r>
        <w:t xml:space="preserve"> </w:t>
      </w:r>
      <w:r>
        <w:rPr>
          <w:rFonts w:hint="eastAsia"/>
        </w:rPr>
        <w:t>газоперерабатывающих</w:t>
      </w:r>
      <w:r>
        <w:t xml:space="preserve"> </w:t>
      </w:r>
      <w:r>
        <w:rPr>
          <w:rFonts w:hint="eastAsia"/>
        </w:rPr>
        <w:t>производств</w:t>
      </w:r>
      <w:r>
        <w:t xml:space="preserve"> </w:t>
      </w:r>
      <w:r>
        <w:rPr>
          <w:rFonts w:hint="eastAsia"/>
        </w:rPr>
        <w:t>с</w:t>
      </w:r>
      <w:r>
        <w:t xml:space="preserve"> </w:t>
      </w:r>
      <w:r>
        <w:rPr>
          <w:rFonts w:hint="eastAsia"/>
        </w:rPr>
        <w:t>целью</w:t>
      </w:r>
      <w:r>
        <w:t xml:space="preserve"> </w:t>
      </w:r>
      <w:r>
        <w:rPr>
          <w:rFonts w:hint="eastAsia"/>
        </w:rPr>
        <w:t>повышения</w:t>
      </w:r>
      <w:r>
        <w:t xml:space="preserve"> </w:t>
      </w:r>
      <w:r>
        <w:rPr>
          <w:rFonts w:hint="eastAsia"/>
        </w:rPr>
        <w:t>экологической</w:t>
      </w:r>
      <w:r>
        <w:t xml:space="preserve"> </w:t>
      </w:r>
      <w:r>
        <w:rPr>
          <w:rFonts w:hint="eastAsia"/>
        </w:rPr>
        <w:t>безопасности</w:t>
      </w:r>
      <w:r>
        <w:t xml:space="preserve"> </w:t>
      </w:r>
      <w:r>
        <w:rPr>
          <w:rFonts w:hint="eastAsia"/>
        </w:rPr>
        <w:t>предприятия</w:t>
      </w:r>
      <w:r>
        <w:t xml:space="preserve"> </w:t>
      </w:r>
      <w:r>
        <w:rPr>
          <w:rFonts w:hint="eastAsia"/>
        </w:rPr>
        <w:t>по</w:t>
      </w:r>
      <w:r>
        <w:t xml:space="preserve"> </w:t>
      </w:r>
      <w:r>
        <w:rPr>
          <w:rFonts w:hint="eastAsia"/>
        </w:rPr>
        <w:t>переработке</w:t>
      </w:r>
      <w:r>
        <w:t xml:space="preserve"> </w:t>
      </w:r>
      <w:r>
        <w:rPr>
          <w:rFonts w:hint="eastAsia"/>
        </w:rPr>
        <w:t>сернистых</w:t>
      </w:r>
      <w:r>
        <w:t xml:space="preserve"> </w:t>
      </w:r>
      <w:r>
        <w:rPr>
          <w:rFonts w:hint="eastAsia"/>
        </w:rPr>
        <w:t>газов</w:t>
      </w:r>
      <w:r>
        <w:t xml:space="preserve"> </w:t>
      </w:r>
      <w:r>
        <w:rPr>
          <w:rFonts w:hint="eastAsia"/>
        </w:rPr>
        <w:t>и</w:t>
      </w:r>
      <w:r>
        <w:t xml:space="preserve"> </w:t>
      </w:r>
      <w:r>
        <w:rPr>
          <w:rFonts w:hint="eastAsia"/>
        </w:rPr>
        <w:t>газовых</w:t>
      </w:r>
      <w:r>
        <w:t xml:space="preserve"> </w:t>
      </w:r>
      <w:r>
        <w:rPr>
          <w:rFonts w:hint="eastAsia"/>
        </w:rPr>
        <w:t>конденсатов</w:t>
      </w:r>
      <w:r>
        <w:t xml:space="preserve">. </w:t>
      </w:r>
      <w:r>
        <w:rPr>
          <w:rFonts w:hint="eastAsia"/>
        </w:rPr>
        <w:t>Метод</w:t>
      </w:r>
      <w:r>
        <w:t xml:space="preserve"> </w:t>
      </w:r>
      <w:r>
        <w:rPr>
          <w:rFonts w:hint="eastAsia"/>
        </w:rPr>
        <w:t>рекомендован</w:t>
      </w:r>
      <w:r>
        <w:t xml:space="preserve"> </w:t>
      </w:r>
      <w:r>
        <w:rPr>
          <w:rFonts w:hint="eastAsia"/>
        </w:rPr>
        <w:t>к</w:t>
      </w:r>
      <w:r>
        <w:t xml:space="preserve"> </w:t>
      </w:r>
      <w:r>
        <w:rPr>
          <w:rFonts w:hint="eastAsia"/>
        </w:rPr>
        <w:t>использованию</w:t>
      </w:r>
      <w:r>
        <w:t xml:space="preserve"> </w:t>
      </w:r>
      <w:r>
        <w:rPr>
          <w:rFonts w:hint="eastAsia"/>
        </w:rPr>
        <w:t>как</w:t>
      </w:r>
      <w:r>
        <w:t xml:space="preserve"> </w:t>
      </w:r>
      <w:r>
        <w:rPr>
          <w:rFonts w:hint="eastAsia"/>
        </w:rPr>
        <w:t>составная</w:t>
      </w:r>
      <w:r>
        <w:t xml:space="preserve"> </w:t>
      </w:r>
      <w:r>
        <w:rPr>
          <w:rFonts w:hint="eastAsia"/>
        </w:rPr>
        <w:t>часть</w:t>
      </w:r>
      <w:r>
        <w:t xml:space="preserve"> </w:t>
      </w:r>
      <w:r>
        <w:rPr>
          <w:rFonts w:hint="eastAsia"/>
        </w:rPr>
        <w:t>автоматизированной</w:t>
      </w:r>
      <w:r>
        <w:t xml:space="preserve"> </w:t>
      </w:r>
      <w:r>
        <w:rPr>
          <w:rFonts w:hint="eastAsia"/>
        </w:rPr>
        <w:t>системы</w:t>
      </w:r>
      <w:r>
        <w:t xml:space="preserve"> </w:t>
      </w:r>
      <w:r>
        <w:rPr>
          <w:rFonts w:hint="eastAsia"/>
        </w:rPr>
        <w:t>управления</w:t>
      </w:r>
      <w:r>
        <w:t xml:space="preserve"> </w:t>
      </w:r>
      <w:r>
        <w:rPr>
          <w:rFonts w:hint="eastAsia"/>
        </w:rPr>
        <w:t>технологическим</w:t>
      </w:r>
      <w:r>
        <w:t xml:space="preserve"> </w:t>
      </w:r>
      <w:r>
        <w:rPr>
          <w:rFonts w:hint="eastAsia"/>
        </w:rPr>
        <w:t>процессом</w:t>
      </w:r>
      <w:r>
        <w:t xml:space="preserve"> </w:t>
      </w:r>
      <w:r>
        <w:rPr>
          <w:rFonts w:hint="eastAsia"/>
        </w:rPr>
        <w:t>газохимического</w:t>
      </w:r>
      <w:r>
        <w:t xml:space="preserve"> </w:t>
      </w:r>
      <w:r>
        <w:rPr>
          <w:rFonts w:hint="eastAsia"/>
        </w:rPr>
        <w:t>комплекса</w:t>
      </w:r>
      <w:r>
        <w:t>.</w:t>
      </w:r>
    </w:p>
    <w:p w14:paraId="7438E18C" w14:textId="574FEA0F" w:rsidR="001E533A" w:rsidRPr="001E533A" w:rsidRDefault="001E533A" w:rsidP="001E533A">
      <w:r>
        <w:t>10.</w:t>
      </w:r>
      <w:r>
        <w:tab/>
      </w:r>
      <w:r>
        <w:rPr>
          <w:rFonts w:hint="eastAsia"/>
        </w:rPr>
        <w:t>Разработаны</w:t>
      </w:r>
      <w:r>
        <w:t xml:space="preserve"> </w:t>
      </w:r>
      <w:r>
        <w:rPr>
          <w:rFonts w:hint="eastAsia"/>
        </w:rPr>
        <w:t>принципы</w:t>
      </w:r>
      <w:r>
        <w:t xml:space="preserve"> </w:t>
      </w:r>
      <w:r>
        <w:rPr>
          <w:rFonts w:hint="eastAsia"/>
        </w:rPr>
        <w:t>и</w:t>
      </w:r>
      <w:r>
        <w:t xml:space="preserve"> </w:t>
      </w:r>
      <w:r>
        <w:rPr>
          <w:rFonts w:hint="eastAsia"/>
        </w:rPr>
        <w:t>схемы</w:t>
      </w:r>
      <w:r>
        <w:t xml:space="preserve"> </w:t>
      </w:r>
      <w:r>
        <w:rPr>
          <w:rFonts w:hint="eastAsia"/>
        </w:rPr>
        <w:t>создания</w:t>
      </w:r>
      <w:r>
        <w:t xml:space="preserve"> </w:t>
      </w:r>
      <w:r>
        <w:rPr>
          <w:rFonts w:hint="eastAsia"/>
        </w:rPr>
        <w:t>экологически</w:t>
      </w:r>
      <w:r>
        <w:t xml:space="preserve"> </w:t>
      </w:r>
      <w:r>
        <w:rPr>
          <w:rFonts w:hint="eastAsia"/>
        </w:rPr>
        <w:t>безопасного</w:t>
      </w:r>
      <w:r>
        <w:t xml:space="preserve"> </w:t>
      </w:r>
      <w:r>
        <w:rPr>
          <w:rFonts w:hint="eastAsia"/>
        </w:rPr>
        <w:t>газохимического</w:t>
      </w:r>
      <w:r>
        <w:t xml:space="preserve"> </w:t>
      </w:r>
      <w:r>
        <w:rPr>
          <w:rFonts w:hint="eastAsia"/>
        </w:rPr>
        <w:t>комплекса</w:t>
      </w:r>
      <w:r>
        <w:t xml:space="preserve"> </w:t>
      </w:r>
      <w:r>
        <w:rPr>
          <w:rFonts w:hint="eastAsia"/>
        </w:rPr>
        <w:t>по</w:t>
      </w:r>
      <w:r>
        <w:t xml:space="preserve"> </w:t>
      </w:r>
      <w:r>
        <w:rPr>
          <w:rFonts w:hint="eastAsia"/>
        </w:rPr>
        <w:t>переработке</w:t>
      </w:r>
      <w:r>
        <w:t xml:space="preserve"> </w:t>
      </w:r>
      <w:r>
        <w:rPr>
          <w:rFonts w:hint="eastAsia"/>
        </w:rPr>
        <w:t>сернистого</w:t>
      </w:r>
      <w:r>
        <w:t xml:space="preserve"> </w:t>
      </w:r>
      <w:r>
        <w:rPr>
          <w:rFonts w:hint="eastAsia"/>
        </w:rPr>
        <w:t>газа</w:t>
      </w:r>
      <w:r>
        <w:t xml:space="preserve"> </w:t>
      </w:r>
      <w:r>
        <w:rPr>
          <w:rFonts w:hint="eastAsia"/>
        </w:rPr>
        <w:t>и</w:t>
      </w:r>
      <w:r>
        <w:t xml:space="preserve"> </w:t>
      </w:r>
      <w:r>
        <w:rPr>
          <w:rFonts w:hint="eastAsia"/>
        </w:rPr>
        <w:t>конденсата</w:t>
      </w:r>
      <w:r>
        <w:t xml:space="preserve">, </w:t>
      </w:r>
      <w:r>
        <w:rPr>
          <w:rFonts w:hint="eastAsia"/>
        </w:rPr>
        <w:t>обеспечивающего</w:t>
      </w:r>
      <w:r>
        <w:t xml:space="preserve"> </w:t>
      </w:r>
      <w:r>
        <w:rPr>
          <w:rFonts w:hint="eastAsia"/>
        </w:rPr>
        <w:t>практически</w:t>
      </w:r>
      <w:r>
        <w:t xml:space="preserve"> </w:t>
      </w:r>
      <w:r>
        <w:rPr>
          <w:rFonts w:hint="eastAsia"/>
        </w:rPr>
        <w:t>безотходную</w:t>
      </w:r>
      <w:r>
        <w:t xml:space="preserve"> </w:t>
      </w:r>
      <w:r>
        <w:rPr>
          <w:rFonts w:hint="eastAsia"/>
        </w:rPr>
        <w:t>их</w:t>
      </w:r>
      <w:r>
        <w:t xml:space="preserve"> </w:t>
      </w:r>
      <w:r>
        <w:rPr>
          <w:rFonts w:hint="eastAsia"/>
        </w:rPr>
        <w:t>переработку</w:t>
      </w:r>
      <w:r>
        <w:t>.</w:t>
      </w:r>
    </w:p>
    <w:sectPr w:rsidR="001E533A" w:rsidRPr="001E533A" w:rsidSect="003E1F5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93375" w14:textId="77777777" w:rsidR="003E1F57" w:rsidRDefault="003E1F57">
      <w:pPr>
        <w:spacing w:after="0" w:line="240" w:lineRule="auto"/>
      </w:pPr>
      <w:r>
        <w:separator/>
      </w:r>
    </w:p>
  </w:endnote>
  <w:endnote w:type="continuationSeparator" w:id="0">
    <w:p w14:paraId="1D79B724" w14:textId="77777777" w:rsidR="003E1F57" w:rsidRDefault="003E1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7F2A2" w14:textId="77777777" w:rsidR="003E1F57" w:rsidRDefault="003E1F57"/>
    <w:p w14:paraId="1293FEB5" w14:textId="77777777" w:rsidR="003E1F57" w:rsidRDefault="003E1F57"/>
    <w:p w14:paraId="529F0EAA" w14:textId="77777777" w:rsidR="003E1F57" w:rsidRDefault="003E1F57"/>
    <w:p w14:paraId="3B027057" w14:textId="77777777" w:rsidR="003E1F57" w:rsidRDefault="003E1F57"/>
    <w:p w14:paraId="679C989D" w14:textId="77777777" w:rsidR="003E1F57" w:rsidRDefault="003E1F57"/>
    <w:p w14:paraId="7D97A529" w14:textId="77777777" w:rsidR="003E1F57" w:rsidRDefault="003E1F57"/>
    <w:p w14:paraId="3DA805D6" w14:textId="77777777" w:rsidR="003E1F57" w:rsidRDefault="003E1F5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43D7C1" wp14:editId="6EB8CF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4D3B4" w14:textId="77777777" w:rsidR="003E1F57" w:rsidRDefault="003E1F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43D7C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E84D3B4" w14:textId="77777777" w:rsidR="003E1F57" w:rsidRDefault="003E1F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F4CAF7" w14:textId="77777777" w:rsidR="003E1F57" w:rsidRDefault="003E1F57"/>
    <w:p w14:paraId="571B58F8" w14:textId="77777777" w:rsidR="003E1F57" w:rsidRDefault="003E1F57"/>
    <w:p w14:paraId="4F310A05" w14:textId="77777777" w:rsidR="003E1F57" w:rsidRDefault="003E1F5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FD0072" wp14:editId="7F06F00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A4A2B" w14:textId="77777777" w:rsidR="003E1F57" w:rsidRDefault="003E1F57"/>
                          <w:p w14:paraId="0BFC2D64" w14:textId="77777777" w:rsidR="003E1F57" w:rsidRDefault="003E1F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FD00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BFA4A2B" w14:textId="77777777" w:rsidR="003E1F57" w:rsidRDefault="003E1F57"/>
                    <w:p w14:paraId="0BFC2D64" w14:textId="77777777" w:rsidR="003E1F57" w:rsidRDefault="003E1F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5A392F" w14:textId="77777777" w:rsidR="003E1F57" w:rsidRDefault="003E1F57"/>
    <w:p w14:paraId="4B5091F8" w14:textId="77777777" w:rsidR="003E1F57" w:rsidRDefault="003E1F57">
      <w:pPr>
        <w:rPr>
          <w:sz w:val="2"/>
          <w:szCs w:val="2"/>
        </w:rPr>
      </w:pPr>
    </w:p>
    <w:p w14:paraId="6CFCC563" w14:textId="77777777" w:rsidR="003E1F57" w:rsidRDefault="003E1F57"/>
    <w:p w14:paraId="382D4F31" w14:textId="77777777" w:rsidR="003E1F57" w:rsidRDefault="003E1F57">
      <w:pPr>
        <w:spacing w:after="0" w:line="240" w:lineRule="auto"/>
      </w:pPr>
    </w:p>
  </w:footnote>
  <w:footnote w:type="continuationSeparator" w:id="0">
    <w:p w14:paraId="462886D1" w14:textId="77777777" w:rsidR="003E1F57" w:rsidRDefault="003E1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7"/>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49104</TotalTime>
  <Pages>10</Pages>
  <Words>2022</Words>
  <Characters>11527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13522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379</cp:revision>
  <cp:lastPrinted>2009-02-06T05:36:00Z</cp:lastPrinted>
  <dcterms:created xsi:type="dcterms:W3CDTF">2024-01-07T13:43:00Z</dcterms:created>
  <dcterms:modified xsi:type="dcterms:W3CDTF">2024-03-24T21:37:00Z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