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Мурманский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государственный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университет</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правах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рукописи</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Левитес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Вера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Владимировна</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СПЕЦИАЛЬНОЙ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13.00.01 -</w:t>
      </w:r>
      <w:r w:rsidRPr="00E4154A">
        <w:rPr>
          <w:rFonts w:ascii="Times New Roman" w:eastAsia="Times New Roman" w:hAnsi="Times New Roman" w:cs="Times New Roman" w:hint="eastAsia"/>
          <w:spacing w:val="-5"/>
          <w:kern w:val="0"/>
          <w:sz w:val="30"/>
          <w:szCs w:val="30"/>
          <w:lang w:eastAsia="ru-RU"/>
        </w:rPr>
        <w:t>ОБЩАЯ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ИСТОРИЯ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Диссеріация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соискание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степени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кандидата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наук</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і</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Научный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руководитель</w:t>
      </w: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доктор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педаї</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наук</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доцент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Бслошисгая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Мурманск</w:t>
      </w:r>
      <w:r w:rsidRPr="00E4154A">
        <w:rPr>
          <w:rFonts w:ascii="Times New Roman" w:eastAsia="Times New Roman" w:hAnsi="Times New Roman" w:cs="Times New Roman"/>
          <w:spacing w:val="-5"/>
          <w:kern w:val="0"/>
          <w:sz w:val="30"/>
          <w:szCs w:val="30"/>
          <w:lang w:eastAsia="ru-RU"/>
        </w:rPr>
        <w:t xml:space="preserve"> 2006</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2</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Содержание</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ВВЕДЕНИЕ</w:t>
      </w:r>
      <w:r w:rsidRPr="00E4154A">
        <w:rPr>
          <w:rFonts w:ascii="Times New Roman" w:eastAsia="Times New Roman" w:hAnsi="Times New Roman" w:cs="Times New Roman"/>
          <w:spacing w:val="-5"/>
          <w:kern w:val="0"/>
          <w:sz w:val="30"/>
          <w:szCs w:val="30"/>
          <w:lang w:eastAsia="ru-RU"/>
        </w:rPr>
        <w:tab/>
        <w:t>3</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ГЛАВА</w:t>
      </w:r>
      <w:r w:rsidRPr="00E4154A">
        <w:rPr>
          <w:rFonts w:ascii="Times New Roman" w:eastAsia="Times New Roman" w:hAnsi="Times New Roman" w:cs="Times New Roman"/>
          <w:spacing w:val="-5"/>
          <w:kern w:val="0"/>
          <w:sz w:val="30"/>
          <w:szCs w:val="30"/>
          <w:lang w:eastAsia="ru-RU"/>
        </w:rPr>
        <w:t xml:space="preserve"> 1</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ТЕОРЕТИЧЕСКИЕ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ab/>
        <w:t>14</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1.1.</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ОСОБЕННОСТИ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ab/>
        <w:t>14</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1.2.</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ПОНЯТИЕ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СУЩНОСТЬ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ПЕДАГОГИКЕ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ПСИХОЛОГИИ</w:t>
      </w:r>
      <w:r w:rsidRPr="00E4154A">
        <w:rPr>
          <w:rFonts w:ascii="Times New Roman" w:eastAsia="Times New Roman" w:hAnsi="Times New Roman" w:cs="Times New Roman"/>
          <w:spacing w:val="-5"/>
          <w:kern w:val="0"/>
          <w:sz w:val="30"/>
          <w:szCs w:val="30"/>
          <w:lang w:eastAsia="ru-RU"/>
        </w:rPr>
        <w:tab/>
        <w:t>29</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1.3.</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ОСНОВНЫЕ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ДЕТЕЙ</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ab/>
        <w:t>33</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1.4.</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ДИДАКТИЧЕСКИЕ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ab/>
        <w:t>40</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Выводы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ГЛАВЕ</w:t>
      </w:r>
      <w:r w:rsidRPr="00E4154A">
        <w:rPr>
          <w:rFonts w:ascii="Times New Roman" w:eastAsia="Times New Roman" w:hAnsi="Times New Roman" w:cs="Times New Roman"/>
          <w:spacing w:val="-5"/>
          <w:kern w:val="0"/>
          <w:sz w:val="30"/>
          <w:szCs w:val="30"/>
          <w:lang w:eastAsia="ru-RU"/>
        </w:rPr>
        <w:t xml:space="preserve"> 1</w:t>
      </w:r>
      <w:r w:rsidRPr="00E4154A">
        <w:rPr>
          <w:rFonts w:ascii="Times New Roman" w:eastAsia="Times New Roman" w:hAnsi="Times New Roman" w:cs="Times New Roman"/>
          <w:spacing w:val="-5"/>
          <w:kern w:val="0"/>
          <w:sz w:val="30"/>
          <w:szCs w:val="30"/>
          <w:lang w:eastAsia="ru-RU"/>
        </w:rPr>
        <w:tab/>
        <w:t>57</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ГЛАВА</w:t>
      </w:r>
      <w:r w:rsidRPr="00E4154A">
        <w:rPr>
          <w:rFonts w:ascii="Times New Roman" w:eastAsia="Times New Roman" w:hAnsi="Times New Roman" w:cs="Times New Roman"/>
          <w:spacing w:val="-5"/>
          <w:kern w:val="0"/>
          <w:sz w:val="30"/>
          <w:szCs w:val="30"/>
          <w:lang w:eastAsia="ru-RU"/>
        </w:rPr>
        <w:t xml:space="preserve"> 2</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ПЕДАГОГИЧЕСКОЕ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ОБОСНОВАНИЕ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ab/>
        <w:t>59</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2.1. </w:t>
      </w:r>
      <w:r w:rsidRPr="00E4154A">
        <w:rPr>
          <w:rFonts w:ascii="Times New Roman" w:eastAsia="Times New Roman" w:hAnsi="Times New Roman" w:cs="Times New Roman" w:hint="eastAsia"/>
          <w:spacing w:val="-5"/>
          <w:kern w:val="0"/>
          <w:sz w:val="30"/>
          <w:szCs w:val="30"/>
          <w:lang w:eastAsia="ru-RU"/>
        </w:rPr>
        <w:t>ХАРАКТЕРИСТИКА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ОБОСНОВАНИЕ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ab/>
        <w:t>59</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2.2 </w:t>
      </w:r>
      <w:r w:rsidRPr="00E4154A">
        <w:rPr>
          <w:rFonts w:ascii="Times New Roman" w:eastAsia="Times New Roman" w:hAnsi="Times New Roman" w:cs="Times New Roman" w:hint="eastAsia"/>
          <w:spacing w:val="-5"/>
          <w:kern w:val="0"/>
          <w:sz w:val="30"/>
          <w:szCs w:val="30"/>
          <w:lang w:eastAsia="ru-RU"/>
        </w:rPr>
        <w:t>ЭКСПЕРИМЕНТАЛЬНАЯ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АПРОБАЦИЯ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КЛАССА</w:t>
      </w:r>
      <w:r w:rsidRPr="00E4154A">
        <w:rPr>
          <w:rFonts w:ascii="Times New Roman" w:eastAsia="Times New Roman" w:hAnsi="Times New Roman" w:cs="Times New Roman"/>
          <w:spacing w:val="-5"/>
          <w:kern w:val="0"/>
          <w:sz w:val="30"/>
          <w:szCs w:val="30"/>
          <w:lang w:eastAsia="ru-RU"/>
        </w:rPr>
        <w:tab/>
        <w:t>86</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2.3. </w:t>
      </w:r>
      <w:r w:rsidRPr="00E4154A">
        <w:rPr>
          <w:rFonts w:ascii="Times New Roman" w:eastAsia="Times New Roman" w:hAnsi="Times New Roman" w:cs="Times New Roman" w:hint="eastAsia"/>
          <w:spacing w:val="-5"/>
          <w:kern w:val="0"/>
          <w:sz w:val="30"/>
          <w:szCs w:val="30"/>
          <w:lang w:eastAsia="ru-RU"/>
        </w:rPr>
        <w:t>СРАВНИТЕЛЬНЫЙ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ОЦЕНКА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ЭКСПЕРИМЕНТА</w:t>
      </w:r>
      <w:r w:rsidRPr="00E4154A">
        <w:rPr>
          <w:rFonts w:ascii="Times New Roman" w:eastAsia="Times New Roman" w:hAnsi="Times New Roman" w:cs="Times New Roman"/>
          <w:spacing w:val="-5"/>
          <w:kern w:val="0"/>
          <w:sz w:val="30"/>
          <w:szCs w:val="30"/>
          <w:lang w:eastAsia="ru-RU"/>
        </w:rPr>
        <w:tab/>
        <w:t>91</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Выводы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ГЛАВЕ</w:t>
      </w:r>
      <w:r w:rsidRPr="00E4154A">
        <w:rPr>
          <w:rFonts w:ascii="Times New Roman" w:eastAsia="Times New Roman" w:hAnsi="Times New Roman" w:cs="Times New Roman"/>
          <w:spacing w:val="-5"/>
          <w:kern w:val="0"/>
          <w:sz w:val="30"/>
          <w:szCs w:val="30"/>
          <w:lang w:eastAsia="ru-RU"/>
        </w:rPr>
        <w:t xml:space="preserve"> 2</w:t>
      </w:r>
      <w:r w:rsidRPr="00E4154A">
        <w:rPr>
          <w:rFonts w:ascii="Times New Roman" w:eastAsia="Times New Roman" w:hAnsi="Times New Roman" w:cs="Times New Roman"/>
          <w:spacing w:val="-5"/>
          <w:kern w:val="0"/>
          <w:sz w:val="30"/>
          <w:szCs w:val="30"/>
          <w:lang w:eastAsia="ru-RU"/>
        </w:rPr>
        <w:tab/>
        <w:t>102</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ЗАКЛЮЧЕНИЕ</w:t>
      </w:r>
      <w:r w:rsidRPr="00E4154A">
        <w:rPr>
          <w:rFonts w:ascii="Times New Roman" w:eastAsia="Times New Roman" w:hAnsi="Times New Roman" w:cs="Times New Roman"/>
          <w:spacing w:val="-5"/>
          <w:kern w:val="0"/>
          <w:sz w:val="30"/>
          <w:szCs w:val="30"/>
          <w:lang w:eastAsia="ru-RU"/>
        </w:rPr>
        <w:tab/>
        <w:t>104</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СПИСОК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ЛИТЕРАТУРЫ</w:t>
      </w:r>
      <w:r w:rsidRPr="00E4154A">
        <w:rPr>
          <w:rFonts w:ascii="Times New Roman" w:eastAsia="Times New Roman" w:hAnsi="Times New Roman" w:cs="Times New Roman"/>
          <w:spacing w:val="-5"/>
          <w:kern w:val="0"/>
          <w:sz w:val="30"/>
          <w:szCs w:val="30"/>
          <w:lang w:eastAsia="ru-RU"/>
        </w:rPr>
        <w:tab/>
        <w:t>110</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ВВЕДЕНИЕ</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Посгоянный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рост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сложности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делает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невозможным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трансляцию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полном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общеобразовательной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связи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вопрос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учителя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составляющей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приобретает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остроту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нескольким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причинам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появление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новых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различным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предметам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требуют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активной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мыслительной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усвоения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активное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внедрение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курса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«Информатика»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среднем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звене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требующее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усиления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подготовки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Большинство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математике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упражнения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которых</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формирование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сравнение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обобщение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синтез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классификация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Однако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отсутствие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разработанной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подобных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степени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затрудняет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учителя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направлении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Наибольшее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противоречие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складывающейся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ситуации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пришедшего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сразу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требуется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достаточно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высокий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успешного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усвоения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программы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связи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довольно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часто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последние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выявлении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готовности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будущих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первоклассников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проверяют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Низкий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может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привести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отказу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насыщенными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программами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гимназические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Причина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недостаточная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сферы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первоклассника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течение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года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создаст</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4</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ему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большие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трудности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трудности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уменьшатся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переходом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будут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увеличиваться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Специальная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благоприятный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повышая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способностей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дальнейшем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Многочисленные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показали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складывается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7-8 </w:t>
      </w:r>
      <w:r w:rsidRPr="00E4154A">
        <w:rPr>
          <w:rFonts w:ascii="Times New Roman" w:eastAsia="Times New Roman" w:hAnsi="Times New Roman" w:cs="Times New Roman" w:hint="eastAsia"/>
          <w:spacing w:val="-5"/>
          <w:kern w:val="0"/>
          <w:sz w:val="30"/>
          <w:szCs w:val="30"/>
          <w:lang w:eastAsia="ru-RU"/>
        </w:rPr>
        <w:t>классу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качественно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изменить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практически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невозможно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Дж</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Брунер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Гилфорд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Холодная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Ясюкова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достигли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определенного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хотя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среднего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будут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дальнейшем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развиваться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себе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мере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взросления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постепенно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подавляются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окончательно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старшем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никаких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принципиально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новых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мыслительной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человека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возникает</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Имеется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ряд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Амонашвили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Белошистая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Давыдов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Доман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Истомина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Монтессори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Никольская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доказывающих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воздействия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могут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быть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сформированы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Становление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активизация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интеллектуализирует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познавательную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делает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активно</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поисковой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формирует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творческое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отношение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действительности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Ребенок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чувствует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себя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уверенно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различных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отношениях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окружающим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миром</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Ш</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Амонашвили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называл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стремлением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«умному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детству»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писал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«Наблюдая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шестилетками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убедился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детство</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просто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период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когда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хочется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играть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прыгать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бегагь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кататься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когда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еще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беспечный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Настоящее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детство</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взросления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жизнь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человека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переходящая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качественного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состояния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другое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высокое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Ребенок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помышляет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эгом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направлении</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5</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движутся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развивающиеся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силы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состоянии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завершить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взросления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должны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прийти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помощь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люди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заботящиеся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опыт</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кажегся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именно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взросления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заключен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источник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радости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счастья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жизни»</w:t>
      </w:r>
      <w:r w:rsidRPr="00E4154A">
        <w:rPr>
          <w:rFonts w:ascii="Times New Roman" w:eastAsia="Times New Roman" w:hAnsi="Times New Roman" w:cs="Times New Roman"/>
          <w:spacing w:val="-5"/>
          <w:kern w:val="0"/>
          <w:sz w:val="30"/>
          <w:szCs w:val="30"/>
          <w:lang w:eastAsia="ru-RU"/>
        </w:rPr>
        <w:t xml:space="preserve"> [5,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201].</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отношении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рассматриваемого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вопроса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единодушны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ребенок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рождается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понятийным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развитыми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операциями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созревают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себе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мере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взросления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Сформировать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можно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только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систематическою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целенаправленного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причем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всякого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проблемы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актуальной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науки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Сформулируем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предположение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Если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стихийного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6-7 </w:t>
      </w:r>
      <w:r w:rsidRPr="00E4154A">
        <w:rPr>
          <w:rFonts w:ascii="Times New Roman" w:eastAsia="Times New Roman" w:hAnsi="Times New Roman" w:cs="Times New Roman" w:hint="eastAsia"/>
          <w:spacing w:val="-5"/>
          <w:kern w:val="0"/>
          <w:sz w:val="30"/>
          <w:szCs w:val="30"/>
          <w:lang w:eastAsia="ru-RU"/>
        </w:rPr>
        <w:t>лет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определяют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согласно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Пиаже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целенаправленная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области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значимо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влиять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целом</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Если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области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целенаправленной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установкой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умений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достигнет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значимых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успехов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возможно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достижение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хорошего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сформированности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соответствующих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операционных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Кроме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способствовать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повышению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интеллектуальных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способностей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свою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очередь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стимулирует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повышение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обучаемости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улучшение</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6 </w:t>
      </w:r>
      <w:r w:rsidRPr="00E4154A">
        <w:rPr>
          <w:rFonts w:ascii="Times New Roman" w:eastAsia="Times New Roman" w:hAnsi="Times New Roman" w:cs="Times New Roman" w:hint="eastAsia"/>
          <w:spacing w:val="-5"/>
          <w:kern w:val="0"/>
          <w:sz w:val="30"/>
          <w:szCs w:val="30"/>
          <w:lang w:eastAsia="ru-RU"/>
        </w:rPr>
        <w:t>качества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подготовки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образовательном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звене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дальнейшем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современных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школы</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учебные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пособия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Моро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Аргинской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Истоминой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Петерсон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показал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большинство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носят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характера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используются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качестве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необязательного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материала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Часть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предполагают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наличие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сформированных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Кроме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почти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учебниках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представлены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виде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текстовых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усложняет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решение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еще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остается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наглядно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образным</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понимать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самостоятельно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производить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простые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действия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синтез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сравнение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обобщение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отрицания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доказывание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рассуждения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опровержение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рассуждения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использованием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различных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схем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индуктивной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дедуктивной</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Практика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показывает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если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простые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определенной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мере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іся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каждого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человека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стихийно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очевидно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повышает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сформированности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действий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имеющие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сложный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комплексный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характер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большинства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людей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себе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формируются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требует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целенаправленной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направлении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Многие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старшей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ступенях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общеобразовательной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сегодня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отмечают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низкий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уровень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следствие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алгоритмической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культуры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старшеклассников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закономерным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следствием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отсутствия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над</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7</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формированием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алгоритмического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классах</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Многочисленные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посвящены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изучению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сіановлению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своем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становлении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любого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человека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проходит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стадии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допонятииную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понятийную</w:t>
      </w:r>
      <w:r w:rsidRPr="00E4154A">
        <w:rPr>
          <w:rFonts w:ascii="Times New Roman" w:eastAsia="Times New Roman" w:hAnsi="Times New Roman" w:cs="Times New Roman"/>
          <w:spacing w:val="-5"/>
          <w:kern w:val="0"/>
          <w:sz w:val="30"/>
          <w:szCs w:val="30"/>
          <w:lang w:eastAsia="ru-RU"/>
        </w:rPr>
        <w:t>.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Выготский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Грановская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Фридман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Ясюкова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психологов</w:t>
      </w:r>
      <w:r w:rsidRPr="00E4154A">
        <w:rPr>
          <w:rFonts w:ascii="Times New Roman" w:eastAsia="Times New Roman" w:hAnsi="Times New Roman" w:cs="Times New Roman"/>
          <w:spacing w:val="-5"/>
          <w:kern w:val="0"/>
          <w:sz w:val="30"/>
          <w:szCs w:val="30"/>
          <w:lang w:eastAsia="ru-RU"/>
        </w:rPr>
        <w:t xml:space="preserve"> (3.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Калмыкова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Крутецкий</w:t>
      </w:r>
      <w:r w:rsidRPr="00E4154A">
        <w:rPr>
          <w:rFonts w:ascii="Times New Roman" w:eastAsia="Times New Roman" w:hAnsi="Times New Roman" w:cs="Times New Roman"/>
          <w:spacing w:val="-5"/>
          <w:kern w:val="0"/>
          <w:sz w:val="30"/>
          <w:szCs w:val="30"/>
          <w:lang w:eastAsia="ru-RU"/>
        </w:rPr>
        <w:t xml:space="preserve">, II.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Менчинская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было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установлено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усвоение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начинается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накопления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опыта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Проблемой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занимались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Гальперин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Давыдов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Занков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Колягин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Люблинская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Никольская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Столяр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Эльконин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заключающаяся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оперировании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понятиями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суждениями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умозаключениями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законов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рассматривалась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Вершинина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Леонтьева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Лубочникова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Михайловой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Огерчук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Ширяевой</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Начальные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важными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компонентами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овладения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научными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понятиями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рассматривалась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трудах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Антоновой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Истоминой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Менчинской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Румянцевой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Талызиной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Тихомировой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Часть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посвящены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изучению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условий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Егорина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Огерчук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других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различные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подходы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Алексеева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показывают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современные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целенаправленная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должна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носить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сисіемньїй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характер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Веселовская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Останина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Столяр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Фридман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Роль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сферы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8</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раскрыта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Колягина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Моро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Пышкало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Гальперин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Давыдов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Занков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Люблинская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Эльконин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позволяют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сделать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вывод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результативность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зависит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Период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наиболее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психологически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благоприятным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стимуляции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простых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дальнейшем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наличие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базы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позволяет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организовать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операций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рассуждениям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доказыванию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среднем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звене</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человеку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рождения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течение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всей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жизни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будет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эффективной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если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организована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Однако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существующие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пособия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разработанные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Веселовская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Талызина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Егорина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Локалова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Вершинин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Жинеренко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Попова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3. </w:t>
      </w:r>
      <w:r w:rsidRPr="00E4154A">
        <w:rPr>
          <w:rFonts w:ascii="Times New Roman" w:eastAsia="Times New Roman" w:hAnsi="Times New Roman" w:cs="Times New Roman" w:hint="eastAsia"/>
          <w:spacing w:val="-5"/>
          <w:kern w:val="0"/>
          <w:sz w:val="30"/>
          <w:szCs w:val="30"/>
          <w:lang w:eastAsia="ru-RU"/>
        </w:rPr>
        <w:t>Зак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Ширяева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Пентегова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Тимашова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Яковлева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Есипова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Тихомирова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Басов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Алексеева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решение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всегда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полной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мере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учитывают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наглядно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образный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вид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текстовой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информации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плохо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воспринимаемой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детьми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Таким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налицо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нроіиворечие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между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необходимостью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отсутствием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доступного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учителю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систематизированного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материала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противоречие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обусловило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проблему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разрешению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посвящено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исследование</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9</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Цель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Разработка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теоретическое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экспериментальное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обоснование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средства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Объект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Предмет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Система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Гипотеза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это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управляемый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эффективность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зависит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содержательного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наполнения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разработанной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сисіемьі</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понимается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соответствующий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отбор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систематизация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созданных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апробированныл</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ходе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материалов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Цель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объект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предмет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гипотеза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обусловили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Проанализировать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современное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состояние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проблемы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целью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выявления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2.</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Изучить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материалы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пособия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рекомендуемые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точки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зрения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особенностям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3.</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Обосновать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специфику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лої</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4.</w:t>
      </w:r>
      <w:r w:rsidRPr="00E4154A">
        <w:rPr>
          <w:rFonts w:ascii="Times New Roman" w:eastAsia="Times New Roman" w:hAnsi="Times New Roman" w:cs="Times New Roman" w:hint="eastAsia"/>
          <w:spacing w:val="-5"/>
          <w:kern w:val="0"/>
          <w:sz w:val="30"/>
          <w:szCs w:val="30"/>
          <w:lang w:eastAsia="ru-RU"/>
        </w:rPr>
        <w:t>Разработать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зксперименіально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проверить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эффективность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10</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Методологическую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типология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познания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систематизации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Копнин</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способа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Мамардашвили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Леонтьев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Рубинштейн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Давыдов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Менчинская</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Ж</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Пиаже</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Ф</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Талызина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поэтапного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умственных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действий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Гальперин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Давыдов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Занков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конкретно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научном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нашем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используются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подходы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Гетманова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подчиняющееся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правилам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требованиям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законам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традиционной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личностный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Н</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Леонтьев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диагностика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индивидуальном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помогает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выявить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уникальность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личностных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каждого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обучаемого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учитывать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предполагающий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исследуется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через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являющихся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элементами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умственной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решения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поставленных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использовались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взаимодополняющие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теоретического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теоретический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философских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педагогических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сравнительный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программ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пособий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диагностический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тестирование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констатирующий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формирующий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количественный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качественный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проведенных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Экснеримешалышя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база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констатирующем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формирующем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приняли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участие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ученики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прогимназии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 xml:space="preserve"> 40 </w:t>
      </w:r>
      <w:r w:rsidRPr="00E4154A">
        <w:rPr>
          <w:rFonts w:ascii="Times New Roman" w:eastAsia="Times New Roman" w:hAnsi="Times New Roman" w:cs="Times New Roman" w:hint="eastAsia"/>
          <w:spacing w:val="-5"/>
          <w:kern w:val="0"/>
          <w:sz w:val="30"/>
          <w:szCs w:val="30"/>
          <w:lang w:eastAsia="ru-RU"/>
        </w:rPr>
        <w:t>г</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Мурманска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Исследование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проводилось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несколько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этапов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11</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Первый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этап</w:t>
      </w:r>
      <w:r w:rsidRPr="00E4154A">
        <w:rPr>
          <w:rFonts w:ascii="Times New Roman" w:eastAsia="Times New Roman" w:hAnsi="Times New Roman" w:cs="Times New Roman"/>
          <w:spacing w:val="-5"/>
          <w:kern w:val="0"/>
          <w:sz w:val="30"/>
          <w:szCs w:val="30"/>
          <w:lang w:eastAsia="ru-RU"/>
        </w:rPr>
        <w:t xml:space="preserve"> (2002-2004 </w:t>
      </w:r>
      <w:r w:rsidRPr="00E4154A">
        <w:rPr>
          <w:rFonts w:ascii="Times New Roman" w:eastAsia="Times New Roman" w:hAnsi="Times New Roman" w:cs="Times New Roman" w:hint="eastAsia"/>
          <w:spacing w:val="-5"/>
          <w:kern w:val="0"/>
          <w:sz w:val="30"/>
          <w:szCs w:val="30"/>
          <w:lang w:eastAsia="ru-RU"/>
        </w:rPr>
        <w:t>гг</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установочный</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изучение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теоретический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философской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иедаюіической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мегодической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литературы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диссертационного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оценка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современного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состояния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проблемы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практике</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Второй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этап</w:t>
      </w:r>
      <w:r w:rsidRPr="00E4154A">
        <w:rPr>
          <w:rFonts w:ascii="Times New Roman" w:eastAsia="Times New Roman" w:hAnsi="Times New Roman" w:cs="Times New Roman"/>
          <w:spacing w:val="-5"/>
          <w:kern w:val="0"/>
          <w:sz w:val="30"/>
          <w:szCs w:val="30"/>
          <w:lang w:eastAsia="ru-RU"/>
        </w:rPr>
        <w:t xml:space="preserve"> (2003-2006 </w:t>
      </w:r>
      <w:r w:rsidRPr="00E4154A">
        <w:rPr>
          <w:rFonts w:ascii="Times New Roman" w:eastAsia="Times New Roman" w:hAnsi="Times New Roman" w:cs="Times New Roman" w:hint="eastAsia"/>
          <w:spacing w:val="-5"/>
          <w:kern w:val="0"/>
          <w:sz w:val="30"/>
          <w:szCs w:val="30"/>
          <w:lang w:eastAsia="ru-RU"/>
        </w:rPr>
        <w:t>гг</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экспериментальный</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разработка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проведение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Третий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этап</w:t>
      </w:r>
      <w:r w:rsidRPr="00E4154A">
        <w:rPr>
          <w:rFonts w:ascii="Times New Roman" w:eastAsia="Times New Roman" w:hAnsi="Times New Roman" w:cs="Times New Roman"/>
          <w:spacing w:val="-5"/>
          <w:kern w:val="0"/>
          <w:sz w:val="30"/>
          <w:szCs w:val="30"/>
          <w:lang w:eastAsia="ru-RU"/>
        </w:rPr>
        <w:t xml:space="preserve"> (2006 </w:t>
      </w:r>
      <w:r w:rsidRPr="00E4154A">
        <w:rPr>
          <w:rFonts w:ascii="Times New Roman" w:eastAsia="Times New Roman" w:hAnsi="Times New Roman" w:cs="Times New Roman" w:hint="eastAsia"/>
          <w:spacing w:val="-5"/>
          <w:kern w:val="0"/>
          <w:sz w:val="30"/>
          <w:szCs w:val="30"/>
          <w:lang w:eastAsia="ru-RU"/>
        </w:rPr>
        <w:t>гг</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обобщающий</w:t>
      </w:r>
      <w:r w:rsidRPr="00E4154A">
        <w:rPr>
          <w:rFonts w:ascii="Times New Roman" w:eastAsia="Times New Roman" w:hAnsi="Times New Roman" w:cs="Times New Roman"/>
          <w:spacing w:val="-5"/>
          <w:kern w:val="0"/>
          <w:sz w:val="30"/>
          <w:szCs w:val="30"/>
          <w:lang w:eastAsia="ru-RU"/>
        </w:rPr>
        <w:t xml:space="preserve"> - </w:t>
      </w:r>
      <w:r w:rsidRPr="00E4154A">
        <w:rPr>
          <w:rFonts w:ascii="Times New Roman" w:eastAsia="Times New Roman" w:hAnsi="Times New Roman" w:cs="Times New Roman" w:hint="eastAsia"/>
          <w:spacing w:val="-5"/>
          <w:kern w:val="0"/>
          <w:sz w:val="30"/>
          <w:szCs w:val="30"/>
          <w:lang w:eastAsia="ru-RU"/>
        </w:rPr>
        <w:t>анализ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описание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оформление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диссертации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Научная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новизна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теоретически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обоснована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разработана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для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учащихся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сформулированы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принципы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Теоретическая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значимость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уточнено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дополнены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представления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значимости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особенностях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определенным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вкладом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развивающею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обоснованы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принципы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содержательного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наполнения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графического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оформления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систематизированы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представления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роли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Практическая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значимость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заключается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разработке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может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быть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использована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учебном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процессе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практике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учителей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предметным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также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индивидуальной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учащимися</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12</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Достоверность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обоснованность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результатов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выводов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обеспечена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применением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групп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отвечающих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целям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опорой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современные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методологические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теоретические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исследования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области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поэтапным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эксперимента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данными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защиту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выносятся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положения</w:t>
      </w:r>
      <w:r w:rsidRPr="00E4154A">
        <w:rPr>
          <w:rFonts w:ascii="Times New Roman" w:eastAsia="Times New Roman" w:hAnsi="Times New Roman" w:cs="Times New Roman"/>
          <w:spacing w:val="-5"/>
          <w:kern w:val="0"/>
          <w:sz w:val="30"/>
          <w:szCs w:val="30"/>
          <w:lang w:eastAsia="ru-RU"/>
        </w:rPr>
        <w:t>: 1.</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ребенка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необходимой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составляющей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связи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резко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возрастающим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объемом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научного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изучаемых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дисциплин</w:t>
      </w:r>
      <w:r w:rsidRPr="00E4154A">
        <w:rPr>
          <w:rFonts w:ascii="Times New Roman" w:eastAsia="Times New Roman" w:hAnsi="Times New Roman" w:cs="Times New Roman"/>
          <w:spacing w:val="-5"/>
          <w:kern w:val="0"/>
          <w:sz w:val="30"/>
          <w:szCs w:val="30"/>
          <w:lang w:eastAsia="ru-RU"/>
        </w:rPr>
        <w:t xml:space="preserve">. 2. </w:t>
      </w:r>
      <w:r w:rsidRPr="00E4154A">
        <w:rPr>
          <w:rFonts w:ascii="Times New Roman" w:eastAsia="Times New Roman" w:hAnsi="Times New Roman" w:cs="Times New Roman" w:hint="eastAsia"/>
          <w:spacing w:val="-5"/>
          <w:kern w:val="0"/>
          <w:sz w:val="30"/>
          <w:szCs w:val="30"/>
          <w:lang w:eastAsia="ru-RU"/>
        </w:rPr>
        <w:t>Проблема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организации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психологической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теории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пор</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нашла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своего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однозначного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общепринятого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решения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однако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одним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важнейших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дидактических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условий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решения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этой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задачи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является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разработанная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ориентированная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обучение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приемам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направленных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младшего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должны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лежать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следующие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принципы</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содержанию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начального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определяемый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государственным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образовательным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стандартом</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преимущественной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опоры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наглядно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образное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мышление</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нарастания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уровня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сложности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спиральности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соответствии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каждом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«витке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спирали»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же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понятия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отношения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рассматриваются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новых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взаимосвязях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взаимодействиях</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взаимосвязи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рассуждений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логико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конструктивных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действий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который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предполагает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чю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словесно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логическая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производится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взаимосвязи</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 </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13</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предметно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практической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деятельностью</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принцип</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системности</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 xml:space="preserve">4. </w:t>
      </w:r>
      <w:r w:rsidRPr="00E4154A">
        <w:rPr>
          <w:rFonts w:ascii="Times New Roman" w:eastAsia="Times New Roman" w:hAnsi="Times New Roman" w:cs="Times New Roman" w:hint="eastAsia"/>
          <w:spacing w:val="-5"/>
          <w:kern w:val="0"/>
          <w:sz w:val="30"/>
          <w:szCs w:val="30"/>
          <w:lang w:eastAsia="ru-RU"/>
        </w:rPr>
        <w:t>Педагогическое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управление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развитием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логического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мышления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младших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школьников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может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быть</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более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успешным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условии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разработки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внедрения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педагогическую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практику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системы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специальных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построенной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основе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сформулированных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выше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принципов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включающей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первом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классе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задания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выделение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признаков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одного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или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нескольких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объектов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прямое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распределение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признаков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распределение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использованием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отрицания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какого</w:t>
      </w: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hint="eastAsia"/>
          <w:spacing w:val="-5"/>
          <w:kern w:val="0"/>
          <w:sz w:val="30"/>
          <w:szCs w:val="30"/>
          <w:lang w:eastAsia="ru-RU"/>
        </w:rPr>
        <w:t>то</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признаков</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изменение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признака</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выделение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распределение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изменение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признаков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трансформированные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другую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графическую</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форму</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матрицы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прямоугольные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таблицы</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поиск</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недостающей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фигуры</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оформленные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виде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неполной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матрицы</w:t>
      </w:r>
      <w:r w:rsidRPr="00E4154A">
        <w:rPr>
          <w:rFonts w:ascii="Times New Roman" w:eastAsia="Times New Roman" w:hAnsi="Times New Roman" w:cs="Times New Roman"/>
          <w:spacing w:val="-5"/>
          <w:kern w:val="0"/>
          <w:sz w:val="30"/>
          <w:szCs w:val="30"/>
          <w:lang w:eastAsia="ru-RU"/>
        </w:rPr>
        <w:t>;</w:t>
      </w:r>
    </w:p>
    <w:p w:rsidR="00E4154A" w:rsidRPr="00E4154A"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spacing w:val="-5"/>
          <w:kern w:val="0"/>
          <w:sz w:val="30"/>
          <w:szCs w:val="30"/>
          <w:lang w:eastAsia="ru-RU"/>
        </w:rPr>
        <w:t>-</w:t>
      </w:r>
      <w:r w:rsidRPr="00E4154A">
        <w:rPr>
          <w:rFonts w:ascii="Times New Roman" w:eastAsia="Times New Roman" w:hAnsi="Times New Roman" w:cs="Times New Roman"/>
          <w:spacing w:val="-5"/>
          <w:kern w:val="0"/>
          <w:sz w:val="30"/>
          <w:szCs w:val="30"/>
          <w:lang w:eastAsia="ru-RU"/>
        </w:rPr>
        <w:tab/>
      </w:r>
      <w:r w:rsidRPr="00E4154A">
        <w:rPr>
          <w:rFonts w:ascii="Times New Roman" w:eastAsia="Times New Roman" w:hAnsi="Times New Roman" w:cs="Times New Roman" w:hint="eastAsia"/>
          <w:spacing w:val="-5"/>
          <w:kern w:val="0"/>
          <w:sz w:val="30"/>
          <w:szCs w:val="30"/>
          <w:lang w:eastAsia="ru-RU"/>
        </w:rPr>
        <w:t>использование</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алгоритмической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схемы</w:t>
      </w:r>
      <w:r w:rsidRPr="00E4154A">
        <w:rPr>
          <w:rFonts w:ascii="Times New Roman" w:eastAsia="Times New Roman" w:hAnsi="Times New Roman" w:cs="Times New Roman"/>
          <w:spacing w:val="-5"/>
          <w:kern w:val="0"/>
          <w:sz w:val="30"/>
          <w:szCs w:val="30"/>
          <w:lang w:eastAsia="ru-RU"/>
        </w:rPr>
        <w:t>.</w:t>
      </w:r>
    </w:p>
    <w:p w:rsidR="00E33708" w:rsidRDefault="00E4154A" w:rsidP="00E4154A">
      <w:pPr>
        <w:rPr>
          <w:rFonts w:ascii="Times New Roman" w:eastAsia="Times New Roman" w:hAnsi="Times New Roman" w:cs="Times New Roman"/>
          <w:spacing w:val="-5"/>
          <w:kern w:val="0"/>
          <w:sz w:val="30"/>
          <w:szCs w:val="30"/>
          <w:lang w:eastAsia="ru-RU"/>
        </w:rPr>
      </w:pPr>
      <w:r w:rsidRPr="00E4154A">
        <w:rPr>
          <w:rFonts w:ascii="Times New Roman" w:eastAsia="Times New Roman" w:hAnsi="Times New Roman" w:cs="Times New Roman" w:hint="eastAsia"/>
          <w:spacing w:val="-5"/>
          <w:kern w:val="0"/>
          <w:sz w:val="30"/>
          <w:szCs w:val="30"/>
          <w:lang w:eastAsia="ru-RU"/>
        </w:rPr>
        <w:t>Структура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объем</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диссертации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состоит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из</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введения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двух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глав</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заключения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списка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литературы</w:t>
      </w:r>
      <w:r w:rsidRPr="00E4154A">
        <w:rPr>
          <w:rFonts w:ascii="Times New Roman" w:eastAsia="Times New Roman" w:hAnsi="Times New Roman" w:cs="Times New Roman"/>
          <w:spacing w:val="-5"/>
          <w:kern w:val="0"/>
          <w:sz w:val="30"/>
          <w:szCs w:val="30"/>
          <w:lang w:eastAsia="ru-RU"/>
        </w:rPr>
        <w:t xml:space="preserve"> (176 </w:t>
      </w:r>
      <w:r w:rsidRPr="00E4154A">
        <w:rPr>
          <w:rFonts w:ascii="Times New Roman" w:eastAsia="Times New Roman" w:hAnsi="Times New Roman" w:cs="Times New Roman" w:hint="eastAsia"/>
          <w:spacing w:val="-5"/>
          <w:kern w:val="0"/>
          <w:sz w:val="30"/>
          <w:szCs w:val="30"/>
          <w:lang w:eastAsia="ru-RU"/>
        </w:rPr>
        <w:t>наименований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списка</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опубликованных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работ</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автора</w:t>
      </w:r>
      <w:r w:rsidRPr="00E4154A">
        <w:rPr>
          <w:rFonts w:ascii="Times New Roman" w:eastAsia="Times New Roman" w:hAnsi="Times New Roman" w:cs="Times New Roman"/>
          <w:spacing w:val="-5"/>
          <w:kern w:val="0"/>
          <w:sz w:val="30"/>
          <w:szCs w:val="30"/>
          <w:lang w:eastAsia="ru-RU"/>
        </w:rPr>
        <w:t xml:space="preserve"> (7 </w:t>
      </w:r>
      <w:r w:rsidRPr="00E4154A">
        <w:rPr>
          <w:rFonts w:ascii="Times New Roman" w:eastAsia="Times New Roman" w:hAnsi="Times New Roman" w:cs="Times New Roman" w:hint="eastAsia"/>
          <w:spacing w:val="-5"/>
          <w:kern w:val="0"/>
          <w:sz w:val="30"/>
          <w:szCs w:val="30"/>
          <w:lang w:eastAsia="ru-RU"/>
        </w:rPr>
        <w:t>наименований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и</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двух</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приложений</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Диссертация</w:t>
      </w:r>
      <w:r w:rsidRPr="00E4154A">
        <w:rPr>
          <w:rFonts w:ascii="Times New Roman" w:eastAsia="Times New Roman" w:hAnsi="Times New Roman" w:cs="Times New Roman"/>
          <w:spacing w:val="-5"/>
          <w:kern w:val="0"/>
          <w:sz w:val="30"/>
          <w:szCs w:val="30"/>
          <w:lang w:eastAsia="ru-RU"/>
        </w:rPr>
        <w:t xml:space="preserve"> </w:t>
      </w:r>
      <w:r w:rsidRPr="00E4154A">
        <w:rPr>
          <w:rFonts w:ascii="Times New Roman" w:eastAsia="Times New Roman" w:hAnsi="Times New Roman" w:cs="Times New Roman" w:hint="eastAsia"/>
          <w:spacing w:val="-5"/>
          <w:kern w:val="0"/>
          <w:sz w:val="30"/>
          <w:szCs w:val="30"/>
          <w:lang w:eastAsia="ru-RU"/>
        </w:rPr>
        <w:t>содержит</w:t>
      </w:r>
      <w:r w:rsidRPr="00E4154A">
        <w:rPr>
          <w:rFonts w:ascii="Times New Roman" w:eastAsia="Times New Roman" w:hAnsi="Times New Roman" w:cs="Times New Roman"/>
          <w:spacing w:val="-5"/>
          <w:kern w:val="0"/>
          <w:sz w:val="30"/>
          <w:szCs w:val="30"/>
          <w:lang w:eastAsia="ru-RU"/>
        </w:rPr>
        <w:t xml:space="preserve"> 6 </w:t>
      </w:r>
      <w:r w:rsidRPr="00E4154A">
        <w:rPr>
          <w:rFonts w:ascii="Times New Roman" w:eastAsia="Times New Roman" w:hAnsi="Times New Roman" w:cs="Times New Roman" w:hint="eastAsia"/>
          <w:spacing w:val="-5"/>
          <w:kern w:val="0"/>
          <w:sz w:val="30"/>
          <w:szCs w:val="30"/>
          <w:lang w:eastAsia="ru-RU"/>
        </w:rPr>
        <w:t>таблиц</w:t>
      </w:r>
      <w:r w:rsidRPr="00E4154A">
        <w:rPr>
          <w:rFonts w:ascii="Times New Roman" w:eastAsia="Times New Roman" w:hAnsi="Times New Roman" w:cs="Times New Roman"/>
          <w:spacing w:val="-5"/>
          <w:kern w:val="0"/>
          <w:sz w:val="30"/>
          <w:szCs w:val="30"/>
          <w:lang w:eastAsia="ru-RU"/>
        </w:rPr>
        <w:t xml:space="preserve">, 11 </w:t>
      </w:r>
      <w:r w:rsidRPr="00E4154A">
        <w:rPr>
          <w:rFonts w:ascii="Times New Roman" w:eastAsia="Times New Roman" w:hAnsi="Times New Roman" w:cs="Times New Roman" w:hint="eastAsia"/>
          <w:spacing w:val="-5"/>
          <w:kern w:val="0"/>
          <w:sz w:val="30"/>
          <w:szCs w:val="30"/>
          <w:lang w:eastAsia="ru-RU"/>
        </w:rPr>
        <w:t>диаграмм</w:t>
      </w:r>
      <w:r w:rsidRPr="00E4154A">
        <w:rPr>
          <w:rFonts w:ascii="Times New Roman" w:eastAsia="Times New Roman" w:hAnsi="Times New Roman" w:cs="Times New Roman"/>
          <w:spacing w:val="-5"/>
          <w:kern w:val="0"/>
          <w:sz w:val="30"/>
          <w:szCs w:val="30"/>
          <w:lang w:eastAsia="ru-RU"/>
        </w:rPr>
        <w:t>.</w:t>
      </w:r>
    </w:p>
    <w:p w:rsidR="00E4154A" w:rsidRDefault="00E4154A" w:rsidP="00E4154A">
      <w:pPr>
        <w:rPr>
          <w:rFonts w:ascii="Times New Roman" w:eastAsia="Times New Roman" w:hAnsi="Times New Roman" w:cs="Times New Roman"/>
          <w:spacing w:val="-5"/>
          <w:kern w:val="0"/>
          <w:sz w:val="30"/>
          <w:szCs w:val="30"/>
          <w:lang w:eastAsia="ru-RU"/>
        </w:rPr>
      </w:pPr>
    </w:p>
    <w:p w:rsidR="00E4154A" w:rsidRDefault="00E4154A" w:rsidP="00E4154A">
      <w:pPr>
        <w:rPr>
          <w:rFonts w:ascii="Times New Roman" w:eastAsia="Times New Roman" w:hAnsi="Times New Roman" w:cs="Times New Roman"/>
          <w:spacing w:val="-5"/>
          <w:kern w:val="0"/>
          <w:sz w:val="30"/>
          <w:szCs w:val="30"/>
          <w:lang w:eastAsia="ru-RU"/>
        </w:rPr>
      </w:pPr>
    </w:p>
    <w:p w:rsidR="00E4154A" w:rsidRDefault="00E4154A" w:rsidP="00E4154A">
      <w:pPr>
        <w:rPr>
          <w:rFonts w:ascii="Times New Roman" w:eastAsia="Times New Roman" w:hAnsi="Times New Roman" w:cs="Times New Roman"/>
          <w:spacing w:val="-5"/>
          <w:kern w:val="0"/>
          <w:sz w:val="30"/>
          <w:szCs w:val="30"/>
          <w:lang w:eastAsia="ru-RU"/>
        </w:rPr>
      </w:pPr>
    </w:p>
    <w:p w:rsidR="00E4154A" w:rsidRDefault="00E4154A" w:rsidP="00E4154A">
      <w:r>
        <w:rPr>
          <w:rFonts w:hint="eastAsia"/>
        </w:rPr>
        <w:t>ЗАКЛЮЧЕНИЕ</w:t>
      </w:r>
    </w:p>
    <w:p w:rsidR="00E4154A" w:rsidRDefault="00E4154A" w:rsidP="00E4154A">
      <w:r>
        <w:rPr>
          <w:rFonts w:hint="eastAsia"/>
        </w:rPr>
        <w:t>Исследование</w:t>
      </w:r>
      <w:r>
        <w:t></w:t>
      </w:r>
      <w:r>
        <w:rPr>
          <w:rFonts w:hint="eastAsia"/>
        </w:rPr>
        <w:t>теоретических</w:t>
      </w:r>
      <w:r>
        <w:t></w:t>
      </w:r>
      <w:r>
        <w:rPr>
          <w:rFonts w:hint="eastAsia"/>
        </w:rPr>
        <w:t>основ</w:t>
      </w:r>
      <w:r>
        <w:t></w:t>
      </w:r>
      <w:r>
        <w:rPr>
          <w:rFonts w:hint="eastAsia"/>
        </w:rPr>
        <w:t>и</w:t>
      </w:r>
      <w:r>
        <w:t></w:t>
      </w:r>
      <w:r>
        <w:rPr>
          <w:rFonts w:hint="eastAsia"/>
        </w:rPr>
        <w:t>возможностей</w:t>
      </w:r>
      <w:r>
        <w:t></w:t>
      </w:r>
      <w:r>
        <w:rPr>
          <w:rFonts w:hint="eastAsia"/>
        </w:rPr>
        <w:t>практического</w:t>
      </w:r>
      <w:r>
        <w:t></w:t>
      </w:r>
      <w:r>
        <w:rPr>
          <w:rFonts w:hint="eastAsia"/>
        </w:rPr>
        <w:t>приложения</w:t>
      </w:r>
      <w:r>
        <w:t></w:t>
      </w:r>
      <w:r>
        <w:rPr>
          <w:rFonts w:hint="eastAsia"/>
        </w:rPr>
        <w:t>системы</w:t>
      </w:r>
      <w:r>
        <w:t></w:t>
      </w:r>
      <w:r>
        <w:rPr>
          <w:rFonts w:hint="eastAsia"/>
        </w:rPr>
        <w:t>развития</w:t>
      </w:r>
      <w:r>
        <w:t></w:t>
      </w:r>
      <w:r>
        <w:rPr>
          <w:rFonts w:hint="eastAsia"/>
        </w:rPr>
        <w:t>логического</w:t>
      </w:r>
      <w:r>
        <w:t></w:t>
      </w:r>
      <w:r>
        <w:rPr>
          <w:rFonts w:hint="eastAsia"/>
        </w:rPr>
        <w:t>мышления</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и</w:t>
      </w:r>
      <w:r>
        <w:t></w:t>
      </w:r>
      <w:r>
        <w:rPr>
          <w:rFonts w:hint="eastAsia"/>
        </w:rPr>
        <w:t>создание</w:t>
      </w:r>
      <w:r>
        <w:t></w:t>
      </w:r>
      <w:r>
        <w:rPr>
          <w:rFonts w:hint="eastAsia"/>
        </w:rPr>
        <w:t>на</w:t>
      </w:r>
      <w:r>
        <w:t></w:t>
      </w:r>
      <w:r>
        <w:rPr>
          <w:rFonts w:hint="eastAsia"/>
        </w:rPr>
        <w:t>этих</w:t>
      </w:r>
      <w:r>
        <w:t></w:t>
      </w:r>
      <w:r>
        <w:rPr>
          <w:rFonts w:hint="eastAsia"/>
        </w:rPr>
        <w:t>основах</w:t>
      </w:r>
      <w:r>
        <w:t></w:t>
      </w:r>
      <w:r>
        <w:rPr>
          <w:rFonts w:hint="eastAsia"/>
        </w:rPr>
        <w:t>соответствующих</w:t>
      </w:r>
      <w:r>
        <w:t></w:t>
      </w:r>
      <w:r>
        <w:rPr>
          <w:rFonts w:hint="eastAsia"/>
        </w:rPr>
        <w:t>средств</w:t>
      </w:r>
      <w:r>
        <w:t></w:t>
      </w:r>
      <w:r>
        <w:rPr>
          <w:rFonts w:hint="eastAsia"/>
        </w:rPr>
        <w:t>обучения</w:t>
      </w:r>
      <w:r>
        <w:t></w:t>
      </w:r>
      <w:r>
        <w:rPr>
          <w:rFonts w:hint="eastAsia"/>
        </w:rPr>
        <w:t>имеют</w:t>
      </w:r>
      <w:r>
        <w:t></w:t>
      </w:r>
      <w:r>
        <w:rPr>
          <w:rFonts w:hint="eastAsia"/>
        </w:rPr>
        <w:t>важное</w:t>
      </w:r>
      <w:r>
        <w:t></w:t>
      </w:r>
      <w:r>
        <w:rPr>
          <w:rFonts w:hint="eastAsia"/>
        </w:rPr>
        <w:t>значение</w:t>
      </w:r>
      <w:r>
        <w:t></w:t>
      </w:r>
      <w:r>
        <w:rPr>
          <w:rFonts w:hint="eastAsia"/>
        </w:rPr>
        <w:t>как</w:t>
      </w:r>
      <w:r>
        <w:t></w:t>
      </w:r>
      <w:r>
        <w:rPr>
          <w:rFonts w:hint="eastAsia"/>
        </w:rPr>
        <w:t>для</w:t>
      </w:r>
      <w:r>
        <w:t></w:t>
      </w:r>
      <w:r>
        <w:rPr>
          <w:rFonts w:hint="eastAsia"/>
        </w:rPr>
        <w:t>развития</w:t>
      </w:r>
      <w:r>
        <w:t></w:t>
      </w:r>
      <w:r>
        <w:rPr>
          <w:rFonts w:hint="eastAsia"/>
        </w:rPr>
        <w:t>теории</w:t>
      </w:r>
      <w:r>
        <w:t></w:t>
      </w:r>
      <w:r>
        <w:rPr>
          <w:rFonts w:hint="eastAsia"/>
        </w:rPr>
        <w:t>обучения</w:t>
      </w:r>
      <w:r>
        <w:t></w:t>
      </w:r>
      <w:r>
        <w:t></w:t>
      </w:r>
      <w:r>
        <w:rPr>
          <w:rFonts w:hint="eastAsia"/>
        </w:rPr>
        <w:t>так</w:t>
      </w:r>
      <w:r>
        <w:t></w:t>
      </w:r>
      <w:r>
        <w:rPr>
          <w:rFonts w:hint="eastAsia"/>
        </w:rPr>
        <w:t>и</w:t>
      </w:r>
      <w:r>
        <w:t></w:t>
      </w:r>
      <w:r>
        <w:rPr>
          <w:rFonts w:hint="eastAsia"/>
        </w:rPr>
        <w:t>для</w:t>
      </w:r>
      <w:r>
        <w:t></w:t>
      </w:r>
      <w:r>
        <w:rPr>
          <w:rFonts w:hint="eastAsia"/>
        </w:rPr>
        <w:t>организации</w:t>
      </w:r>
      <w:r>
        <w:t></w:t>
      </w:r>
      <w:r>
        <w:rPr>
          <w:rFonts w:hint="eastAsia"/>
        </w:rPr>
        <w:t>и</w:t>
      </w:r>
      <w:r>
        <w:t></w:t>
      </w:r>
      <w:r>
        <w:rPr>
          <w:rFonts w:hint="eastAsia"/>
        </w:rPr>
        <w:t>обеспечения</w:t>
      </w:r>
      <w:r>
        <w:t></w:t>
      </w:r>
      <w:r>
        <w:rPr>
          <w:rFonts w:hint="eastAsia"/>
        </w:rPr>
        <w:t>образовательного</w:t>
      </w:r>
      <w:r>
        <w:t></w:t>
      </w:r>
      <w:r>
        <w:rPr>
          <w:rFonts w:hint="eastAsia"/>
        </w:rPr>
        <w:t>процесса</w:t>
      </w:r>
      <w:r>
        <w:t></w:t>
      </w:r>
      <w:r>
        <w:rPr>
          <w:rFonts w:hint="eastAsia"/>
        </w:rPr>
        <w:t>в</w:t>
      </w:r>
      <w:r>
        <w:t></w:t>
      </w:r>
      <w:r>
        <w:rPr>
          <w:rFonts w:hint="eastAsia"/>
        </w:rPr>
        <w:t>начальной</w:t>
      </w:r>
      <w:r>
        <w:t></w:t>
      </w:r>
      <w:r>
        <w:rPr>
          <w:rFonts w:hint="eastAsia"/>
        </w:rPr>
        <w:t>школе</w:t>
      </w:r>
      <w:r>
        <w:t></w:t>
      </w:r>
      <w:r>
        <w:t></w:t>
      </w:r>
      <w:r>
        <w:rPr>
          <w:rFonts w:hint="eastAsia"/>
        </w:rPr>
        <w:t>Исследование</w:t>
      </w:r>
      <w:r>
        <w:t></w:t>
      </w:r>
      <w:r>
        <w:rPr>
          <w:rFonts w:hint="eastAsia"/>
        </w:rPr>
        <w:t>проводилось</w:t>
      </w:r>
      <w:r>
        <w:t></w:t>
      </w:r>
      <w:r>
        <w:rPr>
          <w:rFonts w:hint="eastAsia"/>
        </w:rPr>
        <w:t>на</w:t>
      </w:r>
      <w:r>
        <w:t></w:t>
      </w:r>
      <w:r>
        <w:rPr>
          <w:rFonts w:hint="eastAsia"/>
        </w:rPr>
        <w:t>стыке</w:t>
      </w:r>
      <w:r>
        <w:t></w:t>
      </w:r>
      <w:r>
        <w:rPr>
          <w:rFonts w:hint="eastAsia"/>
        </w:rPr>
        <w:t>педагогики</w:t>
      </w:r>
      <w:r>
        <w:t></w:t>
      </w:r>
      <w:r>
        <w:t></w:t>
      </w:r>
      <w:r>
        <w:rPr>
          <w:rFonts w:hint="eastAsia"/>
        </w:rPr>
        <w:t>психологии</w:t>
      </w:r>
      <w:r>
        <w:t></w:t>
      </w:r>
      <w:r>
        <w:rPr>
          <w:rFonts w:hint="eastAsia"/>
        </w:rPr>
        <w:t>и</w:t>
      </w:r>
      <w:r>
        <w:t></w:t>
      </w:r>
      <w:r>
        <w:rPr>
          <w:rFonts w:hint="eastAsia"/>
        </w:rPr>
        <w:t>дидактики</w:t>
      </w:r>
      <w:r>
        <w:t></w:t>
      </w:r>
      <w:r>
        <w:rPr>
          <w:rFonts w:hint="eastAsia"/>
        </w:rPr>
        <w:t>математики</w:t>
      </w:r>
      <w:r>
        <w:t></w:t>
      </w:r>
      <w:r>
        <w:t></w:t>
      </w:r>
      <w:r>
        <w:rPr>
          <w:rFonts w:hint="eastAsia"/>
        </w:rPr>
        <w:t>Такое</w:t>
      </w:r>
      <w:r>
        <w:t></w:t>
      </w:r>
      <w:r>
        <w:rPr>
          <w:rFonts w:hint="eastAsia"/>
        </w:rPr>
        <w:t>комплексное</w:t>
      </w:r>
      <w:r>
        <w:t></w:t>
      </w:r>
      <w:r>
        <w:rPr>
          <w:rFonts w:hint="eastAsia"/>
        </w:rPr>
        <w:t>исследование</w:t>
      </w:r>
      <w:r>
        <w:t></w:t>
      </w:r>
      <w:r>
        <w:rPr>
          <w:rFonts w:hint="eastAsia"/>
        </w:rPr>
        <w:t>в</w:t>
      </w:r>
      <w:r>
        <w:t></w:t>
      </w:r>
      <w:r>
        <w:rPr>
          <w:rFonts w:hint="eastAsia"/>
        </w:rPr>
        <w:t>сочетании</w:t>
      </w:r>
      <w:r>
        <w:t></w:t>
      </w:r>
      <w:r>
        <w:rPr>
          <w:rFonts w:hint="eastAsia"/>
        </w:rPr>
        <w:t>с</w:t>
      </w:r>
      <w:r>
        <w:t></w:t>
      </w:r>
      <w:r>
        <w:rPr>
          <w:rFonts w:hint="eastAsia"/>
        </w:rPr>
        <w:t>анализом</w:t>
      </w:r>
      <w:r>
        <w:t></w:t>
      </w:r>
      <w:r>
        <w:rPr>
          <w:rFonts w:hint="eastAsia"/>
        </w:rPr>
        <w:t>педагогического</w:t>
      </w:r>
      <w:r>
        <w:t></w:t>
      </w:r>
      <w:r>
        <w:rPr>
          <w:rFonts w:hint="eastAsia"/>
        </w:rPr>
        <w:t>опыта</w:t>
      </w:r>
      <w:r>
        <w:t></w:t>
      </w:r>
      <w:r>
        <w:rPr>
          <w:rFonts w:hint="eastAsia"/>
        </w:rPr>
        <w:t>непосредственной</w:t>
      </w:r>
      <w:r>
        <w:t></w:t>
      </w:r>
      <w:r>
        <w:rPr>
          <w:rFonts w:hint="eastAsia"/>
        </w:rPr>
        <w:t>работы</w:t>
      </w:r>
      <w:r>
        <w:t></w:t>
      </w:r>
      <w:r>
        <w:rPr>
          <w:rFonts w:hint="eastAsia"/>
        </w:rPr>
        <w:t>с</w:t>
      </w:r>
      <w:r>
        <w:t></w:t>
      </w:r>
      <w:r>
        <w:rPr>
          <w:rFonts w:hint="eastAsia"/>
        </w:rPr>
        <w:t>детьми</w:t>
      </w:r>
      <w:r>
        <w:t></w:t>
      </w:r>
      <w:r>
        <w:rPr>
          <w:rFonts w:hint="eastAsia"/>
        </w:rPr>
        <w:t>младшего</w:t>
      </w:r>
      <w:r>
        <w:t></w:t>
      </w:r>
      <w:r>
        <w:rPr>
          <w:rFonts w:hint="eastAsia"/>
        </w:rPr>
        <w:t>школьного</w:t>
      </w:r>
      <w:r>
        <w:t></w:t>
      </w:r>
      <w:r>
        <w:rPr>
          <w:rFonts w:hint="eastAsia"/>
        </w:rPr>
        <w:t>возраста</w:t>
      </w:r>
      <w:r>
        <w:t></w:t>
      </w:r>
      <w:r>
        <w:t></w:t>
      </w:r>
      <w:r>
        <w:rPr>
          <w:rFonts w:hint="eastAsia"/>
        </w:rPr>
        <w:t>показало</w:t>
      </w:r>
      <w:r>
        <w:t></w:t>
      </w:r>
      <w:r>
        <w:t></w:t>
      </w:r>
      <w:r>
        <w:rPr>
          <w:rFonts w:hint="eastAsia"/>
        </w:rPr>
        <w:t>что</w:t>
      </w:r>
      <w:r>
        <w:t></w:t>
      </w:r>
      <w:r>
        <w:rPr>
          <w:rFonts w:hint="eastAsia"/>
        </w:rPr>
        <w:t>процесс</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младшего</w:t>
      </w:r>
      <w:r>
        <w:t></w:t>
      </w:r>
      <w:r>
        <w:rPr>
          <w:rFonts w:hint="eastAsia"/>
        </w:rPr>
        <w:t>школьника</w:t>
      </w:r>
      <w:r>
        <w:t></w:t>
      </w:r>
      <w:r>
        <w:rPr>
          <w:rFonts w:hint="eastAsia"/>
        </w:rPr>
        <w:t>педагогически</w:t>
      </w:r>
      <w:r>
        <w:t></w:t>
      </w:r>
      <w:r>
        <w:rPr>
          <w:rFonts w:hint="eastAsia"/>
        </w:rPr>
        <w:t>управляем</w:t>
      </w:r>
      <w:r>
        <w:t></w:t>
      </w:r>
      <w:r>
        <w:rPr>
          <w:rFonts w:hint="eastAsia"/>
        </w:rPr>
        <w:t>и</w:t>
      </w:r>
      <w:r>
        <w:t></w:t>
      </w:r>
      <w:r>
        <w:rPr>
          <w:rFonts w:hint="eastAsia"/>
        </w:rPr>
        <w:t>позволяет</w:t>
      </w:r>
      <w:r>
        <w:t></w:t>
      </w:r>
      <w:r>
        <w:rPr>
          <w:rFonts w:hint="eastAsia"/>
        </w:rPr>
        <w:t>достичь</w:t>
      </w:r>
      <w:r>
        <w:t></w:t>
      </w:r>
      <w:r>
        <w:rPr>
          <w:rFonts w:hint="eastAsia"/>
        </w:rPr>
        <w:t>значимых</w:t>
      </w:r>
      <w:r>
        <w:t></w:t>
      </w:r>
      <w:r>
        <w:rPr>
          <w:rFonts w:hint="eastAsia"/>
        </w:rPr>
        <w:t>результатов</w:t>
      </w:r>
      <w:r>
        <w:t></w:t>
      </w:r>
      <w:r>
        <w:t></w:t>
      </w:r>
      <w:r>
        <w:rPr>
          <w:rFonts w:hint="eastAsia"/>
        </w:rPr>
        <w:t>что</w:t>
      </w:r>
      <w:r>
        <w:t></w:t>
      </w:r>
      <w:r>
        <w:rPr>
          <w:rFonts w:hint="eastAsia"/>
        </w:rPr>
        <w:t>немаловажно</w:t>
      </w:r>
      <w:r>
        <w:t></w:t>
      </w:r>
      <w:r>
        <w:rPr>
          <w:rFonts w:hint="eastAsia"/>
        </w:rPr>
        <w:t>для</w:t>
      </w:r>
      <w:r>
        <w:t></w:t>
      </w:r>
      <w:r>
        <w:rPr>
          <w:rFonts w:hint="eastAsia"/>
        </w:rPr>
        <w:t>совершенствования</w:t>
      </w:r>
      <w:r>
        <w:t></w:t>
      </w:r>
      <w:r>
        <w:rPr>
          <w:rFonts w:hint="eastAsia"/>
        </w:rPr>
        <w:t>теории</w:t>
      </w:r>
      <w:r>
        <w:t></w:t>
      </w:r>
      <w:r>
        <w:rPr>
          <w:rFonts w:hint="eastAsia"/>
        </w:rPr>
        <w:t>и</w:t>
      </w:r>
      <w:r>
        <w:t></w:t>
      </w:r>
      <w:r>
        <w:rPr>
          <w:rFonts w:hint="eastAsia"/>
        </w:rPr>
        <w:t>практики</w:t>
      </w:r>
      <w:r>
        <w:t></w:t>
      </w:r>
      <w:r>
        <w:rPr>
          <w:rFonts w:hint="eastAsia"/>
        </w:rPr>
        <w:t>построения</w:t>
      </w:r>
      <w:r>
        <w:t></w:t>
      </w:r>
      <w:r>
        <w:rPr>
          <w:rFonts w:hint="eastAsia"/>
        </w:rPr>
        <w:t>образовательного</w:t>
      </w:r>
      <w:r>
        <w:t></w:t>
      </w:r>
      <w:r>
        <w:rPr>
          <w:rFonts w:hint="eastAsia"/>
        </w:rPr>
        <w:t>процесса</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p>
    <w:p w:rsidR="00E4154A" w:rsidRDefault="00E4154A" w:rsidP="00E4154A">
      <w:r>
        <w:rPr>
          <w:rFonts w:hint="eastAsia"/>
        </w:rPr>
        <w:t>В</w:t>
      </w:r>
      <w:r>
        <w:t></w:t>
      </w:r>
      <w:r>
        <w:rPr>
          <w:rFonts w:hint="eastAsia"/>
        </w:rPr>
        <w:t>работе</w:t>
      </w:r>
      <w:r>
        <w:t></w:t>
      </w:r>
      <w:r>
        <w:rPr>
          <w:rFonts w:hint="eastAsia"/>
        </w:rPr>
        <w:t>реализован</w:t>
      </w:r>
      <w:r>
        <w:t></w:t>
      </w:r>
      <w:r>
        <w:rPr>
          <w:rFonts w:hint="eastAsia"/>
        </w:rPr>
        <w:t>системный</w:t>
      </w:r>
      <w:r>
        <w:t></w:t>
      </w:r>
      <w:r>
        <w:rPr>
          <w:rFonts w:hint="eastAsia"/>
        </w:rPr>
        <w:t>подход</w:t>
      </w:r>
      <w:r>
        <w:t></w:t>
      </w:r>
      <w:r>
        <w:rPr>
          <w:rFonts w:hint="eastAsia"/>
        </w:rPr>
        <w:t>к</w:t>
      </w:r>
      <w:r>
        <w:t></w:t>
      </w:r>
      <w:r>
        <w:rPr>
          <w:rFonts w:hint="eastAsia"/>
        </w:rPr>
        <w:t>рассмотрению</w:t>
      </w:r>
      <w:r>
        <w:t></w:t>
      </w:r>
      <w:r>
        <w:rPr>
          <w:rFonts w:hint="eastAsia"/>
        </w:rPr>
        <w:t>проблемы</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t></w:t>
      </w:r>
      <w:r>
        <w:rPr>
          <w:rFonts w:hint="eastAsia"/>
        </w:rPr>
        <w:t>предполагающий</w:t>
      </w:r>
      <w:r>
        <w:t></w:t>
      </w:r>
      <w:r>
        <w:rPr>
          <w:rFonts w:hint="eastAsia"/>
        </w:rPr>
        <w:t>анализ</w:t>
      </w:r>
      <w:r>
        <w:t></w:t>
      </w:r>
      <w:r>
        <w:rPr>
          <w:rFonts w:hint="eastAsia"/>
        </w:rPr>
        <w:t>различных</w:t>
      </w:r>
      <w:r>
        <w:t></w:t>
      </w:r>
      <w:r>
        <w:rPr>
          <w:rFonts w:hint="eastAsia"/>
        </w:rPr>
        <w:t>компонентов</w:t>
      </w:r>
      <w:r>
        <w:t></w:t>
      </w:r>
      <w:r>
        <w:rPr>
          <w:rFonts w:hint="eastAsia"/>
        </w:rPr>
        <w:t>разрабатываемой</w:t>
      </w:r>
      <w:r>
        <w:t></w:t>
      </w:r>
      <w:r>
        <w:rPr>
          <w:rFonts w:hint="eastAsia"/>
        </w:rPr>
        <w:t>дидактической</w:t>
      </w:r>
      <w:r>
        <w:t></w:t>
      </w:r>
      <w:r>
        <w:rPr>
          <w:rFonts w:hint="eastAsia"/>
        </w:rPr>
        <w:t>системы</w:t>
      </w:r>
      <w:r>
        <w:t></w:t>
      </w:r>
      <w:r>
        <w:t></w:t>
      </w:r>
      <w:r>
        <w:rPr>
          <w:rFonts w:hint="eastAsia"/>
        </w:rPr>
        <w:t>Можно</w:t>
      </w:r>
      <w:r>
        <w:t></w:t>
      </w:r>
      <w:r>
        <w:rPr>
          <w:rFonts w:hint="eastAsia"/>
        </w:rPr>
        <w:t>отметить</w:t>
      </w:r>
      <w:r>
        <w:t></w:t>
      </w:r>
      <w:r>
        <w:t></w:t>
      </w:r>
      <w:r>
        <w:rPr>
          <w:rFonts w:hint="eastAsia"/>
        </w:rPr>
        <w:t>что</w:t>
      </w:r>
      <w:r>
        <w:t></w:t>
      </w:r>
      <w:r>
        <w:rPr>
          <w:rFonts w:hint="eastAsia"/>
        </w:rPr>
        <w:t>попытки</w:t>
      </w:r>
      <w:r>
        <w:t></w:t>
      </w:r>
      <w:r>
        <w:rPr>
          <w:rFonts w:hint="eastAsia"/>
        </w:rPr>
        <w:t>такого</w:t>
      </w:r>
      <w:r>
        <w:t></w:t>
      </w:r>
      <w:r>
        <w:rPr>
          <w:rFonts w:hint="eastAsia"/>
        </w:rPr>
        <w:t>рода</w:t>
      </w:r>
      <w:r>
        <w:t></w:t>
      </w:r>
      <w:r>
        <w:t></w:t>
      </w:r>
      <w:r>
        <w:rPr>
          <w:rFonts w:hint="eastAsia"/>
        </w:rPr>
        <w:t>предпринимались</w:t>
      </w:r>
      <w:r>
        <w:t></w:t>
      </w:r>
      <w:r>
        <w:rPr>
          <w:rFonts w:hint="eastAsia"/>
        </w:rPr>
        <w:t>в</w:t>
      </w:r>
      <w:r>
        <w:t></w:t>
      </w:r>
      <w:r>
        <w:rPr>
          <w:rFonts w:hint="eastAsia"/>
        </w:rPr>
        <w:t>ряде</w:t>
      </w:r>
      <w:r>
        <w:t></w:t>
      </w:r>
      <w:r>
        <w:rPr>
          <w:rFonts w:hint="eastAsia"/>
        </w:rPr>
        <w:t>исследований</w:t>
      </w:r>
      <w:r>
        <w:t></w:t>
      </w:r>
      <w:r>
        <w:t></w:t>
      </w:r>
      <w:r>
        <w:rPr>
          <w:rFonts w:hint="eastAsia"/>
        </w:rPr>
        <w:t>но</w:t>
      </w:r>
      <w:r>
        <w:t></w:t>
      </w:r>
      <w:r>
        <w:rPr>
          <w:rFonts w:hint="eastAsia"/>
        </w:rPr>
        <w:t>целостной</w:t>
      </w:r>
      <w:r>
        <w:t></w:t>
      </w:r>
      <w:r>
        <w:rPr>
          <w:rFonts w:hint="eastAsia"/>
        </w:rPr>
        <w:t>системы</w:t>
      </w:r>
      <w:r>
        <w:t></w:t>
      </w:r>
      <w:r>
        <w:rPr>
          <w:rFonts w:hint="eastAsia"/>
        </w:rPr>
        <w:t>такого</w:t>
      </w:r>
      <w:r>
        <w:t></w:t>
      </w:r>
      <w:r>
        <w:rPr>
          <w:rFonts w:hint="eastAsia"/>
        </w:rPr>
        <w:t>объема</w:t>
      </w:r>
      <w:r>
        <w:t></w:t>
      </w:r>
      <w:r>
        <w:rPr>
          <w:rFonts w:hint="eastAsia"/>
        </w:rPr>
        <w:t>и</w:t>
      </w:r>
      <w:r>
        <w:t></w:t>
      </w:r>
      <w:r>
        <w:rPr>
          <w:rFonts w:hint="eastAsia"/>
        </w:rPr>
        <w:t>качества</w:t>
      </w:r>
      <w:r>
        <w:t></w:t>
      </w:r>
      <w:r>
        <w:rPr>
          <w:rFonts w:hint="eastAsia"/>
        </w:rPr>
        <w:t>разработки</w:t>
      </w:r>
      <w:r>
        <w:t></w:t>
      </w:r>
      <w:r>
        <w:rPr>
          <w:rFonts w:hint="eastAsia"/>
        </w:rPr>
        <w:t>не</w:t>
      </w:r>
      <w:r>
        <w:t></w:t>
      </w:r>
      <w:r>
        <w:rPr>
          <w:rFonts w:hint="eastAsia"/>
        </w:rPr>
        <w:t>предлагалось</w:t>
      </w:r>
      <w:r>
        <w:t></w:t>
      </w:r>
    </w:p>
    <w:p w:rsidR="00E4154A" w:rsidRDefault="00E4154A" w:rsidP="00E4154A">
      <w:r>
        <w:rPr>
          <w:rFonts w:hint="eastAsia"/>
        </w:rPr>
        <w:t>Перечислим</w:t>
      </w:r>
      <w:r>
        <w:t></w:t>
      </w:r>
      <w:r>
        <w:rPr>
          <w:rFonts w:hint="eastAsia"/>
        </w:rPr>
        <w:t>основные</w:t>
      </w:r>
      <w:r>
        <w:t></w:t>
      </w:r>
      <w:r>
        <w:rPr>
          <w:rFonts w:hint="eastAsia"/>
        </w:rPr>
        <w:t>результаты</w:t>
      </w:r>
      <w:r>
        <w:t></w:t>
      </w:r>
      <w:r>
        <w:rPr>
          <w:rFonts w:hint="eastAsia"/>
        </w:rPr>
        <w:t>исследования</w:t>
      </w:r>
      <w:r>
        <w:t></w:t>
      </w:r>
      <w:r>
        <w:t></w:t>
      </w:r>
      <w:r>
        <w:rPr>
          <w:rFonts w:hint="eastAsia"/>
        </w:rPr>
        <w:t>получившие</w:t>
      </w:r>
      <w:r>
        <w:t></w:t>
      </w:r>
      <w:r>
        <w:rPr>
          <w:rFonts w:hint="eastAsia"/>
        </w:rPr>
        <w:t>отражение</w:t>
      </w:r>
      <w:r>
        <w:t></w:t>
      </w:r>
      <w:r>
        <w:rPr>
          <w:rFonts w:hint="eastAsia"/>
        </w:rPr>
        <w:t>как</w:t>
      </w:r>
      <w:r>
        <w:t></w:t>
      </w:r>
      <w:r>
        <w:rPr>
          <w:rFonts w:hint="eastAsia"/>
        </w:rPr>
        <w:t>в</w:t>
      </w:r>
      <w:r>
        <w:t></w:t>
      </w:r>
      <w:r>
        <w:rPr>
          <w:rFonts w:hint="eastAsia"/>
        </w:rPr>
        <w:t>тексте</w:t>
      </w:r>
      <w:r>
        <w:t></w:t>
      </w:r>
      <w:r>
        <w:rPr>
          <w:rFonts w:hint="eastAsia"/>
        </w:rPr>
        <w:t>настоящего</w:t>
      </w:r>
      <w:r>
        <w:t></w:t>
      </w:r>
      <w:r>
        <w:rPr>
          <w:rFonts w:hint="eastAsia"/>
        </w:rPr>
        <w:t>исследования</w:t>
      </w:r>
      <w:r>
        <w:t></w:t>
      </w:r>
      <w:r>
        <w:t></w:t>
      </w:r>
      <w:r>
        <w:rPr>
          <w:rFonts w:hint="eastAsia"/>
        </w:rPr>
        <w:t>так</w:t>
      </w:r>
      <w:r>
        <w:t></w:t>
      </w:r>
      <w:r>
        <w:rPr>
          <w:rFonts w:hint="eastAsia"/>
        </w:rPr>
        <w:t>и</w:t>
      </w:r>
      <w:r>
        <w:t></w:t>
      </w:r>
      <w:r>
        <w:rPr>
          <w:rFonts w:hint="eastAsia"/>
        </w:rPr>
        <w:t>в</w:t>
      </w:r>
      <w:r>
        <w:t></w:t>
      </w:r>
      <w:r>
        <w:rPr>
          <w:rFonts w:hint="eastAsia"/>
        </w:rPr>
        <w:t>практико</w:t>
      </w:r>
      <w:r>
        <w:t></w:t>
      </w:r>
      <w:r>
        <w:rPr>
          <w:rFonts w:hint="eastAsia"/>
        </w:rPr>
        <w:t>ориентированном</w:t>
      </w:r>
      <w:r>
        <w:t></w:t>
      </w:r>
      <w:r>
        <w:rPr>
          <w:rFonts w:hint="eastAsia"/>
        </w:rPr>
        <w:t>комплекте</w:t>
      </w:r>
      <w:r>
        <w:t></w:t>
      </w:r>
      <w:r>
        <w:t></w:t>
      </w:r>
      <w:r>
        <w:rPr>
          <w:rFonts w:hint="eastAsia"/>
        </w:rPr>
        <w:t>разработанном</w:t>
      </w:r>
      <w:r>
        <w:t></w:t>
      </w:r>
      <w:r>
        <w:rPr>
          <w:rFonts w:hint="eastAsia"/>
        </w:rPr>
        <w:t>на</w:t>
      </w:r>
      <w:r>
        <w:t></w:t>
      </w:r>
      <w:r>
        <w:rPr>
          <w:rFonts w:hint="eastAsia"/>
        </w:rPr>
        <w:t>основе</w:t>
      </w:r>
      <w:r>
        <w:t></w:t>
      </w:r>
      <w:r>
        <w:rPr>
          <w:rFonts w:hint="eastAsia"/>
        </w:rPr>
        <w:t>сформулированных</w:t>
      </w:r>
      <w:r>
        <w:t></w:t>
      </w:r>
      <w:r>
        <w:rPr>
          <w:rFonts w:hint="eastAsia"/>
        </w:rPr>
        <w:t>в</w:t>
      </w:r>
      <w:r>
        <w:t></w:t>
      </w:r>
      <w:r>
        <w:rPr>
          <w:rFonts w:hint="eastAsia"/>
        </w:rPr>
        <w:t>исследовании</w:t>
      </w:r>
      <w:r>
        <w:t></w:t>
      </w:r>
      <w:r>
        <w:rPr>
          <w:rFonts w:hint="eastAsia"/>
        </w:rPr>
        <w:t>принципов</w:t>
      </w:r>
      <w:r>
        <w:t></w:t>
      </w:r>
      <w:r>
        <w:rPr>
          <w:rFonts w:hint="eastAsia"/>
        </w:rPr>
        <w:t>и</w:t>
      </w:r>
      <w:r>
        <w:t></w:t>
      </w:r>
      <w:r>
        <w:rPr>
          <w:rFonts w:hint="eastAsia"/>
        </w:rPr>
        <w:t>результатов</w:t>
      </w:r>
      <w:r>
        <w:t></w:t>
      </w:r>
      <w:r>
        <w:rPr>
          <w:rFonts w:hint="eastAsia"/>
        </w:rPr>
        <w:t>исследования</w:t>
      </w:r>
      <w:r>
        <w:t></w:t>
      </w:r>
      <w:r>
        <w:t></w:t>
      </w:r>
      <w:r>
        <w:rPr>
          <w:rFonts w:hint="eastAsia"/>
        </w:rPr>
        <w:t>имеющем</w:t>
      </w:r>
      <w:r>
        <w:t></w:t>
      </w:r>
      <w:r>
        <w:rPr>
          <w:rFonts w:hint="eastAsia"/>
        </w:rPr>
        <w:t>целью</w:t>
      </w:r>
      <w:r>
        <w:t></w:t>
      </w:r>
      <w:r>
        <w:rPr>
          <w:rFonts w:hint="eastAsia"/>
        </w:rPr>
        <w:t>организацию</w:t>
      </w:r>
      <w:r>
        <w:t></w:t>
      </w:r>
      <w:r>
        <w:rPr>
          <w:rFonts w:hint="eastAsia"/>
        </w:rPr>
        <w:t>и</w:t>
      </w:r>
      <w:r>
        <w:t></w:t>
      </w:r>
      <w:r>
        <w:rPr>
          <w:rFonts w:hint="eastAsia"/>
        </w:rPr>
        <w:t>обеспечение</w:t>
      </w:r>
      <w:r>
        <w:t></w:t>
      </w:r>
      <w:r>
        <w:rPr>
          <w:rFonts w:hint="eastAsia"/>
        </w:rPr>
        <w:t>процесса</w:t>
      </w:r>
      <w:r>
        <w:t></w:t>
      </w:r>
      <w:r>
        <w:rPr>
          <w:rFonts w:hint="eastAsia"/>
        </w:rPr>
        <w:t>развития</w:t>
      </w:r>
      <w:r>
        <w:t></w:t>
      </w:r>
      <w:r>
        <w:rPr>
          <w:rFonts w:hint="eastAsia"/>
        </w:rPr>
        <w:t>логического</w:t>
      </w:r>
      <w:r>
        <w:t></w:t>
      </w:r>
      <w:r>
        <w:rPr>
          <w:rFonts w:hint="eastAsia"/>
        </w:rPr>
        <w:t>мышления</w:t>
      </w:r>
      <w:r>
        <w:t></w:t>
      </w:r>
      <w:r>
        <w:rPr>
          <w:rFonts w:hint="eastAsia"/>
        </w:rPr>
        <w:t>детей</w:t>
      </w:r>
      <w:r>
        <w:t></w:t>
      </w:r>
      <w:r>
        <w:rPr>
          <w:rFonts w:hint="eastAsia"/>
        </w:rPr>
        <w:t>младшего</w:t>
      </w:r>
      <w:r>
        <w:t></w:t>
      </w:r>
      <w:r>
        <w:rPr>
          <w:rFonts w:hint="eastAsia"/>
        </w:rPr>
        <w:t>школьного</w:t>
      </w:r>
      <w:r>
        <w:t></w:t>
      </w:r>
      <w:r>
        <w:rPr>
          <w:rFonts w:hint="eastAsia"/>
        </w:rPr>
        <w:t>возраста</w:t>
      </w:r>
      <w:r>
        <w:t></w:t>
      </w:r>
      <w:r>
        <w:rPr>
          <w:rFonts w:hint="eastAsia"/>
        </w:rPr>
        <w:t>в</w:t>
      </w:r>
      <w:r>
        <w:t></w:t>
      </w:r>
      <w:r>
        <w:rPr>
          <w:rFonts w:hint="eastAsia"/>
        </w:rPr>
        <w:t>условиях</w:t>
      </w:r>
      <w:r>
        <w:t></w:t>
      </w:r>
      <w:r>
        <w:rPr>
          <w:rFonts w:hint="eastAsia"/>
        </w:rPr>
        <w:t>обучения</w:t>
      </w:r>
      <w:r>
        <w:t></w:t>
      </w:r>
      <w:r>
        <w:rPr>
          <w:rFonts w:hint="eastAsia"/>
        </w:rPr>
        <w:t>в</w:t>
      </w:r>
      <w:r>
        <w:t></w:t>
      </w:r>
      <w:r>
        <w:rPr>
          <w:rFonts w:hint="eastAsia"/>
        </w:rPr>
        <w:t>начальной</w:t>
      </w:r>
      <w:r>
        <w:t></w:t>
      </w:r>
      <w:r>
        <w:rPr>
          <w:rFonts w:hint="eastAsia"/>
        </w:rPr>
        <w:t>школе</w:t>
      </w:r>
      <w:r>
        <w:t></w:t>
      </w:r>
    </w:p>
    <w:p w:rsidR="00E4154A" w:rsidRDefault="00E4154A" w:rsidP="00E4154A">
      <w:r>
        <w:t></w:t>
      </w:r>
      <w:r>
        <w:t></w:t>
      </w:r>
      <w:r>
        <w:t></w:t>
      </w:r>
      <w:r>
        <w:rPr>
          <w:rFonts w:hint="eastAsia"/>
        </w:rPr>
        <w:t>Анализ</w:t>
      </w:r>
      <w:r>
        <w:t></w:t>
      </w:r>
      <w:r>
        <w:rPr>
          <w:rFonts w:hint="eastAsia"/>
        </w:rPr>
        <w:t>исследований</w:t>
      </w:r>
      <w:r>
        <w:t></w:t>
      </w:r>
      <w:r>
        <w:t></w:t>
      </w:r>
      <w:r>
        <w:rPr>
          <w:rFonts w:hint="eastAsia"/>
        </w:rPr>
        <w:t>посвященных</w:t>
      </w:r>
      <w:r>
        <w:t></w:t>
      </w:r>
      <w:r>
        <w:rPr>
          <w:rFonts w:hint="eastAsia"/>
        </w:rPr>
        <w:t>проблеме</w:t>
      </w:r>
      <w:r>
        <w:t></w:t>
      </w:r>
      <w:r>
        <w:rPr>
          <w:rFonts w:hint="eastAsia"/>
        </w:rPr>
        <w:t>развития</w:t>
      </w:r>
      <w:r>
        <w:t></w:t>
      </w:r>
      <w:r>
        <w:rPr>
          <w:rFonts w:hint="eastAsia"/>
        </w:rPr>
        <w:t>логического</w:t>
      </w:r>
      <w:r>
        <w:t></w:t>
      </w:r>
      <w:r>
        <w:rPr>
          <w:rFonts w:hint="eastAsia"/>
        </w:rPr>
        <w:t>мышления</w:t>
      </w:r>
      <w:r>
        <w:t></w:t>
      </w:r>
      <w:r>
        <w:t></w:t>
      </w:r>
      <w:r>
        <w:t></w:t>
      </w:r>
      <w:r>
        <w:rPr>
          <w:rFonts w:hint="eastAsia"/>
        </w:rPr>
        <w:t>младших</w:t>
      </w:r>
      <w:r>
        <w:t></w:t>
      </w:r>
      <w:r>
        <w:t></w:t>
      </w:r>
      <w:r>
        <w:t></w:t>
      </w:r>
      <w:r>
        <w:rPr>
          <w:rFonts w:hint="eastAsia"/>
        </w:rPr>
        <w:t>школьников</w:t>
      </w:r>
      <w:r>
        <w:t></w:t>
      </w:r>
      <w:r>
        <w:t></w:t>
      </w:r>
      <w:r>
        <w:t></w:t>
      </w:r>
      <w:r>
        <w:t></w:t>
      </w:r>
      <w:r>
        <w:rPr>
          <w:rFonts w:hint="eastAsia"/>
        </w:rPr>
        <w:t>позволил</w:t>
      </w:r>
      <w:r>
        <w:t></w:t>
      </w:r>
      <w:r>
        <w:t></w:t>
      </w:r>
      <w:r>
        <w:t></w:t>
      </w:r>
      <w:r>
        <w:rPr>
          <w:rFonts w:hint="eastAsia"/>
        </w:rPr>
        <w:t>выделить</w:t>
      </w:r>
      <w:r>
        <w:t></w:t>
      </w:r>
      <w:r>
        <w:t></w:t>
      </w:r>
      <w:r>
        <w:rPr>
          <w:rFonts w:hint="eastAsia"/>
        </w:rPr>
        <w:t>основные</w:t>
      </w:r>
    </w:p>
    <w:p w:rsidR="00E4154A" w:rsidRDefault="00E4154A" w:rsidP="00E4154A">
      <w:r>
        <w:t></w:t>
      </w:r>
    </w:p>
    <w:p w:rsidR="00E4154A" w:rsidRDefault="00E4154A" w:rsidP="00E4154A">
      <w:r>
        <w:t></w:t>
      </w:r>
      <w:r>
        <w:t></w:t>
      </w:r>
      <w:r>
        <w:t></w:t>
      </w:r>
    </w:p>
    <w:p w:rsidR="00E4154A" w:rsidRDefault="00E4154A" w:rsidP="00E4154A">
      <w:r>
        <w:rPr>
          <w:rFonts w:hint="eastAsia"/>
        </w:rPr>
        <w:t>особенности</w:t>
      </w:r>
      <w:r>
        <w:t></w:t>
      </w:r>
      <w:r>
        <w:rPr>
          <w:rFonts w:hint="eastAsia"/>
        </w:rPr>
        <w:t>мышления</w:t>
      </w:r>
      <w:r>
        <w:t></w:t>
      </w:r>
      <w:r>
        <w:rPr>
          <w:rFonts w:hint="eastAsia"/>
        </w:rPr>
        <w:t>детей</w:t>
      </w:r>
      <w:r>
        <w:t></w:t>
      </w:r>
      <w:r>
        <w:rPr>
          <w:rFonts w:hint="eastAsia"/>
        </w:rPr>
        <w:t>этого</w:t>
      </w:r>
      <w:r>
        <w:t></w:t>
      </w:r>
      <w:r>
        <w:rPr>
          <w:rFonts w:hint="eastAsia"/>
        </w:rPr>
        <w:t>возраста</w:t>
      </w:r>
      <w:r>
        <w:t></w:t>
      </w:r>
      <w:r>
        <w:t></w:t>
      </w:r>
      <w:r>
        <w:rPr>
          <w:rFonts w:hint="eastAsia"/>
        </w:rPr>
        <w:t>мышление</w:t>
      </w:r>
      <w:r>
        <w:t></w:t>
      </w:r>
      <w:r>
        <w:rPr>
          <w:rFonts w:hint="eastAsia"/>
        </w:rPr>
        <w:t>младшего</w:t>
      </w:r>
      <w:r>
        <w:t></w:t>
      </w:r>
      <w:r>
        <w:rPr>
          <w:rFonts w:hint="eastAsia"/>
        </w:rPr>
        <w:t>школьника</w:t>
      </w:r>
      <w:r>
        <w:t></w:t>
      </w:r>
      <w:r>
        <w:rPr>
          <w:rFonts w:hint="eastAsia"/>
        </w:rPr>
        <w:t>носит</w:t>
      </w:r>
      <w:r>
        <w:t></w:t>
      </w:r>
      <w:r>
        <w:rPr>
          <w:rFonts w:hint="eastAsia"/>
        </w:rPr>
        <w:t>в</w:t>
      </w:r>
      <w:r>
        <w:t></w:t>
      </w:r>
      <w:r>
        <w:rPr>
          <w:rFonts w:hint="eastAsia"/>
        </w:rPr>
        <w:t>основном</w:t>
      </w:r>
      <w:r>
        <w:t></w:t>
      </w:r>
      <w:r>
        <w:rPr>
          <w:rFonts w:hint="eastAsia"/>
        </w:rPr>
        <w:t>конкретно</w:t>
      </w:r>
      <w:r>
        <w:t></w:t>
      </w:r>
      <w:r>
        <w:rPr>
          <w:rFonts w:hint="eastAsia"/>
        </w:rPr>
        <w:t>образный</w:t>
      </w:r>
      <w:r>
        <w:t></w:t>
      </w:r>
      <w:r>
        <w:rPr>
          <w:rFonts w:hint="eastAsia"/>
        </w:rPr>
        <w:t>характер</w:t>
      </w:r>
      <w:r>
        <w:t></w:t>
      </w:r>
      <w:r>
        <w:t></w:t>
      </w:r>
      <w:r>
        <w:rPr>
          <w:rFonts w:hint="eastAsia"/>
        </w:rPr>
        <w:t>ею</w:t>
      </w:r>
      <w:r>
        <w:t></w:t>
      </w:r>
      <w:r>
        <w:rPr>
          <w:rFonts w:hint="eastAsia"/>
        </w:rPr>
        <w:t>развитие</w:t>
      </w:r>
      <w:r>
        <w:t></w:t>
      </w:r>
      <w:r>
        <w:rPr>
          <w:rFonts w:hint="eastAsia"/>
        </w:rPr>
        <w:t>идет</w:t>
      </w:r>
      <w:r>
        <w:t></w:t>
      </w:r>
      <w:r>
        <w:rPr>
          <w:rFonts w:hint="eastAsia"/>
        </w:rPr>
        <w:t>от</w:t>
      </w:r>
      <w:r>
        <w:t></w:t>
      </w:r>
      <w:r>
        <w:rPr>
          <w:rFonts w:hint="eastAsia"/>
        </w:rPr>
        <w:t>наглядно</w:t>
      </w:r>
      <w:r>
        <w:t></w:t>
      </w:r>
      <w:r>
        <w:rPr>
          <w:rFonts w:hint="eastAsia"/>
        </w:rPr>
        <w:t>действенного</w:t>
      </w:r>
      <w:r>
        <w:t></w:t>
      </w:r>
      <w:r>
        <w:rPr>
          <w:rFonts w:hint="eastAsia"/>
        </w:rPr>
        <w:t>к</w:t>
      </w:r>
      <w:r>
        <w:t></w:t>
      </w:r>
      <w:r>
        <w:rPr>
          <w:rFonts w:hint="eastAsia"/>
        </w:rPr>
        <w:t>конкретно</w:t>
      </w:r>
      <w:r>
        <w:t></w:t>
      </w:r>
      <w:r>
        <w:rPr>
          <w:rFonts w:hint="eastAsia"/>
        </w:rPr>
        <w:t>образному</w:t>
      </w:r>
      <w:r>
        <w:t></w:t>
      </w:r>
      <w:r>
        <w:rPr>
          <w:rFonts w:hint="eastAsia"/>
        </w:rPr>
        <w:t>и</w:t>
      </w:r>
      <w:r>
        <w:t></w:t>
      </w:r>
      <w:r>
        <w:rPr>
          <w:rFonts w:hint="eastAsia"/>
        </w:rPr>
        <w:t>от</w:t>
      </w:r>
      <w:r>
        <w:t></w:t>
      </w:r>
      <w:r>
        <w:rPr>
          <w:rFonts w:hint="eastAsia"/>
        </w:rPr>
        <w:t>него</w:t>
      </w:r>
      <w:r>
        <w:t></w:t>
      </w:r>
      <w:r>
        <w:rPr>
          <w:rFonts w:hint="eastAsia"/>
        </w:rPr>
        <w:t>к</w:t>
      </w:r>
      <w:r>
        <w:t></w:t>
      </w:r>
      <w:r>
        <w:rPr>
          <w:rFonts w:hint="eastAsia"/>
        </w:rPr>
        <w:t>понятийному</w:t>
      </w:r>
      <w:r>
        <w:t></w:t>
      </w:r>
      <w:r>
        <w:t></w:t>
      </w:r>
      <w:r>
        <w:rPr>
          <w:rFonts w:hint="eastAsia"/>
        </w:rPr>
        <w:t>На</w:t>
      </w:r>
      <w:r>
        <w:t></w:t>
      </w:r>
      <w:r>
        <w:rPr>
          <w:rFonts w:hint="eastAsia"/>
        </w:rPr>
        <w:t>основе</w:t>
      </w:r>
      <w:r>
        <w:t></w:t>
      </w:r>
      <w:r>
        <w:rPr>
          <w:rFonts w:hint="eastAsia"/>
        </w:rPr>
        <w:t>данного</w:t>
      </w:r>
      <w:r>
        <w:t></w:t>
      </w:r>
      <w:r>
        <w:rPr>
          <w:rFonts w:hint="eastAsia"/>
        </w:rPr>
        <w:t>вывода</w:t>
      </w:r>
      <w:r>
        <w:t></w:t>
      </w:r>
      <w:r>
        <w:rPr>
          <w:rFonts w:hint="eastAsia"/>
        </w:rPr>
        <w:t>было</w:t>
      </w:r>
      <w:r>
        <w:t></w:t>
      </w:r>
      <w:r>
        <w:rPr>
          <w:rFonts w:hint="eastAsia"/>
        </w:rPr>
        <w:t>сделано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именно</w:t>
      </w:r>
      <w:r>
        <w:t></w:t>
      </w:r>
      <w:r>
        <w:rPr>
          <w:rFonts w:hint="eastAsia"/>
        </w:rPr>
        <w:t>эти</w:t>
      </w:r>
      <w:r>
        <w:t></w:t>
      </w:r>
      <w:r>
        <w:rPr>
          <w:rFonts w:hint="eastAsia"/>
        </w:rPr>
        <w:t>особенности</w:t>
      </w:r>
      <w:r>
        <w:t></w:t>
      </w:r>
      <w:r>
        <w:rPr>
          <w:rFonts w:hint="eastAsia"/>
        </w:rPr>
        <w:t>мышления</w:t>
      </w:r>
      <w:r>
        <w:t></w:t>
      </w:r>
      <w:r>
        <w:rPr>
          <w:rFonts w:hint="eastAsia"/>
        </w:rPr>
        <w:t>должны</w:t>
      </w:r>
      <w:r>
        <w:t></w:t>
      </w:r>
      <w:r>
        <w:rPr>
          <w:rFonts w:hint="eastAsia"/>
        </w:rPr>
        <w:t>определять</w:t>
      </w:r>
      <w:r>
        <w:t></w:t>
      </w:r>
      <w:r>
        <w:rPr>
          <w:rFonts w:hint="eastAsia"/>
        </w:rPr>
        <w:t>логику</w:t>
      </w:r>
      <w:r>
        <w:t></w:t>
      </w:r>
      <w:r>
        <w:rPr>
          <w:rFonts w:hint="eastAsia"/>
        </w:rPr>
        <w:t>построения</w:t>
      </w:r>
      <w:r>
        <w:t></w:t>
      </w:r>
      <w:r>
        <w:rPr>
          <w:rFonts w:hint="eastAsia"/>
        </w:rPr>
        <w:t>системы</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младшего</w:t>
      </w:r>
      <w:r>
        <w:t></w:t>
      </w:r>
      <w:r>
        <w:rPr>
          <w:rFonts w:hint="eastAsia"/>
        </w:rPr>
        <w:t>школьника</w:t>
      </w:r>
      <w:r>
        <w:t></w:t>
      </w:r>
    </w:p>
    <w:p w:rsidR="00E4154A" w:rsidRDefault="00E4154A" w:rsidP="00E4154A">
      <w:r>
        <w:t></w:t>
      </w:r>
      <w:r>
        <w:t></w:t>
      </w:r>
      <w:r>
        <w:tab/>
      </w:r>
      <w:r>
        <w:rPr>
          <w:rFonts w:hint="eastAsia"/>
        </w:rPr>
        <w:t>Проведенный</w:t>
      </w:r>
      <w:r>
        <w:t></w:t>
      </w:r>
      <w:r>
        <w:rPr>
          <w:rFonts w:hint="eastAsia"/>
        </w:rPr>
        <w:t>анализ</w:t>
      </w:r>
      <w:r>
        <w:t></w:t>
      </w:r>
      <w:r>
        <w:rPr>
          <w:rFonts w:hint="eastAsia"/>
        </w:rPr>
        <w:t>психолого</w:t>
      </w:r>
      <w:r>
        <w:t></w:t>
      </w:r>
      <w:r>
        <w:rPr>
          <w:rFonts w:hint="eastAsia"/>
        </w:rPr>
        <w:t>педагогической</w:t>
      </w:r>
      <w:r>
        <w:t></w:t>
      </w:r>
      <w:r>
        <w:rPr>
          <w:rFonts w:hint="eastAsia"/>
        </w:rPr>
        <w:t>литературы</w:t>
      </w:r>
      <w:r>
        <w:t></w:t>
      </w:r>
      <w:r>
        <w:rPr>
          <w:rFonts w:hint="eastAsia"/>
        </w:rPr>
        <w:t>показал</w:t>
      </w:r>
      <w:r>
        <w:t></w:t>
      </w:r>
      <w:r>
        <w:t></w:t>
      </w:r>
      <w:r>
        <w:rPr>
          <w:rFonts w:hint="eastAsia"/>
        </w:rPr>
        <w:t>что</w:t>
      </w:r>
      <w:r>
        <w:t></w:t>
      </w:r>
      <w:r>
        <w:rPr>
          <w:rFonts w:hint="eastAsia"/>
        </w:rPr>
        <w:t>педагоги</w:t>
      </w:r>
      <w:r>
        <w:t></w:t>
      </w:r>
      <w:r>
        <w:rPr>
          <w:rFonts w:hint="eastAsia"/>
        </w:rPr>
        <w:t>и</w:t>
      </w:r>
      <w:r>
        <w:t></w:t>
      </w:r>
      <w:r>
        <w:rPr>
          <w:rFonts w:hint="eastAsia"/>
        </w:rPr>
        <w:t>психологи</w:t>
      </w:r>
      <w:r>
        <w:t></w:t>
      </w:r>
      <w:r>
        <w:rPr>
          <w:rFonts w:hint="eastAsia"/>
        </w:rPr>
        <w:t>сходятся</w:t>
      </w:r>
      <w:r>
        <w:t></w:t>
      </w:r>
      <w:r>
        <w:rPr>
          <w:rFonts w:hint="eastAsia"/>
        </w:rPr>
        <w:t>в</w:t>
      </w:r>
      <w:r>
        <w:t></w:t>
      </w:r>
      <w:r>
        <w:rPr>
          <w:rFonts w:hint="eastAsia"/>
        </w:rPr>
        <w:t>мнении</w:t>
      </w:r>
      <w:r>
        <w:t></w:t>
      </w:r>
      <w:r>
        <w:rPr>
          <w:rFonts w:hint="eastAsia"/>
        </w:rPr>
        <w:t>о</w:t>
      </w:r>
      <w:r>
        <w:t></w:t>
      </w:r>
      <w:r>
        <w:rPr>
          <w:rFonts w:hint="eastAsia"/>
        </w:rPr>
        <w:t>том</w:t>
      </w:r>
      <w:r>
        <w:t></w:t>
      </w:r>
      <w:r>
        <w:t></w:t>
      </w:r>
      <w:r>
        <w:rPr>
          <w:rFonts w:hint="eastAsia"/>
        </w:rPr>
        <w:t>что</w:t>
      </w:r>
      <w:r>
        <w:t></w:t>
      </w:r>
      <w:r>
        <w:rPr>
          <w:rFonts w:hint="eastAsia"/>
        </w:rPr>
        <w:t>логика</w:t>
      </w:r>
      <w:r>
        <w:t></w:t>
      </w:r>
      <w:r>
        <w:rPr>
          <w:rFonts w:hint="eastAsia"/>
        </w:rPr>
        <w:t>мышления</w:t>
      </w:r>
      <w:r>
        <w:t></w:t>
      </w:r>
      <w:r>
        <w:rPr>
          <w:rFonts w:hint="eastAsia"/>
        </w:rPr>
        <w:t>не</w:t>
      </w:r>
      <w:r>
        <w:t></w:t>
      </w:r>
      <w:r>
        <w:rPr>
          <w:rFonts w:hint="eastAsia"/>
        </w:rPr>
        <w:t>дана</w:t>
      </w:r>
      <w:r>
        <w:t></w:t>
      </w:r>
      <w:r>
        <w:rPr>
          <w:rFonts w:hint="eastAsia"/>
        </w:rPr>
        <w:t>человеку</w:t>
      </w:r>
      <w:r>
        <w:t></w:t>
      </w:r>
      <w:r>
        <w:rPr>
          <w:rFonts w:hint="eastAsia"/>
        </w:rPr>
        <w:t>от</w:t>
      </w:r>
      <w:r>
        <w:t></w:t>
      </w:r>
      <w:r>
        <w:rPr>
          <w:rFonts w:hint="eastAsia"/>
        </w:rPr>
        <w:t>рождения</w:t>
      </w:r>
      <w:r>
        <w:t></w:t>
      </w:r>
      <w:r>
        <w:t></w:t>
      </w:r>
      <w:r>
        <w:rPr>
          <w:rFonts w:hint="eastAsia"/>
        </w:rPr>
        <w:t>Он</w:t>
      </w:r>
      <w:r>
        <w:t></w:t>
      </w:r>
      <w:r>
        <w:rPr>
          <w:rFonts w:hint="eastAsia"/>
        </w:rPr>
        <w:t>овладевает</w:t>
      </w:r>
      <w:r>
        <w:t></w:t>
      </w:r>
      <w:r>
        <w:rPr>
          <w:rFonts w:hint="eastAsia"/>
        </w:rPr>
        <w:t>ею</w:t>
      </w:r>
      <w:r>
        <w:t></w:t>
      </w:r>
      <w:r>
        <w:rPr>
          <w:rFonts w:hint="eastAsia"/>
        </w:rPr>
        <w:t>в</w:t>
      </w:r>
      <w:r>
        <w:t></w:t>
      </w:r>
      <w:r>
        <w:rPr>
          <w:rFonts w:hint="eastAsia"/>
        </w:rPr>
        <w:t>процессе</w:t>
      </w:r>
      <w:r>
        <w:t></w:t>
      </w:r>
      <w:r>
        <w:rPr>
          <w:rFonts w:hint="eastAsia"/>
        </w:rPr>
        <w:t>жизни</w:t>
      </w:r>
      <w:r>
        <w:t></w:t>
      </w:r>
      <w:r>
        <w:t></w:t>
      </w:r>
      <w:r>
        <w:rPr>
          <w:rFonts w:hint="eastAsia"/>
        </w:rPr>
        <w:t>в</w:t>
      </w:r>
      <w:r>
        <w:t></w:t>
      </w:r>
      <w:r>
        <w:rPr>
          <w:rFonts w:hint="eastAsia"/>
        </w:rPr>
        <w:t>обучении</w:t>
      </w:r>
      <w:r>
        <w:t></w:t>
      </w:r>
      <w:r>
        <w:t></w:t>
      </w:r>
      <w:r>
        <w:rPr>
          <w:rFonts w:hint="eastAsia"/>
        </w:rPr>
        <w:t>При</w:t>
      </w:r>
      <w:r>
        <w:t></w:t>
      </w:r>
      <w:r>
        <w:rPr>
          <w:rFonts w:hint="eastAsia"/>
        </w:rPr>
        <w:t>отсутствии</w:t>
      </w:r>
      <w:r>
        <w:t></w:t>
      </w:r>
      <w:r>
        <w:rPr>
          <w:rFonts w:hint="eastAsia"/>
        </w:rPr>
        <w:t>специальной</w:t>
      </w:r>
      <w:r>
        <w:t></w:t>
      </w:r>
      <w:r>
        <w:rPr>
          <w:rFonts w:hint="eastAsia"/>
        </w:rPr>
        <w:t>педагогической</w:t>
      </w:r>
      <w:r>
        <w:t></w:t>
      </w:r>
      <w:r>
        <w:rPr>
          <w:rFonts w:hint="eastAsia"/>
        </w:rPr>
        <w:t>работы</w:t>
      </w:r>
      <w:r>
        <w:t></w:t>
      </w:r>
      <w:r>
        <w:rPr>
          <w:rFonts w:hint="eastAsia"/>
        </w:rPr>
        <w:t>может</w:t>
      </w:r>
      <w:r>
        <w:t></w:t>
      </w:r>
      <w:r>
        <w:rPr>
          <w:rFonts w:hint="eastAsia"/>
        </w:rPr>
        <w:t>не</w:t>
      </w:r>
      <w:r>
        <w:t></w:t>
      </w:r>
      <w:r>
        <w:rPr>
          <w:rFonts w:hint="eastAsia"/>
        </w:rPr>
        <w:t>только</w:t>
      </w:r>
      <w:r>
        <w:t></w:t>
      </w:r>
      <w:r>
        <w:rPr>
          <w:rFonts w:hint="eastAsia"/>
        </w:rPr>
        <w:t>не</w:t>
      </w:r>
      <w:r>
        <w:t></w:t>
      </w:r>
      <w:r>
        <w:rPr>
          <w:rFonts w:hint="eastAsia"/>
        </w:rPr>
        <w:t>происходить</w:t>
      </w:r>
      <w:r>
        <w:t></w:t>
      </w:r>
      <w:r>
        <w:rPr>
          <w:rFonts w:hint="eastAsia"/>
        </w:rPr>
        <w:t>развитие</w:t>
      </w:r>
      <w:r>
        <w:t></w:t>
      </w:r>
      <w:r>
        <w:rPr>
          <w:rFonts w:hint="eastAsia"/>
        </w:rPr>
        <w:t>логического</w:t>
      </w:r>
      <w:r>
        <w:t></w:t>
      </w:r>
      <w:r>
        <w:rPr>
          <w:rFonts w:hint="eastAsia"/>
        </w:rPr>
        <w:t>мышления</w:t>
      </w:r>
      <w:r>
        <w:t></w:t>
      </w:r>
      <w:r>
        <w:t></w:t>
      </w:r>
      <w:r>
        <w:rPr>
          <w:rFonts w:hint="eastAsia"/>
        </w:rPr>
        <w:t>но</w:t>
      </w:r>
      <w:r>
        <w:t></w:t>
      </w:r>
      <w:r>
        <w:rPr>
          <w:rFonts w:hint="eastAsia"/>
        </w:rPr>
        <w:t>и</w:t>
      </w:r>
      <w:r>
        <w:t></w:t>
      </w:r>
      <w:r>
        <w:rPr>
          <w:rFonts w:hint="eastAsia"/>
        </w:rPr>
        <w:t>наблюдаться</w:t>
      </w:r>
      <w:r>
        <w:t></w:t>
      </w:r>
      <w:r>
        <w:rPr>
          <w:rFonts w:hint="eastAsia"/>
        </w:rPr>
        <w:t>его</w:t>
      </w:r>
      <w:r>
        <w:t></w:t>
      </w:r>
      <w:r>
        <w:rPr>
          <w:rFonts w:hint="eastAsia"/>
        </w:rPr>
        <w:t>деградация</w:t>
      </w:r>
      <w:r>
        <w:t></w:t>
      </w:r>
      <w:r>
        <w:t></w:t>
      </w:r>
      <w:r>
        <w:rPr>
          <w:rFonts w:hint="eastAsia"/>
        </w:rPr>
        <w:t>Поэтому</w:t>
      </w:r>
      <w:r>
        <w:t></w:t>
      </w:r>
      <w:r>
        <w:rPr>
          <w:rFonts w:hint="eastAsia"/>
        </w:rPr>
        <w:t>целенаправленная</w:t>
      </w:r>
      <w:r>
        <w:t></w:t>
      </w:r>
      <w:r>
        <w:rPr>
          <w:rFonts w:hint="eastAsia"/>
        </w:rPr>
        <w:t>работа</w:t>
      </w:r>
      <w:r>
        <w:t></w:t>
      </w:r>
      <w:r>
        <w:rPr>
          <w:rFonts w:hint="eastAsia"/>
        </w:rPr>
        <w:t>по</w:t>
      </w:r>
      <w:r>
        <w:t></w:t>
      </w:r>
      <w:r>
        <w:rPr>
          <w:rFonts w:hint="eastAsia"/>
        </w:rPr>
        <w:t>развитию</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rPr>
          <w:rFonts w:hint="eastAsia"/>
        </w:rPr>
        <w:t>необходима</w:t>
      </w:r>
      <w:r>
        <w:t></w:t>
      </w:r>
      <w:r>
        <w:rPr>
          <w:rFonts w:hint="eastAsia"/>
        </w:rPr>
        <w:t>и</w:t>
      </w:r>
      <w:r>
        <w:t></w:t>
      </w:r>
      <w:r>
        <w:rPr>
          <w:rFonts w:hint="eastAsia"/>
        </w:rPr>
        <w:t>должна</w:t>
      </w:r>
      <w:r>
        <w:t></w:t>
      </w:r>
      <w:r>
        <w:rPr>
          <w:rFonts w:hint="eastAsia"/>
        </w:rPr>
        <w:t>быть</w:t>
      </w:r>
      <w:r>
        <w:t></w:t>
      </w:r>
      <w:r>
        <w:rPr>
          <w:rFonts w:hint="eastAsia"/>
        </w:rPr>
        <w:t>специально</w:t>
      </w:r>
      <w:r>
        <w:t></w:t>
      </w:r>
      <w:r>
        <w:rPr>
          <w:rFonts w:hint="eastAsia"/>
        </w:rPr>
        <w:t>организована</w:t>
      </w:r>
      <w:r>
        <w:t></w:t>
      </w:r>
      <w:r>
        <w:t></w:t>
      </w:r>
      <w:r>
        <w:rPr>
          <w:rFonts w:hint="eastAsia"/>
        </w:rPr>
        <w:t>Сензитивным</w:t>
      </w:r>
      <w:r>
        <w:t></w:t>
      </w:r>
      <w:r>
        <w:rPr>
          <w:rFonts w:hint="eastAsia"/>
        </w:rPr>
        <w:t>периодом</w:t>
      </w:r>
      <w:r>
        <w:t></w:t>
      </w:r>
      <w:r>
        <w:rPr>
          <w:rFonts w:hint="eastAsia"/>
        </w:rPr>
        <w:t>для</w:t>
      </w:r>
      <w:r>
        <w:t></w:t>
      </w:r>
      <w:r>
        <w:rPr>
          <w:rFonts w:hint="eastAsia"/>
        </w:rPr>
        <w:t>развития</w:t>
      </w:r>
      <w:r>
        <w:t></w:t>
      </w:r>
      <w:r>
        <w:rPr>
          <w:rFonts w:hint="eastAsia"/>
        </w:rPr>
        <w:t>логического</w:t>
      </w:r>
      <w:r>
        <w:t></w:t>
      </w:r>
      <w:r>
        <w:rPr>
          <w:rFonts w:hint="eastAsia"/>
        </w:rPr>
        <w:t>мышления</w:t>
      </w:r>
      <w:r>
        <w:t></w:t>
      </w:r>
      <w:r>
        <w:rPr>
          <w:rFonts w:hint="eastAsia"/>
        </w:rPr>
        <w:t>является</w:t>
      </w:r>
      <w:r>
        <w:t></w:t>
      </w:r>
      <w:r>
        <w:rPr>
          <w:rFonts w:hint="eastAsia"/>
        </w:rPr>
        <w:t>возраст</w:t>
      </w:r>
      <w:r>
        <w:t></w:t>
      </w:r>
      <w:r>
        <w:rPr>
          <w:rFonts w:hint="eastAsia"/>
        </w:rPr>
        <w:t>до</w:t>
      </w:r>
      <w:r>
        <w:t></w:t>
      </w:r>
      <w:r>
        <w:t></w:t>
      </w:r>
      <w:r>
        <w:t></w:t>
      </w:r>
      <w:r>
        <w:t></w:t>
      </w:r>
      <w:r>
        <w:t></w:t>
      </w:r>
      <w:r>
        <w:t></w:t>
      </w:r>
      <w:r>
        <w:t></w:t>
      </w:r>
      <w:r>
        <w:rPr>
          <w:rFonts w:hint="eastAsia"/>
        </w:rPr>
        <w:t>лет</w:t>
      </w:r>
      <w:r>
        <w:t></w:t>
      </w:r>
      <w:r>
        <w:t></w:t>
      </w:r>
      <w:r>
        <w:rPr>
          <w:rFonts w:hint="eastAsia"/>
        </w:rPr>
        <w:t>поскольку</w:t>
      </w:r>
      <w:r>
        <w:t></w:t>
      </w:r>
      <w:r>
        <w:rPr>
          <w:rFonts w:hint="eastAsia"/>
        </w:rPr>
        <w:t>психологи</w:t>
      </w:r>
      <w:r>
        <w:t></w:t>
      </w:r>
      <w:r>
        <w:rPr>
          <w:rFonts w:hint="eastAsia"/>
        </w:rPr>
        <w:t>отмечают</w:t>
      </w:r>
      <w:r>
        <w:t></w:t>
      </w:r>
      <w:r>
        <w:t></w:t>
      </w:r>
      <w:r>
        <w:rPr>
          <w:rFonts w:hint="eastAsia"/>
        </w:rPr>
        <w:t>что</w:t>
      </w:r>
      <w:r>
        <w:t></w:t>
      </w:r>
      <w:r>
        <w:rPr>
          <w:rFonts w:hint="eastAsia"/>
        </w:rPr>
        <w:t>к</w:t>
      </w:r>
      <w:r>
        <w:t></w:t>
      </w:r>
      <w:r>
        <w:rPr>
          <w:rFonts w:hint="eastAsia"/>
        </w:rPr>
        <w:t>этому</w:t>
      </w:r>
      <w:r>
        <w:t></w:t>
      </w:r>
      <w:r>
        <w:rPr>
          <w:rFonts w:hint="eastAsia"/>
        </w:rPr>
        <w:t>возрасту</w:t>
      </w:r>
      <w:r>
        <w:t></w:t>
      </w:r>
      <w:r>
        <w:rPr>
          <w:rFonts w:hint="eastAsia"/>
        </w:rPr>
        <w:t>складываются</w:t>
      </w:r>
      <w:r>
        <w:t></w:t>
      </w:r>
      <w:r>
        <w:rPr>
          <w:rFonts w:hint="eastAsia"/>
        </w:rPr>
        <w:t>все</w:t>
      </w:r>
      <w:r>
        <w:t></w:t>
      </w:r>
      <w:r>
        <w:rPr>
          <w:rFonts w:hint="eastAsia"/>
        </w:rPr>
        <w:t>основные</w:t>
      </w:r>
      <w:r>
        <w:t></w:t>
      </w:r>
      <w:r>
        <w:rPr>
          <w:rFonts w:hint="eastAsia"/>
        </w:rPr>
        <w:t>логические</w:t>
      </w:r>
      <w:r>
        <w:t></w:t>
      </w:r>
      <w:r>
        <w:rPr>
          <w:rFonts w:hint="eastAsia"/>
        </w:rPr>
        <w:t>операции</w:t>
      </w:r>
      <w:r>
        <w:t></w:t>
      </w:r>
      <w:r>
        <w:rPr>
          <w:rFonts w:hint="eastAsia"/>
        </w:rPr>
        <w:t>и</w:t>
      </w:r>
      <w:r>
        <w:t></w:t>
      </w:r>
      <w:r>
        <w:rPr>
          <w:rFonts w:hint="eastAsia"/>
        </w:rPr>
        <w:t>в</w:t>
      </w:r>
      <w:r>
        <w:t></w:t>
      </w:r>
      <w:r>
        <w:rPr>
          <w:rFonts w:hint="eastAsia"/>
        </w:rPr>
        <w:t>дальнейшем</w:t>
      </w:r>
      <w:r>
        <w:t></w:t>
      </w:r>
      <w:r>
        <w:rPr>
          <w:rFonts w:hint="eastAsia"/>
        </w:rPr>
        <w:t>существенных</w:t>
      </w:r>
      <w:r>
        <w:t></w:t>
      </w:r>
      <w:r>
        <w:rPr>
          <w:rFonts w:hint="eastAsia"/>
        </w:rPr>
        <w:t>изменений</w:t>
      </w:r>
      <w:r>
        <w:t></w:t>
      </w:r>
      <w:r>
        <w:rPr>
          <w:rFonts w:hint="eastAsia"/>
        </w:rPr>
        <w:t>не</w:t>
      </w:r>
      <w:r>
        <w:t></w:t>
      </w:r>
      <w:r>
        <w:rPr>
          <w:rFonts w:hint="eastAsia"/>
        </w:rPr>
        <w:t>происходи</w:t>
      </w:r>
      <w:r>
        <w:t></w:t>
      </w:r>
      <w:r>
        <w:rPr>
          <w:rFonts w:hint="eastAsia"/>
        </w:rPr>
        <w:t>і</w:t>
      </w:r>
      <w:r>
        <w:t></w:t>
      </w:r>
      <w:r>
        <w:t></w:t>
      </w:r>
      <w:r>
        <w:rPr>
          <w:rFonts w:hint="eastAsia"/>
        </w:rPr>
        <w:t>Поскольку</w:t>
      </w:r>
      <w:r>
        <w:t></w:t>
      </w:r>
      <w:r>
        <w:rPr>
          <w:rFonts w:hint="eastAsia"/>
        </w:rPr>
        <w:t>большая</w:t>
      </w:r>
      <w:r>
        <w:t></w:t>
      </w:r>
      <w:r>
        <w:rPr>
          <w:rFonts w:hint="eastAsia"/>
        </w:rPr>
        <w:t>часть</w:t>
      </w:r>
      <w:r>
        <w:t></w:t>
      </w:r>
      <w:r>
        <w:rPr>
          <w:rFonts w:hint="eastAsia"/>
        </w:rPr>
        <w:t>сснзитивного</w:t>
      </w:r>
      <w:r>
        <w:t></w:t>
      </w:r>
      <w:r>
        <w:rPr>
          <w:rFonts w:hint="eastAsia"/>
        </w:rPr>
        <w:t>периода</w:t>
      </w:r>
      <w:r>
        <w:t></w:t>
      </w:r>
      <w:r>
        <w:rPr>
          <w:rFonts w:hint="eastAsia"/>
        </w:rPr>
        <w:t>приходится</w:t>
      </w:r>
      <w:r>
        <w:t></w:t>
      </w:r>
      <w:r>
        <w:rPr>
          <w:rFonts w:hint="eastAsia"/>
        </w:rPr>
        <w:t>на</w:t>
      </w:r>
      <w:r>
        <w:t></w:t>
      </w:r>
      <w:r>
        <w:rPr>
          <w:rFonts w:hint="eastAsia"/>
        </w:rPr>
        <w:t>начальную</w:t>
      </w:r>
      <w:r>
        <w:t></w:t>
      </w:r>
      <w:r>
        <w:rPr>
          <w:rFonts w:hint="eastAsia"/>
        </w:rPr>
        <w:t>школу</w:t>
      </w:r>
      <w:r>
        <w:t></w:t>
      </w:r>
      <w:r>
        <w:t></w:t>
      </w:r>
      <w:r>
        <w:rPr>
          <w:rFonts w:hint="eastAsia"/>
        </w:rPr>
        <w:t>было</w:t>
      </w:r>
      <w:r>
        <w:t></w:t>
      </w:r>
      <w:r>
        <w:rPr>
          <w:rFonts w:hint="eastAsia"/>
        </w:rPr>
        <w:t>сформулировано</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специальная</w:t>
      </w:r>
      <w:r>
        <w:t></w:t>
      </w:r>
      <w:r>
        <w:rPr>
          <w:rFonts w:hint="eastAsia"/>
        </w:rPr>
        <w:t>педагогическая</w:t>
      </w:r>
      <w:r>
        <w:t></w:t>
      </w:r>
      <w:r>
        <w:rPr>
          <w:rFonts w:hint="eastAsia"/>
        </w:rPr>
        <w:t>работа</w:t>
      </w:r>
      <w:r>
        <w:t></w:t>
      </w:r>
      <w:r>
        <w:rPr>
          <w:rFonts w:hint="eastAsia"/>
        </w:rPr>
        <w:t>над</w:t>
      </w:r>
      <w:r>
        <w:t></w:t>
      </w:r>
      <w:r>
        <w:rPr>
          <w:rFonts w:hint="eastAsia"/>
        </w:rPr>
        <w:t>развитием</w:t>
      </w:r>
      <w:r>
        <w:t></w:t>
      </w:r>
      <w:r>
        <w:rPr>
          <w:rFonts w:hint="eastAsia"/>
        </w:rPr>
        <w:t>логического</w:t>
      </w:r>
      <w:r>
        <w:t></w:t>
      </w:r>
      <w:r>
        <w:rPr>
          <w:rFonts w:hint="eastAsia"/>
        </w:rPr>
        <w:t>мышления</w:t>
      </w:r>
      <w:r>
        <w:t></w:t>
      </w:r>
      <w:r>
        <w:rPr>
          <w:rFonts w:hint="eastAsia"/>
        </w:rPr>
        <w:t>в</w:t>
      </w:r>
      <w:r>
        <w:t></w:t>
      </w:r>
      <w:r>
        <w:rPr>
          <w:rFonts w:hint="eastAsia"/>
        </w:rPr>
        <w:t>начальной</w:t>
      </w:r>
      <w:r>
        <w:t></w:t>
      </w:r>
      <w:r>
        <w:rPr>
          <w:rFonts w:hint="eastAsia"/>
        </w:rPr>
        <w:t>школе</w:t>
      </w:r>
      <w:r>
        <w:t></w:t>
      </w:r>
      <w:r>
        <w:rPr>
          <w:rFonts w:hint="eastAsia"/>
        </w:rPr>
        <w:t>необходима</w:t>
      </w:r>
      <w:r>
        <w:t></w:t>
      </w:r>
    </w:p>
    <w:p w:rsidR="00E4154A" w:rsidRDefault="00E4154A" w:rsidP="00E4154A">
      <w:r>
        <w:t></w:t>
      </w:r>
      <w:r>
        <w:t></w:t>
      </w:r>
      <w:r>
        <w:tab/>
      </w:r>
      <w:r>
        <w:rPr>
          <w:rFonts w:hint="eastAsia"/>
        </w:rPr>
        <w:t>Представленный</w:t>
      </w:r>
      <w:r>
        <w:t></w:t>
      </w:r>
      <w:r>
        <w:rPr>
          <w:rFonts w:hint="eastAsia"/>
        </w:rPr>
        <w:t>в</w:t>
      </w:r>
      <w:r>
        <w:t></w:t>
      </w:r>
      <w:r>
        <w:rPr>
          <w:rFonts w:hint="eastAsia"/>
        </w:rPr>
        <w:t>исследовании</w:t>
      </w:r>
      <w:r>
        <w:t></w:t>
      </w:r>
      <w:r>
        <w:rPr>
          <w:rFonts w:hint="eastAsia"/>
        </w:rPr>
        <w:t>анализ</w:t>
      </w:r>
      <w:r>
        <w:t></w:t>
      </w:r>
      <w:r>
        <w:rPr>
          <w:rFonts w:hint="eastAsia"/>
        </w:rPr>
        <w:t>существующих</w:t>
      </w:r>
      <w:r>
        <w:t></w:t>
      </w:r>
      <w:r>
        <w:rPr>
          <w:rFonts w:hint="eastAsia"/>
        </w:rPr>
        <w:t>пособий</w:t>
      </w:r>
      <w:r>
        <w:t></w:t>
      </w:r>
      <w:r>
        <w:rPr>
          <w:rFonts w:hint="eastAsia"/>
        </w:rPr>
        <w:t>и</w:t>
      </w:r>
      <w:r>
        <w:t></w:t>
      </w:r>
      <w:r>
        <w:rPr>
          <w:rFonts w:hint="eastAsia"/>
        </w:rPr>
        <w:t>систем</w:t>
      </w:r>
      <w:r>
        <w:t></w:t>
      </w:r>
      <w:r>
        <w:t></w:t>
      </w:r>
      <w:r>
        <w:rPr>
          <w:rFonts w:hint="eastAsia"/>
        </w:rPr>
        <w:t>направленных</w:t>
      </w:r>
      <w:r>
        <w:t></w:t>
      </w:r>
      <w:r>
        <w:rPr>
          <w:rFonts w:hint="eastAsia"/>
        </w:rPr>
        <w:t>на</w:t>
      </w:r>
      <w:r>
        <w:t></w:t>
      </w:r>
      <w:r>
        <w:rPr>
          <w:rFonts w:hint="eastAsia"/>
        </w:rPr>
        <w:t>развитие</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t></w:t>
      </w:r>
      <w:r>
        <w:rPr>
          <w:rFonts w:hint="eastAsia"/>
        </w:rPr>
        <w:t>показал</w:t>
      </w:r>
      <w:r>
        <w:t></w:t>
      </w:r>
      <w:r>
        <w:t></w:t>
      </w:r>
      <w:r>
        <w:rPr>
          <w:rFonts w:hint="eastAsia"/>
        </w:rPr>
        <w:t>что</w:t>
      </w:r>
      <w:r>
        <w:t></w:t>
      </w:r>
      <w:r>
        <w:rPr>
          <w:rFonts w:hint="eastAsia"/>
        </w:rPr>
        <w:t>они</w:t>
      </w:r>
      <w:r>
        <w:t></w:t>
      </w:r>
      <w:r>
        <w:rPr>
          <w:rFonts w:hint="eastAsia"/>
        </w:rPr>
        <w:t>не</w:t>
      </w:r>
      <w:r>
        <w:t></w:t>
      </w:r>
      <w:r>
        <w:rPr>
          <w:rFonts w:hint="eastAsia"/>
        </w:rPr>
        <w:t>соответствуют</w:t>
      </w:r>
      <w:r>
        <w:t></w:t>
      </w:r>
      <w:r>
        <w:rPr>
          <w:rFonts w:hint="eastAsia"/>
        </w:rPr>
        <w:t>принципу</w:t>
      </w:r>
      <w:r>
        <w:t></w:t>
      </w:r>
      <w:r>
        <w:rPr>
          <w:rFonts w:hint="eastAsia"/>
        </w:rPr>
        <w:t>личное</w:t>
      </w:r>
      <w:r>
        <w:t></w:t>
      </w:r>
      <w:r>
        <w:rPr>
          <w:rFonts w:hint="eastAsia"/>
        </w:rPr>
        <w:t>гно</w:t>
      </w:r>
      <w:r>
        <w:t></w:t>
      </w:r>
      <w:r>
        <w:rPr>
          <w:rFonts w:hint="eastAsia"/>
        </w:rPr>
        <w:t>ориентированного</w:t>
      </w:r>
      <w:r>
        <w:t></w:t>
      </w:r>
      <w:r>
        <w:rPr>
          <w:rFonts w:hint="eastAsia"/>
        </w:rPr>
        <w:t>подхода</w:t>
      </w:r>
      <w:r>
        <w:t></w:t>
      </w:r>
      <w:r>
        <w:rPr>
          <w:rFonts w:hint="eastAsia"/>
        </w:rPr>
        <w:t>к</w:t>
      </w:r>
      <w:r>
        <w:t></w:t>
      </w:r>
      <w:r>
        <w:rPr>
          <w:rFonts w:hint="eastAsia"/>
        </w:rPr>
        <w:t>обучению</w:t>
      </w:r>
      <w:r>
        <w:t></w:t>
      </w:r>
      <w:r>
        <w:t></w:t>
      </w:r>
      <w:r>
        <w:rPr>
          <w:rFonts w:hint="eastAsia"/>
        </w:rPr>
        <w:t>поскольку</w:t>
      </w:r>
      <w:r>
        <w:t></w:t>
      </w:r>
      <w:r>
        <w:rPr>
          <w:rFonts w:hint="eastAsia"/>
        </w:rPr>
        <w:t>не</w:t>
      </w:r>
      <w:r>
        <w:t></w:t>
      </w:r>
      <w:r>
        <w:rPr>
          <w:rFonts w:hint="eastAsia"/>
        </w:rPr>
        <w:t>учитывают</w:t>
      </w:r>
      <w:r>
        <w:t></w:t>
      </w:r>
      <w:r>
        <w:rPr>
          <w:rFonts w:hint="eastAsia"/>
        </w:rPr>
        <w:t>наглядно</w:t>
      </w:r>
      <w:r>
        <w:t></w:t>
      </w:r>
      <w:r>
        <w:rPr>
          <w:rFonts w:hint="eastAsia"/>
        </w:rPr>
        <w:t>образный</w:t>
      </w:r>
      <w:r>
        <w:t></w:t>
      </w:r>
      <w:r>
        <w:rPr>
          <w:rFonts w:hint="eastAsia"/>
        </w:rPr>
        <w:t>вид</w:t>
      </w:r>
      <w:r>
        <w:t></w:t>
      </w:r>
      <w:r>
        <w:rPr>
          <w:rFonts w:hint="eastAsia"/>
        </w:rPr>
        <w:t>мышления</w:t>
      </w:r>
      <w:r>
        <w:t></w:t>
      </w:r>
      <w:r>
        <w:rPr>
          <w:rFonts w:hint="eastAsia"/>
        </w:rPr>
        <w:t>младших</w:t>
      </w:r>
      <w:r>
        <w:t></w:t>
      </w:r>
      <w:r>
        <w:rPr>
          <w:rFonts w:hint="eastAsia"/>
        </w:rPr>
        <w:t>школьников</w:t>
      </w:r>
      <w:r>
        <w:t></w:t>
      </w:r>
      <w:r>
        <w:t></w:t>
      </w:r>
      <w:r>
        <w:rPr>
          <w:rFonts w:hint="eastAsia"/>
        </w:rPr>
        <w:t>содержат</w:t>
      </w:r>
      <w:r>
        <w:t></w:t>
      </w:r>
      <w:r>
        <w:rPr>
          <w:rFonts w:hint="eastAsia"/>
        </w:rPr>
        <w:t>много</w:t>
      </w:r>
      <w:r>
        <w:t></w:t>
      </w:r>
      <w:r>
        <w:rPr>
          <w:rFonts w:hint="eastAsia"/>
        </w:rPr>
        <w:t>текстовой</w:t>
      </w:r>
      <w:r>
        <w:t></w:t>
      </w:r>
      <w:r>
        <w:rPr>
          <w:rFonts w:hint="eastAsia"/>
        </w:rPr>
        <w:t>информации</w:t>
      </w:r>
      <w:r>
        <w:t></w:t>
      </w:r>
      <w:r>
        <w:t></w:t>
      </w:r>
      <w:r>
        <w:rPr>
          <w:rFonts w:hint="eastAsia"/>
        </w:rPr>
        <w:t>плохо</w:t>
      </w:r>
      <w:r>
        <w:t></w:t>
      </w:r>
      <w:r>
        <w:rPr>
          <w:rFonts w:hint="eastAsia"/>
        </w:rPr>
        <w:t>воспринимаемой</w:t>
      </w:r>
      <w:r>
        <w:t></w:t>
      </w:r>
      <w:r>
        <w:rPr>
          <w:rFonts w:hint="eastAsia"/>
        </w:rPr>
        <w:t>детьми</w:t>
      </w:r>
      <w:r>
        <w:t></w:t>
      </w:r>
      <w:r>
        <w:rPr>
          <w:rFonts w:hint="eastAsia"/>
        </w:rPr>
        <w:t>данного</w:t>
      </w:r>
      <w:r>
        <w:t></w:t>
      </w:r>
      <w:r>
        <w:rPr>
          <w:rFonts w:hint="eastAsia"/>
        </w:rPr>
        <w:t>возраста</w:t>
      </w:r>
      <w:r>
        <w:t></w:t>
      </w:r>
      <w:r>
        <w:t></w:t>
      </w:r>
      <w:r>
        <w:rPr>
          <w:rFonts w:hint="eastAsia"/>
        </w:rPr>
        <w:t>Также</w:t>
      </w:r>
      <w:r>
        <w:t></w:t>
      </w:r>
      <w:r>
        <w:rPr>
          <w:rFonts w:hint="eastAsia"/>
        </w:rPr>
        <w:t>можно</w:t>
      </w:r>
      <w:r>
        <w:t></w:t>
      </w:r>
      <w:r>
        <w:rPr>
          <w:rFonts w:hint="eastAsia"/>
        </w:rPr>
        <w:t>отметить</w:t>
      </w:r>
      <w:r>
        <w:t></w:t>
      </w:r>
      <w:r>
        <w:t></w:t>
      </w:r>
      <w:r>
        <w:rPr>
          <w:rFonts w:hint="eastAsia"/>
        </w:rPr>
        <w:t>что</w:t>
      </w:r>
      <w:r>
        <w:t></w:t>
      </w:r>
      <w:r>
        <w:rPr>
          <w:rFonts w:hint="eastAsia"/>
        </w:rPr>
        <w:t>большая</w:t>
      </w:r>
      <w:r>
        <w:t></w:t>
      </w:r>
      <w:r>
        <w:rPr>
          <w:rFonts w:hint="eastAsia"/>
        </w:rPr>
        <w:t>часть</w:t>
      </w:r>
      <w:r>
        <w:t></w:t>
      </w:r>
      <w:r>
        <w:rPr>
          <w:rFonts w:hint="eastAsia"/>
        </w:rPr>
        <w:t>заданий</w:t>
      </w:r>
    </w:p>
    <w:p w:rsidR="00E4154A" w:rsidRDefault="00E4154A" w:rsidP="00E4154A">
      <w:r>
        <w:t></w:t>
      </w:r>
    </w:p>
    <w:p w:rsidR="00E4154A" w:rsidRDefault="00E4154A" w:rsidP="00E4154A">
      <w:r>
        <w:t></w:t>
      </w:r>
      <w:r>
        <w:t></w:t>
      </w:r>
      <w:r>
        <w:t></w:t>
      </w:r>
    </w:p>
    <w:p w:rsidR="00E4154A" w:rsidRDefault="00E4154A" w:rsidP="00E4154A">
      <w:r>
        <w:rPr>
          <w:rFonts w:hint="eastAsia"/>
        </w:rPr>
        <w:t>во</w:t>
      </w:r>
      <w:r>
        <w:t></w:t>
      </w:r>
      <w:r>
        <w:rPr>
          <w:rFonts w:hint="eastAsia"/>
        </w:rPr>
        <w:t>всех</w:t>
      </w:r>
      <w:r>
        <w:t></w:t>
      </w:r>
      <w:r>
        <w:rPr>
          <w:rFonts w:hint="eastAsia"/>
        </w:rPr>
        <w:t>рассмотренных</w:t>
      </w:r>
      <w:r>
        <w:t></w:t>
      </w:r>
      <w:r>
        <w:rPr>
          <w:rFonts w:hint="eastAsia"/>
        </w:rPr>
        <w:t>системах</w:t>
      </w:r>
      <w:r>
        <w:t></w:t>
      </w:r>
      <w:r>
        <w:rPr>
          <w:rFonts w:hint="eastAsia"/>
        </w:rPr>
        <w:t>представляет</w:t>
      </w:r>
      <w:r>
        <w:t></w:t>
      </w:r>
      <w:r>
        <w:rPr>
          <w:rFonts w:hint="eastAsia"/>
        </w:rPr>
        <w:t>собой</w:t>
      </w:r>
      <w:r>
        <w:t></w:t>
      </w:r>
      <w:r>
        <w:rPr>
          <w:rFonts w:hint="eastAsia"/>
        </w:rPr>
        <w:t>задания</w:t>
      </w:r>
      <w:r>
        <w:t></w:t>
      </w:r>
      <w:r>
        <w:rPr>
          <w:rFonts w:hint="eastAsia"/>
        </w:rPr>
        <w:t>классификационного</w:t>
      </w:r>
      <w:r>
        <w:t></w:t>
      </w:r>
      <w:r>
        <w:rPr>
          <w:rFonts w:hint="eastAsia"/>
        </w:rPr>
        <w:t>характера</w:t>
      </w:r>
      <w:r>
        <w:t></w:t>
      </w:r>
      <w:r>
        <w:t></w:t>
      </w:r>
      <w:r>
        <w:rPr>
          <w:rFonts w:hint="eastAsia"/>
        </w:rPr>
        <w:t>где</w:t>
      </w:r>
      <w:r>
        <w:t></w:t>
      </w:r>
      <w:r>
        <w:rPr>
          <w:rFonts w:hint="eastAsia"/>
        </w:rPr>
        <w:t>классификации</w:t>
      </w:r>
      <w:r>
        <w:t></w:t>
      </w:r>
      <w:r>
        <w:rPr>
          <w:rFonts w:hint="eastAsia"/>
        </w:rPr>
        <w:t>проводятся</w:t>
      </w:r>
      <w:r>
        <w:t></w:t>
      </w:r>
      <w:r>
        <w:rPr>
          <w:rFonts w:hint="eastAsia"/>
        </w:rPr>
        <w:t>по</w:t>
      </w:r>
      <w:r>
        <w:t></w:t>
      </w:r>
      <w:r>
        <w:rPr>
          <w:rFonts w:hint="eastAsia"/>
        </w:rPr>
        <w:t>различным</w:t>
      </w:r>
      <w:r>
        <w:t></w:t>
      </w:r>
      <w:r>
        <w:t></w:t>
      </w:r>
      <w:r>
        <w:rPr>
          <w:rFonts w:hint="eastAsia"/>
        </w:rPr>
        <w:t>причем</w:t>
      </w:r>
      <w:r>
        <w:t></w:t>
      </w:r>
      <w:r>
        <w:t></w:t>
      </w:r>
      <w:r>
        <w:rPr>
          <w:rFonts w:hint="eastAsia"/>
        </w:rPr>
        <w:t>не</w:t>
      </w:r>
      <w:r>
        <w:t></w:t>
      </w:r>
      <w:r>
        <w:rPr>
          <w:rFonts w:hint="eastAsia"/>
        </w:rPr>
        <w:t>только</w:t>
      </w:r>
      <w:r>
        <w:t></w:t>
      </w:r>
      <w:r>
        <w:rPr>
          <w:rFonts w:hint="eastAsia"/>
        </w:rPr>
        <w:t>существенным</w:t>
      </w:r>
      <w:r>
        <w:t></w:t>
      </w:r>
      <w:r>
        <w:rPr>
          <w:rFonts w:hint="eastAsia"/>
        </w:rPr>
        <w:t>признакам</w:t>
      </w:r>
      <w:r>
        <w:t></w:t>
      </w:r>
      <w:r>
        <w:t></w:t>
      </w:r>
      <w:r>
        <w:rPr>
          <w:rFonts w:hint="eastAsia"/>
        </w:rPr>
        <w:t>Такое</w:t>
      </w:r>
      <w:r>
        <w:t></w:t>
      </w:r>
      <w:r>
        <w:rPr>
          <w:rFonts w:hint="eastAsia"/>
        </w:rPr>
        <w:t>построение</w:t>
      </w:r>
      <w:r>
        <w:t></w:t>
      </w:r>
      <w:r>
        <w:rPr>
          <w:rFonts w:hint="eastAsia"/>
        </w:rPr>
        <w:t>системы</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rPr>
          <w:rFonts w:hint="eastAsia"/>
        </w:rPr>
        <w:t>может</w:t>
      </w:r>
      <w:r>
        <w:t></w:t>
      </w:r>
      <w:r>
        <w:t></w:t>
      </w:r>
      <w:r>
        <w:rPr>
          <w:rFonts w:hint="eastAsia"/>
        </w:rPr>
        <w:t>с</w:t>
      </w:r>
      <w:r>
        <w:t></w:t>
      </w:r>
      <w:r>
        <w:rPr>
          <w:rFonts w:hint="eastAsia"/>
        </w:rPr>
        <w:t>одной</w:t>
      </w:r>
      <w:r>
        <w:t></w:t>
      </w:r>
      <w:r>
        <w:rPr>
          <w:rFonts w:hint="eastAsia"/>
        </w:rPr>
        <w:t>стороны</w:t>
      </w:r>
      <w:r>
        <w:t></w:t>
      </w:r>
      <w:r>
        <w:t></w:t>
      </w:r>
      <w:r>
        <w:rPr>
          <w:rFonts w:hint="eastAsia"/>
        </w:rPr>
        <w:t>вызвать</w:t>
      </w:r>
      <w:r>
        <w:t></w:t>
      </w:r>
      <w:r>
        <w:rPr>
          <w:rFonts w:hint="eastAsia"/>
        </w:rPr>
        <w:t>отрицательные</w:t>
      </w:r>
      <w:r>
        <w:t></w:t>
      </w:r>
      <w:r>
        <w:rPr>
          <w:rFonts w:hint="eastAsia"/>
        </w:rPr>
        <w:t>последствия</w:t>
      </w:r>
      <w:r>
        <w:t></w:t>
      </w:r>
      <w:r>
        <w:rPr>
          <w:rFonts w:hint="eastAsia"/>
        </w:rPr>
        <w:t>в</w:t>
      </w:r>
      <w:r>
        <w:t></w:t>
      </w:r>
      <w:r>
        <w:rPr>
          <w:rFonts w:hint="eastAsia"/>
        </w:rPr>
        <w:t>виде</w:t>
      </w:r>
      <w:r>
        <w:t></w:t>
      </w:r>
      <w:r>
        <w:rPr>
          <w:rFonts w:hint="eastAsia"/>
        </w:rPr>
        <w:t>угнетения</w:t>
      </w:r>
      <w:r>
        <w:t></w:t>
      </w:r>
      <w:r>
        <w:rPr>
          <w:rFonts w:hint="eastAsia"/>
        </w:rPr>
        <w:t>процесса</w:t>
      </w:r>
      <w:r>
        <w:t></w:t>
      </w:r>
      <w:r>
        <w:rPr>
          <w:rFonts w:hint="eastAsia"/>
        </w:rPr>
        <w:t>развития</w:t>
      </w:r>
      <w:r>
        <w:t></w:t>
      </w:r>
      <w:r>
        <w:rPr>
          <w:rFonts w:hint="eastAsia"/>
        </w:rPr>
        <w:t>полноценного</w:t>
      </w:r>
      <w:r>
        <w:t></w:t>
      </w:r>
      <w:r>
        <w:rPr>
          <w:rFonts w:hint="eastAsia"/>
        </w:rPr>
        <w:t>наглядно</w:t>
      </w:r>
      <w:r>
        <w:t></w:t>
      </w:r>
      <w:r>
        <w:rPr>
          <w:rFonts w:hint="eastAsia"/>
        </w:rPr>
        <w:t>образного</w:t>
      </w:r>
      <w:r>
        <w:t></w:t>
      </w:r>
      <w:r>
        <w:rPr>
          <w:rFonts w:hint="eastAsia"/>
        </w:rPr>
        <w:t>мышления</w:t>
      </w:r>
      <w:r>
        <w:t></w:t>
      </w:r>
      <w:r>
        <w:t></w:t>
      </w:r>
      <w:r>
        <w:rPr>
          <w:rFonts w:hint="eastAsia"/>
        </w:rPr>
        <w:t>к</w:t>
      </w:r>
      <w:r>
        <w:t></w:t>
      </w:r>
      <w:r>
        <w:rPr>
          <w:rFonts w:hint="eastAsia"/>
        </w:rPr>
        <w:t>формированию</w:t>
      </w:r>
      <w:r>
        <w:t></w:t>
      </w:r>
      <w:r>
        <w:rPr>
          <w:rFonts w:hint="eastAsia"/>
        </w:rPr>
        <w:t>вербализма</w:t>
      </w:r>
      <w:r>
        <w:t></w:t>
      </w:r>
      <w:r>
        <w:rPr>
          <w:rFonts w:hint="eastAsia"/>
        </w:rPr>
        <w:t>и</w:t>
      </w:r>
      <w:r>
        <w:t></w:t>
      </w:r>
      <w:r>
        <w:rPr>
          <w:rFonts w:hint="eastAsia"/>
        </w:rPr>
        <w:t>к</w:t>
      </w:r>
      <w:r>
        <w:t></w:t>
      </w:r>
      <w:r>
        <w:rPr>
          <w:rFonts w:hint="eastAsia"/>
        </w:rPr>
        <w:t>формальному</w:t>
      </w:r>
      <w:r>
        <w:t></w:t>
      </w:r>
      <w:r>
        <w:rPr>
          <w:rFonts w:hint="eastAsia"/>
        </w:rPr>
        <w:t>усвоению</w:t>
      </w:r>
      <w:r>
        <w:t></w:t>
      </w:r>
      <w:r>
        <w:rPr>
          <w:rFonts w:hint="eastAsia"/>
        </w:rPr>
        <w:t>содержания</w:t>
      </w:r>
      <w:r>
        <w:t></w:t>
      </w:r>
      <w:r>
        <w:rPr>
          <w:rFonts w:hint="eastAsia"/>
        </w:rPr>
        <w:t>обучения</w:t>
      </w:r>
      <w:r>
        <w:t></w:t>
      </w:r>
      <w:r>
        <w:t></w:t>
      </w:r>
      <w:r>
        <w:rPr>
          <w:rFonts w:hint="eastAsia"/>
        </w:rPr>
        <w:t>А</w:t>
      </w:r>
      <w:r>
        <w:t></w:t>
      </w:r>
      <w:r>
        <w:rPr>
          <w:rFonts w:hint="eastAsia"/>
        </w:rPr>
        <w:t>с</w:t>
      </w:r>
      <w:r>
        <w:t></w:t>
      </w:r>
      <w:r>
        <w:rPr>
          <w:rFonts w:hint="eastAsia"/>
        </w:rPr>
        <w:t>другой</w:t>
      </w:r>
      <w:r>
        <w:t></w:t>
      </w:r>
      <w:r>
        <w:rPr>
          <w:rFonts w:hint="eastAsia"/>
        </w:rPr>
        <w:t>стороны</w:t>
      </w:r>
      <w:r>
        <w:t></w:t>
      </w:r>
      <w:r>
        <w:t></w:t>
      </w:r>
      <w:r>
        <w:rPr>
          <w:rFonts w:hint="eastAsia"/>
        </w:rPr>
        <w:t>перенасыщение</w:t>
      </w:r>
      <w:r>
        <w:t></w:t>
      </w:r>
      <w:r>
        <w:rPr>
          <w:rFonts w:hint="eastAsia"/>
        </w:rPr>
        <w:t>материала</w:t>
      </w:r>
      <w:r>
        <w:t></w:t>
      </w:r>
      <w:r>
        <w:rPr>
          <w:rFonts w:hint="eastAsia"/>
        </w:rPr>
        <w:t>для</w:t>
      </w:r>
      <w:r>
        <w:t></w:t>
      </w:r>
      <w:r>
        <w:rPr>
          <w:rFonts w:hint="eastAsia"/>
        </w:rPr>
        <w:t>работы</w:t>
      </w:r>
      <w:r>
        <w:t></w:t>
      </w:r>
      <w:r>
        <w:rPr>
          <w:rFonts w:hint="eastAsia"/>
        </w:rPr>
        <w:t>с</w:t>
      </w:r>
      <w:r>
        <w:t></w:t>
      </w:r>
      <w:r>
        <w:rPr>
          <w:rFonts w:hint="eastAsia"/>
        </w:rPr>
        <w:t>младшими</w:t>
      </w:r>
      <w:r>
        <w:t></w:t>
      </w:r>
      <w:r>
        <w:rPr>
          <w:rFonts w:hint="eastAsia"/>
        </w:rPr>
        <w:t>школьниками</w:t>
      </w:r>
      <w:r>
        <w:t></w:t>
      </w:r>
      <w:r>
        <w:rPr>
          <w:rFonts w:hint="eastAsia"/>
        </w:rPr>
        <w:t>заданиями</w:t>
      </w:r>
      <w:r>
        <w:t></w:t>
      </w:r>
      <w:r>
        <w:rPr>
          <w:rFonts w:hint="eastAsia"/>
        </w:rPr>
        <w:t>классификационного</w:t>
      </w:r>
      <w:r>
        <w:t></w:t>
      </w:r>
      <w:r>
        <w:rPr>
          <w:rFonts w:hint="eastAsia"/>
        </w:rPr>
        <w:t>характера</w:t>
      </w:r>
      <w:r>
        <w:t></w:t>
      </w:r>
      <w:r>
        <w:rPr>
          <w:rFonts w:hint="eastAsia"/>
        </w:rPr>
        <w:t>может</w:t>
      </w:r>
      <w:r>
        <w:t></w:t>
      </w:r>
      <w:r>
        <w:rPr>
          <w:rFonts w:hint="eastAsia"/>
        </w:rPr>
        <w:t>привести</w:t>
      </w:r>
      <w:r>
        <w:t></w:t>
      </w:r>
      <w:r>
        <w:rPr>
          <w:rFonts w:hint="eastAsia"/>
        </w:rPr>
        <w:t>к</w:t>
      </w:r>
      <w:r>
        <w:t></w:t>
      </w:r>
      <w:r>
        <w:rPr>
          <w:rFonts w:hint="eastAsia"/>
        </w:rPr>
        <w:t>преимущественному</w:t>
      </w:r>
      <w:r>
        <w:t></w:t>
      </w:r>
      <w:r>
        <w:rPr>
          <w:rFonts w:hint="eastAsia"/>
        </w:rPr>
        <w:t>развитию</w:t>
      </w:r>
      <w:r>
        <w:t></w:t>
      </w:r>
      <w:r>
        <w:rPr>
          <w:rFonts w:hint="eastAsia"/>
        </w:rPr>
        <w:t>так</w:t>
      </w:r>
      <w:r>
        <w:t></w:t>
      </w:r>
      <w:r>
        <w:rPr>
          <w:rFonts w:hint="eastAsia"/>
        </w:rPr>
        <w:t>называемого</w:t>
      </w:r>
      <w:r>
        <w:t></w:t>
      </w:r>
      <w:r>
        <w:rPr>
          <w:rFonts w:hint="eastAsia"/>
        </w:rPr>
        <w:t>комбинаторного</w:t>
      </w:r>
      <w:r>
        <w:t></w:t>
      </w:r>
      <w:r>
        <w:rPr>
          <w:rFonts w:hint="eastAsia"/>
        </w:rPr>
        <w:t>мышления</w:t>
      </w:r>
      <w:r>
        <w:t></w:t>
      </w:r>
      <w:r>
        <w:t></w:t>
      </w:r>
      <w:r>
        <w:rPr>
          <w:rFonts w:hint="eastAsia"/>
        </w:rPr>
        <w:t>что</w:t>
      </w:r>
      <w:r>
        <w:t></w:t>
      </w:r>
      <w:r>
        <w:rPr>
          <w:rFonts w:hint="eastAsia"/>
        </w:rPr>
        <w:t>не</w:t>
      </w:r>
      <w:r>
        <w:t></w:t>
      </w:r>
      <w:r>
        <w:rPr>
          <w:rFonts w:hint="eastAsia"/>
        </w:rPr>
        <w:t>является</w:t>
      </w:r>
      <w:r>
        <w:t></w:t>
      </w:r>
      <w:r>
        <w:rPr>
          <w:rFonts w:hint="eastAsia"/>
        </w:rPr>
        <w:t>аналогом</w:t>
      </w:r>
      <w:r>
        <w:t></w:t>
      </w:r>
      <w:r>
        <w:rPr>
          <w:rFonts w:hint="eastAsia"/>
        </w:rPr>
        <w:t>полноценного</w:t>
      </w:r>
      <w:r>
        <w:t></w:t>
      </w:r>
      <w:r>
        <w:rPr>
          <w:rFonts w:hint="eastAsia"/>
        </w:rPr>
        <w:t>логического</w:t>
      </w:r>
      <w:r>
        <w:t></w:t>
      </w:r>
      <w:r>
        <w:rPr>
          <w:rFonts w:hint="eastAsia"/>
        </w:rPr>
        <w:t>мышления</w:t>
      </w:r>
      <w:r>
        <w:t></w:t>
      </w:r>
      <w:r>
        <w:t></w:t>
      </w:r>
      <w:r>
        <w:rPr>
          <w:rFonts w:hint="eastAsia"/>
        </w:rPr>
        <w:t>В</w:t>
      </w:r>
      <w:r>
        <w:t></w:t>
      </w:r>
      <w:r>
        <w:rPr>
          <w:rFonts w:hint="eastAsia"/>
        </w:rPr>
        <w:t>дальнейшем</w:t>
      </w:r>
      <w:r>
        <w:t></w:t>
      </w:r>
      <w:r>
        <w:rPr>
          <w:rFonts w:hint="eastAsia"/>
        </w:rPr>
        <w:t>оба</w:t>
      </w:r>
      <w:r>
        <w:t></w:t>
      </w:r>
      <w:r>
        <w:rPr>
          <w:rFonts w:hint="eastAsia"/>
        </w:rPr>
        <w:t>этих</w:t>
      </w:r>
      <w:r>
        <w:t></w:t>
      </w:r>
      <w:r>
        <w:rPr>
          <w:rFonts w:hint="eastAsia"/>
        </w:rPr>
        <w:t>результата</w:t>
      </w:r>
      <w:r>
        <w:t></w:t>
      </w:r>
      <w:r>
        <w:t></w:t>
      </w:r>
      <w:r>
        <w:rPr>
          <w:rFonts w:hint="eastAsia"/>
        </w:rPr>
        <w:t>как</w:t>
      </w:r>
      <w:r>
        <w:t></w:t>
      </w:r>
      <w:r>
        <w:rPr>
          <w:rFonts w:hint="eastAsia"/>
        </w:rPr>
        <w:t>правило</w:t>
      </w:r>
      <w:r>
        <w:t></w:t>
      </w:r>
      <w:r>
        <w:t></w:t>
      </w:r>
      <w:r>
        <w:rPr>
          <w:rFonts w:hint="eastAsia"/>
        </w:rPr>
        <w:t>ведут</w:t>
      </w:r>
      <w:r>
        <w:t></w:t>
      </w:r>
      <w:r>
        <w:rPr>
          <w:rFonts w:hint="eastAsia"/>
        </w:rPr>
        <w:t>к</w:t>
      </w:r>
      <w:r>
        <w:t></w:t>
      </w:r>
      <w:r>
        <w:rPr>
          <w:rFonts w:hint="eastAsia"/>
        </w:rPr>
        <w:t>труднопреодолимым</w:t>
      </w:r>
      <w:r>
        <w:t></w:t>
      </w:r>
      <w:r>
        <w:rPr>
          <w:rFonts w:hint="eastAsia"/>
        </w:rPr>
        <w:t>и</w:t>
      </w:r>
      <w:r>
        <w:t></w:t>
      </w:r>
      <w:r>
        <w:rPr>
          <w:rFonts w:hint="eastAsia"/>
        </w:rPr>
        <w:t>некомпенсируемым</w:t>
      </w:r>
      <w:r>
        <w:t></w:t>
      </w:r>
      <w:r>
        <w:rPr>
          <w:rFonts w:hint="eastAsia"/>
        </w:rPr>
        <w:t>деформациям</w:t>
      </w:r>
      <w:r>
        <w:t></w:t>
      </w:r>
      <w:r>
        <w:rPr>
          <w:rFonts w:hint="eastAsia"/>
        </w:rPr>
        <w:t>процесса</w:t>
      </w:r>
      <w:r>
        <w:t></w:t>
      </w:r>
      <w:r>
        <w:rPr>
          <w:rFonts w:hint="eastAsia"/>
        </w:rPr>
        <w:t>развития</w:t>
      </w:r>
      <w:r>
        <w:t></w:t>
      </w:r>
      <w:r>
        <w:rPr>
          <w:rFonts w:hint="eastAsia"/>
        </w:rPr>
        <w:t>понятийного</w:t>
      </w:r>
      <w:r>
        <w:t></w:t>
      </w:r>
      <w:r>
        <w:rPr>
          <w:rFonts w:hint="eastAsia"/>
        </w:rPr>
        <w:t>мышления</w:t>
      </w:r>
      <w:r>
        <w:t></w:t>
      </w:r>
      <w:r>
        <w:rPr>
          <w:rFonts w:hint="eastAsia"/>
        </w:rPr>
        <w:t>взрослеющего</w:t>
      </w:r>
      <w:r>
        <w:t></w:t>
      </w:r>
      <w:r>
        <w:rPr>
          <w:rFonts w:hint="eastAsia"/>
        </w:rPr>
        <w:t>человека</w:t>
      </w:r>
      <w:r>
        <w:t></w:t>
      </w:r>
    </w:p>
    <w:p w:rsidR="00E4154A" w:rsidRDefault="00E4154A" w:rsidP="00E4154A">
      <w:r>
        <w:t></w:t>
      </w:r>
      <w:r>
        <w:t></w:t>
      </w:r>
      <w:r>
        <w:tab/>
      </w:r>
      <w:r>
        <w:rPr>
          <w:rFonts w:hint="eastAsia"/>
        </w:rPr>
        <w:t>Построение</w:t>
      </w:r>
      <w:r>
        <w:t></w:t>
      </w:r>
      <w:r>
        <w:rPr>
          <w:rFonts w:hint="eastAsia"/>
        </w:rPr>
        <w:t>системы</w:t>
      </w:r>
      <w:r>
        <w:t></w:t>
      </w:r>
      <w:r>
        <w:rPr>
          <w:rFonts w:hint="eastAsia"/>
        </w:rPr>
        <w:t>педагогической</w:t>
      </w:r>
      <w:r>
        <w:t></w:t>
      </w:r>
      <w:r>
        <w:rPr>
          <w:rFonts w:hint="eastAsia"/>
        </w:rPr>
        <w:t>работы</w:t>
      </w:r>
      <w:r>
        <w:t></w:t>
      </w:r>
      <w:r>
        <w:rPr>
          <w:rFonts w:hint="eastAsia"/>
        </w:rPr>
        <w:t>с</w:t>
      </w:r>
      <w:r>
        <w:t></w:t>
      </w:r>
      <w:r>
        <w:rPr>
          <w:rFonts w:hint="eastAsia"/>
        </w:rPr>
        <w:t>младшими</w:t>
      </w:r>
      <w:r>
        <w:t></w:t>
      </w:r>
      <w:r>
        <w:rPr>
          <w:rFonts w:hint="eastAsia"/>
        </w:rPr>
        <w:t>школьниками</w:t>
      </w:r>
      <w:r>
        <w:t></w:t>
      </w:r>
      <w:r>
        <w:rPr>
          <w:rFonts w:hint="eastAsia"/>
        </w:rPr>
        <w:t>в</w:t>
      </w:r>
      <w:r>
        <w:t></w:t>
      </w:r>
      <w:r>
        <w:rPr>
          <w:rFonts w:hint="eastAsia"/>
        </w:rPr>
        <w:t>области</w:t>
      </w:r>
      <w:r>
        <w:t></w:t>
      </w:r>
      <w:r>
        <w:rPr>
          <w:rFonts w:hint="eastAsia"/>
        </w:rPr>
        <w:t>развития</w:t>
      </w:r>
      <w:r>
        <w:t></w:t>
      </w:r>
      <w:r>
        <w:rPr>
          <w:rFonts w:hint="eastAsia"/>
        </w:rPr>
        <w:t>логического</w:t>
      </w:r>
      <w:r>
        <w:t></w:t>
      </w:r>
      <w:r>
        <w:rPr>
          <w:rFonts w:hint="eastAsia"/>
        </w:rPr>
        <w:t>мышления</w:t>
      </w:r>
      <w:r>
        <w:t></w:t>
      </w:r>
      <w:r>
        <w:rPr>
          <w:rFonts w:hint="eastAsia"/>
        </w:rPr>
        <w:t>на</w:t>
      </w:r>
      <w:r>
        <w:t></w:t>
      </w:r>
      <w:r>
        <w:rPr>
          <w:rFonts w:hint="eastAsia"/>
        </w:rPr>
        <w:t>основе</w:t>
      </w:r>
      <w:r>
        <w:t></w:t>
      </w:r>
      <w:r>
        <w:rPr>
          <w:rFonts w:hint="eastAsia"/>
        </w:rPr>
        <w:t>учета</w:t>
      </w:r>
      <w:r>
        <w:t></w:t>
      </w:r>
      <w:r>
        <w:rPr>
          <w:rFonts w:hint="eastAsia"/>
        </w:rPr>
        <w:t>общей</w:t>
      </w:r>
      <w:r>
        <w:t></w:t>
      </w:r>
      <w:r>
        <w:rPr>
          <w:rFonts w:hint="eastAsia"/>
        </w:rPr>
        <w:t>специфики</w:t>
      </w:r>
      <w:r>
        <w:t></w:t>
      </w:r>
      <w:r>
        <w:rPr>
          <w:rFonts w:hint="eastAsia"/>
        </w:rPr>
        <w:t>их</w:t>
      </w:r>
      <w:r>
        <w:t></w:t>
      </w:r>
      <w:r>
        <w:rPr>
          <w:rFonts w:hint="eastAsia"/>
        </w:rPr>
        <w:t>мышления</w:t>
      </w:r>
      <w:r>
        <w:t></w:t>
      </w:r>
      <w:r>
        <w:rPr>
          <w:rFonts w:hint="eastAsia"/>
        </w:rPr>
        <w:t>и</w:t>
      </w:r>
      <w:r>
        <w:t></w:t>
      </w:r>
      <w:r>
        <w:rPr>
          <w:rFonts w:hint="eastAsia"/>
        </w:rPr>
        <w:t>в</w:t>
      </w:r>
      <w:r>
        <w:t></w:t>
      </w:r>
      <w:r>
        <w:rPr>
          <w:rFonts w:hint="eastAsia"/>
        </w:rPr>
        <w:t>соответствии</w:t>
      </w:r>
      <w:r>
        <w:t></w:t>
      </w:r>
      <w:r>
        <w:rPr>
          <w:rFonts w:hint="eastAsia"/>
        </w:rPr>
        <w:t>с</w:t>
      </w:r>
      <w:r>
        <w:t></w:t>
      </w:r>
      <w:r>
        <w:rPr>
          <w:rFonts w:hint="eastAsia"/>
        </w:rPr>
        <w:t>целенаправленной</w:t>
      </w:r>
      <w:r>
        <w:t></w:t>
      </w:r>
      <w:r>
        <w:rPr>
          <w:rFonts w:hint="eastAsia"/>
        </w:rPr>
        <w:t>установкой</w:t>
      </w:r>
      <w:r>
        <w:t></w:t>
      </w:r>
      <w:r>
        <w:rPr>
          <w:rFonts w:hint="eastAsia"/>
        </w:rPr>
        <w:t>на</w:t>
      </w:r>
      <w:r>
        <w:t></w:t>
      </w:r>
      <w:r>
        <w:rPr>
          <w:rFonts w:hint="eastAsia"/>
        </w:rPr>
        <w:t>развитие</w:t>
      </w:r>
      <w:r>
        <w:t></w:t>
      </w:r>
      <w:r>
        <w:rPr>
          <w:rFonts w:hint="eastAsia"/>
        </w:rPr>
        <w:t>логических</w:t>
      </w:r>
      <w:r>
        <w:t></w:t>
      </w:r>
      <w:r>
        <w:rPr>
          <w:rFonts w:hint="eastAsia"/>
        </w:rPr>
        <w:t>приемов</w:t>
      </w:r>
      <w:r>
        <w:t></w:t>
      </w:r>
      <w:r>
        <w:rPr>
          <w:rFonts w:hint="eastAsia"/>
        </w:rPr>
        <w:t>мышления</w:t>
      </w:r>
      <w:r>
        <w:t></w:t>
      </w:r>
      <w:r>
        <w:rPr>
          <w:rFonts w:hint="eastAsia"/>
        </w:rPr>
        <w:t>позволяет</w:t>
      </w:r>
      <w:r>
        <w:t></w:t>
      </w:r>
      <w:r>
        <w:rPr>
          <w:rFonts w:hint="eastAsia"/>
        </w:rPr>
        <w:t>достигнуть</w:t>
      </w:r>
      <w:r>
        <w:t></w:t>
      </w:r>
      <w:r>
        <w:rPr>
          <w:rFonts w:hint="eastAsia"/>
        </w:rPr>
        <w:t>значимых</w:t>
      </w:r>
      <w:r>
        <w:t></w:t>
      </w:r>
      <w:r>
        <w:rPr>
          <w:rFonts w:hint="eastAsia"/>
        </w:rPr>
        <w:t>успехов</w:t>
      </w:r>
      <w:r>
        <w:t></w:t>
      </w:r>
      <w:r>
        <w:t></w:t>
      </w:r>
      <w:r>
        <w:rPr>
          <w:rFonts w:hint="eastAsia"/>
        </w:rPr>
        <w:t>т</w:t>
      </w:r>
      <w:r>
        <w:t></w:t>
      </w:r>
      <w:r>
        <w:rPr>
          <w:rFonts w:hint="eastAsia"/>
        </w:rPr>
        <w:t>е</w:t>
      </w:r>
      <w:r>
        <w:t></w:t>
      </w:r>
      <w:r>
        <w:t></w:t>
      </w:r>
      <w:r>
        <w:rPr>
          <w:rFonts w:hint="eastAsia"/>
        </w:rPr>
        <w:t>возможно</w:t>
      </w:r>
      <w:r>
        <w:t></w:t>
      </w:r>
      <w:r>
        <w:rPr>
          <w:rFonts w:hint="eastAsia"/>
        </w:rPr>
        <w:t>достижение</w:t>
      </w:r>
      <w:r>
        <w:t></w:t>
      </w:r>
      <w:r>
        <w:rPr>
          <w:rFonts w:hint="eastAsia"/>
        </w:rPr>
        <w:t>вполне</w:t>
      </w:r>
      <w:r>
        <w:t></w:t>
      </w:r>
      <w:r>
        <w:rPr>
          <w:rFonts w:hint="eastAsia"/>
        </w:rPr>
        <w:t>хорошего</w:t>
      </w:r>
      <w:r>
        <w:t></w:t>
      </w:r>
      <w:r>
        <w:rPr>
          <w:rFonts w:hint="eastAsia"/>
        </w:rPr>
        <w:t>уровня</w:t>
      </w:r>
      <w:r>
        <w:t></w:t>
      </w:r>
      <w:r>
        <w:rPr>
          <w:rFonts w:hint="eastAsia"/>
        </w:rPr>
        <w:t>сформированности</w:t>
      </w:r>
      <w:r>
        <w:t></w:t>
      </w:r>
      <w:r>
        <w:rPr>
          <w:rFonts w:hint="eastAsia"/>
        </w:rPr>
        <w:t>соответствующих</w:t>
      </w:r>
      <w:r>
        <w:t></w:t>
      </w:r>
      <w:r>
        <w:rPr>
          <w:rFonts w:hint="eastAsia"/>
        </w:rPr>
        <w:t>операционных</w:t>
      </w:r>
      <w:r>
        <w:t></w:t>
      </w:r>
      <w:r>
        <w:rPr>
          <w:rFonts w:hint="eastAsia"/>
        </w:rPr>
        <w:t>систем</w:t>
      </w:r>
      <w:r>
        <w:t></w:t>
      </w:r>
      <w:r>
        <w:rPr>
          <w:rFonts w:hint="eastAsia"/>
        </w:rPr>
        <w:t>уже</w:t>
      </w:r>
      <w:r>
        <w:t></w:t>
      </w:r>
      <w:r>
        <w:rPr>
          <w:rFonts w:hint="eastAsia"/>
        </w:rPr>
        <w:t>в</w:t>
      </w:r>
      <w:r>
        <w:t></w:t>
      </w:r>
      <w:r>
        <w:rPr>
          <w:rFonts w:hint="eastAsia"/>
        </w:rPr>
        <w:t>младшем</w:t>
      </w:r>
      <w:r>
        <w:t></w:t>
      </w:r>
      <w:r>
        <w:rPr>
          <w:rFonts w:hint="eastAsia"/>
        </w:rPr>
        <w:t>школьном</w:t>
      </w:r>
      <w:r>
        <w:t></w:t>
      </w:r>
      <w:r>
        <w:rPr>
          <w:rFonts w:hint="eastAsia"/>
        </w:rPr>
        <w:t>возрасте</w:t>
      </w:r>
      <w:r>
        <w:t></w:t>
      </w:r>
      <w:r>
        <w:t></w:t>
      </w:r>
      <w:r>
        <w:rPr>
          <w:rFonts w:hint="eastAsia"/>
        </w:rPr>
        <w:t>Кроме</w:t>
      </w:r>
      <w:r>
        <w:t></w:t>
      </w:r>
      <w:r>
        <w:rPr>
          <w:rFonts w:hint="eastAsia"/>
        </w:rPr>
        <w:t>того</w:t>
      </w:r>
      <w:r>
        <w:t></w:t>
      </w:r>
      <w:r>
        <w:t></w:t>
      </w:r>
      <w:r>
        <w:rPr>
          <w:rFonts w:hint="eastAsia"/>
        </w:rPr>
        <w:t>это</w:t>
      </w:r>
      <w:r>
        <w:t></w:t>
      </w:r>
      <w:r>
        <w:rPr>
          <w:rFonts w:hint="eastAsia"/>
        </w:rPr>
        <w:t>будет</w:t>
      </w:r>
      <w:r>
        <w:t></w:t>
      </w:r>
      <w:r>
        <w:rPr>
          <w:rFonts w:hint="eastAsia"/>
        </w:rPr>
        <w:t>способствовать</w:t>
      </w:r>
      <w:r>
        <w:t></w:t>
      </w:r>
      <w:r>
        <w:rPr>
          <w:rFonts w:hint="eastAsia"/>
        </w:rPr>
        <w:t>повышению</w:t>
      </w:r>
      <w:r>
        <w:t></w:t>
      </w:r>
      <w:r>
        <w:rPr>
          <w:rFonts w:hint="eastAsia"/>
        </w:rPr>
        <w:t>уровня</w:t>
      </w:r>
      <w:r>
        <w:t></w:t>
      </w:r>
      <w:r>
        <w:rPr>
          <w:rFonts w:hint="eastAsia"/>
        </w:rPr>
        <w:t>интеллектуальных</w:t>
      </w:r>
      <w:r>
        <w:t></w:t>
      </w:r>
      <w:r>
        <w:rPr>
          <w:rFonts w:hint="eastAsia"/>
        </w:rPr>
        <w:t>способностей</w:t>
      </w:r>
      <w:r>
        <w:t></w:t>
      </w:r>
      <w:r>
        <w:rPr>
          <w:rFonts w:hint="eastAsia"/>
        </w:rPr>
        <w:t>младших</w:t>
      </w:r>
      <w:r>
        <w:t></w:t>
      </w:r>
      <w:r>
        <w:rPr>
          <w:rFonts w:hint="eastAsia"/>
        </w:rPr>
        <w:t>школьников</w:t>
      </w:r>
      <w:r>
        <w:t></w:t>
      </w:r>
      <w:r>
        <w:t></w:t>
      </w:r>
      <w:r>
        <w:rPr>
          <w:rFonts w:hint="eastAsia"/>
        </w:rPr>
        <w:t>что</w:t>
      </w:r>
      <w:r>
        <w:t></w:t>
      </w:r>
      <w:r>
        <w:t></w:t>
      </w:r>
      <w:r>
        <w:rPr>
          <w:rFonts w:hint="eastAsia"/>
        </w:rPr>
        <w:t>в</w:t>
      </w:r>
      <w:r>
        <w:t></w:t>
      </w:r>
      <w:r>
        <w:rPr>
          <w:rFonts w:hint="eastAsia"/>
        </w:rPr>
        <w:t>свою</w:t>
      </w:r>
      <w:r>
        <w:t></w:t>
      </w:r>
      <w:r>
        <w:rPr>
          <w:rFonts w:hint="eastAsia"/>
        </w:rPr>
        <w:t>очередь</w:t>
      </w:r>
      <w:r>
        <w:t></w:t>
      </w:r>
      <w:r>
        <w:t></w:t>
      </w:r>
      <w:r>
        <w:rPr>
          <w:rFonts w:hint="eastAsia"/>
        </w:rPr>
        <w:t>стимулирует</w:t>
      </w:r>
      <w:r>
        <w:t></w:t>
      </w:r>
      <w:r>
        <w:rPr>
          <w:rFonts w:hint="eastAsia"/>
        </w:rPr>
        <w:t>повышение</w:t>
      </w:r>
      <w:r>
        <w:t></w:t>
      </w:r>
      <w:r>
        <w:rPr>
          <w:rFonts w:hint="eastAsia"/>
        </w:rPr>
        <w:t>уровня</w:t>
      </w:r>
      <w:r>
        <w:t></w:t>
      </w:r>
      <w:r>
        <w:rPr>
          <w:rFonts w:hint="eastAsia"/>
        </w:rPr>
        <w:t>их</w:t>
      </w:r>
      <w:r>
        <w:t></w:t>
      </w:r>
      <w:r>
        <w:rPr>
          <w:rFonts w:hint="eastAsia"/>
        </w:rPr>
        <w:t>обучаемости</w:t>
      </w:r>
      <w:r>
        <w:t></w:t>
      </w:r>
      <w:r>
        <w:rPr>
          <w:rFonts w:hint="eastAsia"/>
        </w:rPr>
        <w:t>и</w:t>
      </w:r>
      <w:r>
        <w:t></w:t>
      </w:r>
      <w:r>
        <w:rPr>
          <w:rFonts w:hint="eastAsia"/>
        </w:rPr>
        <w:t>улучшение</w:t>
      </w:r>
      <w:r>
        <w:t></w:t>
      </w:r>
      <w:r>
        <w:rPr>
          <w:rFonts w:hint="eastAsia"/>
        </w:rPr>
        <w:t>качества</w:t>
      </w:r>
      <w:r>
        <w:t></w:t>
      </w:r>
      <w:r>
        <w:rPr>
          <w:rFonts w:hint="eastAsia"/>
        </w:rPr>
        <w:t>образовательной</w:t>
      </w:r>
      <w:r>
        <w:t></w:t>
      </w:r>
      <w:r>
        <w:rPr>
          <w:rFonts w:hint="eastAsia"/>
        </w:rPr>
        <w:t>подготовки</w:t>
      </w:r>
      <w:r>
        <w:t></w:t>
      </w:r>
      <w:r>
        <w:rPr>
          <w:rFonts w:hint="eastAsia"/>
        </w:rPr>
        <w:t>в</w:t>
      </w:r>
      <w:r>
        <w:t></w:t>
      </w:r>
      <w:r>
        <w:rPr>
          <w:rFonts w:hint="eastAsia"/>
        </w:rPr>
        <w:t>целом</w:t>
      </w:r>
      <w:r>
        <w:t></w:t>
      </w:r>
      <w:r>
        <w:rPr>
          <w:rFonts w:hint="eastAsia"/>
        </w:rPr>
        <w:t>как</w:t>
      </w:r>
      <w:r>
        <w:t></w:t>
      </w:r>
      <w:r>
        <w:rPr>
          <w:rFonts w:hint="eastAsia"/>
        </w:rPr>
        <w:t>в</w:t>
      </w:r>
      <w:r>
        <w:t></w:t>
      </w:r>
      <w:r>
        <w:rPr>
          <w:rFonts w:hint="eastAsia"/>
        </w:rPr>
        <w:t>данном</w:t>
      </w:r>
      <w:r>
        <w:t></w:t>
      </w:r>
      <w:r>
        <w:rPr>
          <w:rFonts w:hint="eastAsia"/>
        </w:rPr>
        <w:t>образовательном</w:t>
      </w:r>
      <w:r>
        <w:t></w:t>
      </w:r>
      <w:r>
        <w:rPr>
          <w:rFonts w:hint="eastAsia"/>
        </w:rPr>
        <w:t>звене</w:t>
      </w:r>
      <w:r>
        <w:t></w:t>
      </w:r>
      <w:r>
        <w:t></w:t>
      </w:r>
      <w:r>
        <w:rPr>
          <w:rFonts w:hint="eastAsia"/>
        </w:rPr>
        <w:t>так</w:t>
      </w:r>
      <w:r>
        <w:t></w:t>
      </w:r>
      <w:r>
        <w:rPr>
          <w:rFonts w:hint="eastAsia"/>
        </w:rPr>
        <w:t>и</w:t>
      </w:r>
      <w:r>
        <w:t></w:t>
      </w:r>
      <w:r>
        <w:rPr>
          <w:rFonts w:hint="eastAsia"/>
        </w:rPr>
        <w:t>в</w:t>
      </w:r>
      <w:r>
        <w:t></w:t>
      </w:r>
      <w:r>
        <w:rPr>
          <w:rFonts w:hint="eastAsia"/>
        </w:rPr>
        <w:t>дальнейшем</w:t>
      </w:r>
      <w:r>
        <w:t></w:t>
      </w:r>
      <w:r>
        <w:rPr>
          <w:rFonts w:hint="eastAsia"/>
        </w:rPr>
        <w:t>обучении</w:t>
      </w:r>
      <w:r>
        <w:t></w:t>
      </w:r>
      <w:r>
        <w:rPr>
          <w:rFonts w:hint="eastAsia"/>
        </w:rPr>
        <w:t>ребенка</w:t>
      </w:r>
      <w:r>
        <w:t></w:t>
      </w:r>
    </w:p>
    <w:p w:rsidR="00E4154A" w:rsidRDefault="00E4154A" w:rsidP="00E4154A">
      <w:r>
        <w:t></w:t>
      </w:r>
      <w:r>
        <w:t></w:t>
      </w:r>
      <w:r>
        <w:tab/>
      </w:r>
      <w:r>
        <w:rPr>
          <w:rFonts w:hint="eastAsia"/>
        </w:rPr>
        <w:t>В</w:t>
      </w:r>
      <w:r>
        <w:t></w:t>
      </w:r>
      <w:r>
        <w:rPr>
          <w:rFonts w:hint="eastAsia"/>
        </w:rPr>
        <w:t>процессе</w:t>
      </w:r>
      <w:r>
        <w:t></w:t>
      </w:r>
      <w:r>
        <w:rPr>
          <w:rFonts w:hint="eastAsia"/>
        </w:rPr>
        <w:t>исследования</w:t>
      </w:r>
      <w:r>
        <w:t></w:t>
      </w:r>
      <w:r>
        <w:rPr>
          <w:rFonts w:hint="eastAsia"/>
        </w:rPr>
        <w:t>были</w:t>
      </w:r>
      <w:r>
        <w:t></w:t>
      </w:r>
      <w:r>
        <w:rPr>
          <w:rFonts w:hint="eastAsia"/>
        </w:rPr>
        <w:t>сформулированы</w:t>
      </w:r>
      <w:r>
        <w:t></w:t>
      </w:r>
      <w:r>
        <w:rPr>
          <w:rFonts w:hint="eastAsia"/>
        </w:rPr>
        <w:t>педагогические</w:t>
      </w:r>
      <w:r>
        <w:t></w:t>
      </w:r>
      <w:r>
        <w:rPr>
          <w:rFonts w:hint="eastAsia"/>
        </w:rPr>
        <w:t>принципы</w:t>
      </w:r>
      <w:r>
        <w:t></w:t>
      </w:r>
      <w:r>
        <w:t></w:t>
      </w:r>
      <w:r>
        <w:rPr>
          <w:rFonts w:hint="eastAsia"/>
        </w:rPr>
        <w:t>построения</w:t>
      </w:r>
      <w:r>
        <w:t></w:t>
      </w:r>
      <w:r>
        <w:t></w:t>
      </w:r>
      <w:r>
        <w:rPr>
          <w:rFonts w:hint="eastAsia"/>
        </w:rPr>
        <w:t>системы</w:t>
      </w:r>
      <w:r>
        <w:t></w:t>
      </w:r>
      <w:r>
        <w:t></w:t>
      </w:r>
      <w:r>
        <w:rPr>
          <w:rFonts w:hint="eastAsia"/>
        </w:rPr>
        <w:t>развития</w:t>
      </w:r>
      <w:r>
        <w:t></w:t>
      </w:r>
      <w:r>
        <w:rPr>
          <w:rFonts w:hint="eastAsia"/>
        </w:rPr>
        <w:t>логического</w:t>
      </w:r>
      <w:r>
        <w:t></w:t>
      </w:r>
      <w:r>
        <w:t></w:t>
      </w:r>
      <w:r>
        <w:rPr>
          <w:rFonts w:hint="eastAsia"/>
        </w:rPr>
        <w:t>мышления</w:t>
      </w:r>
    </w:p>
    <w:p w:rsidR="00E4154A" w:rsidRDefault="00E4154A" w:rsidP="00E4154A">
      <w:r>
        <w:t></w:t>
      </w:r>
    </w:p>
    <w:p w:rsidR="00E4154A" w:rsidRDefault="00E4154A" w:rsidP="00E4154A">
      <w:r>
        <w:t></w:t>
      </w:r>
      <w:r>
        <w:t></w:t>
      </w:r>
      <w:r>
        <w:t></w:t>
      </w:r>
    </w:p>
    <w:p w:rsidR="00E4154A" w:rsidRDefault="00E4154A" w:rsidP="00E4154A">
      <w:r>
        <w:rPr>
          <w:rFonts w:hint="eastAsia"/>
        </w:rPr>
        <w:t>младших</w:t>
      </w:r>
      <w:r>
        <w:t></w:t>
      </w:r>
      <w:r>
        <w:rPr>
          <w:rFonts w:hint="eastAsia"/>
        </w:rPr>
        <w:t>школьников</w:t>
      </w:r>
      <w:r>
        <w:t></w:t>
      </w:r>
    </w:p>
    <w:p w:rsidR="00E4154A" w:rsidRDefault="00E4154A" w:rsidP="00E4154A">
      <w:r>
        <w:t></w:t>
      </w:r>
      <w:r>
        <w:tab/>
      </w:r>
      <w:r>
        <w:rPr>
          <w:rFonts w:hint="eastAsia"/>
        </w:rPr>
        <w:t>принцип</w:t>
      </w:r>
      <w:r>
        <w:t></w:t>
      </w:r>
      <w:r>
        <w:rPr>
          <w:rFonts w:hint="eastAsia"/>
        </w:rPr>
        <w:t>соответствия</w:t>
      </w:r>
      <w:r>
        <w:t></w:t>
      </w:r>
      <w:r>
        <w:rPr>
          <w:rFonts w:hint="eastAsia"/>
        </w:rPr>
        <w:t>содержанию</w:t>
      </w:r>
      <w:r>
        <w:t></w:t>
      </w:r>
      <w:r>
        <w:rPr>
          <w:rFonts w:hint="eastAsia"/>
        </w:rPr>
        <w:t>начального</w:t>
      </w:r>
      <w:r>
        <w:t></w:t>
      </w:r>
      <w:r>
        <w:rPr>
          <w:rFonts w:hint="eastAsia"/>
        </w:rPr>
        <w:t>образования</w:t>
      </w:r>
      <w:r>
        <w:t></w:t>
      </w:r>
      <w:r>
        <w:t></w:t>
      </w:r>
      <w:r>
        <w:rPr>
          <w:rFonts w:hint="eastAsia"/>
        </w:rPr>
        <w:t>определяемый</w:t>
      </w:r>
      <w:r>
        <w:t></w:t>
      </w:r>
      <w:r>
        <w:rPr>
          <w:rFonts w:hint="eastAsia"/>
        </w:rPr>
        <w:t>государственным</w:t>
      </w:r>
      <w:r>
        <w:t></w:t>
      </w:r>
      <w:r>
        <w:rPr>
          <w:rFonts w:hint="eastAsia"/>
        </w:rPr>
        <w:t>образовательным</w:t>
      </w:r>
      <w:r>
        <w:t></w:t>
      </w:r>
      <w:r>
        <w:rPr>
          <w:rFonts w:hint="eastAsia"/>
        </w:rPr>
        <w:t>стандартом</w:t>
      </w:r>
      <w:r>
        <w:t></w:t>
      </w:r>
    </w:p>
    <w:p w:rsidR="00E4154A" w:rsidRDefault="00E4154A" w:rsidP="00E4154A">
      <w:r>
        <w:t></w:t>
      </w:r>
      <w:r>
        <w:tab/>
      </w:r>
      <w:r>
        <w:rPr>
          <w:rFonts w:hint="eastAsia"/>
        </w:rPr>
        <w:t>принцип</w:t>
      </w:r>
      <w:r>
        <w:t></w:t>
      </w:r>
      <w:r>
        <w:rPr>
          <w:rFonts w:hint="eastAsia"/>
        </w:rPr>
        <w:t>преимущественной</w:t>
      </w:r>
      <w:r>
        <w:t></w:t>
      </w:r>
      <w:r>
        <w:rPr>
          <w:rFonts w:hint="eastAsia"/>
        </w:rPr>
        <w:t>опоры</w:t>
      </w:r>
      <w:r>
        <w:t></w:t>
      </w:r>
      <w:r>
        <w:rPr>
          <w:rFonts w:hint="eastAsia"/>
        </w:rPr>
        <w:t>на</w:t>
      </w:r>
      <w:r>
        <w:t></w:t>
      </w:r>
      <w:r>
        <w:rPr>
          <w:rFonts w:hint="eastAsia"/>
        </w:rPr>
        <w:t>наглядно</w:t>
      </w:r>
      <w:r>
        <w:t></w:t>
      </w:r>
      <w:r>
        <w:rPr>
          <w:rFonts w:hint="eastAsia"/>
        </w:rPr>
        <w:t>образное</w:t>
      </w:r>
      <w:r>
        <w:t></w:t>
      </w:r>
      <w:r>
        <w:rPr>
          <w:rFonts w:hint="eastAsia"/>
        </w:rPr>
        <w:t>мышление</w:t>
      </w:r>
      <w:r>
        <w:t></w:t>
      </w:r>
    </w:p>
    <w:p w:rsidR="00E4154A" w:rsidRDefault="00E4154A" w:rsidP="00E4154A">
      <w:r>
        <w:t></w:t>
      </w:r>
      <w:r>
        <w:tab/>
      </w:r>
      <w:r>
        <w:rPr>
          <w:rFonts w:hint="eastAsia"/>
        </w:rPr>
        <w:t>принцип</w:t>
      </w:r>
      <w:r>
        <w:t></w:t>
      </w:r>
      <w:r>
        <w:rPr>
          <w:rFonts w:hint="eastAsia"/>
        </w:rPr>
        <w:t>нарастания</w:t>
      </w:r>
      <w:r>
        <w:t></w:t>
      </w:r>
      <w:r>
        <w:rPr>
          <w:rFonts w:hint="eastAsia"/>
        </w:rPr>
        <w:t>уровня</w:t>
      </w:r>
      <w:r>
        <w:t></w:t>
      </w:r>
      <w:r>
        <w:rPr>
          <w:rFonts w:hint="eastAsia"/>
        </w:rPr>
        <w:t>сложности</w:t>
      </w:r>
      <w:r>
        <w:t></w:t>
      </w:r>
    </w:p>
    <w:p w:rsidR="00E4154A" w:rsidRDefault="00E4154A" w:rsidP="00E4154A">
      <w:r>
        <w:t></w:t>
      </w:r>
      <w:r>
        <w:tab/>
      </w:r>
      <w:r>
        <w:rPr>
          <w:rFonts w:hint="eastAsia"/>
        </w:rPr>
        <w:t>принцип</w:t>
      </w:r>
      <w:r>
        <w:t></w:t>
      </w:r>
      <w:r>
        <w:rPr>
          <w:rFonts w:hint="eastAsia"/>
        </w:rPr>
        <w:t>спиральности</w:t>
      </w:r>
      <w:r>
        <w:t></w:t>
      </w:r>
      <w:r>
        <w:t></w:t>
      </w:r>
      <w:r>
        <w:rPr>
          <w:rFonts w:hint="eastAsia"/>
        </w:rPr>
        <w:t>в</w:t>
      </w:r>
      <w:r>
        <w:t></w:t>
      </w:r>
      <w:r>
        <w:rPr>
          <w:rFonts w:hint="eastAsia"/>
        </w:rPr>
        <w:t>соответствии</w:t>
      </w:r>
      <w:r>
        <w:t></w:t>
      </w:r>
      <w:r>
        <w:rPr>
          <w:rFonts w:hint="eastAsia"/>
        </w:rPr>
        <w:t>с</w:t>
      </w:r>
      <w:r>
        <w:t></w:t>
      </w:r>
      <w:r>
        <w:rPr>
          <w:rFonts w:hint="eastAsia"/>
        </w:rPr>
        <w:t>которым</w:t>
      </w:r>
      <w:r>
        <w:t></w:t>
      </w:r>
      <w:r>
        <w:rPr>
          <w:rFonts w:hint="eastAsia"/>
        </w:rPr>
        <w:t>на</w:t>
      </w:r>
      <w:r>
        <w:t></w:t>
      </w:r>
      <w:r>
        <w:rPr>
          <w:rFonts w:hint="eastAsia"/>
        </w:rPr>
        <w:t>каждом</w:t>
      </w:r>
      <w:r>
        <w:t></w:t>
      </w:r>
      <w:r>
        <w:t></w:t>
      </w:r>
      <w:r>
        <w:rPr>
          <w:rFonts w:hint="eastAsia"/>
        </w:rPr>
        <w:t>витке</w:t>
      </w:r>
      <w:r>
        <w:t></w:t>
      </w:r>
      <w:r>
        <w:rPr>
          <w:rFonts w:hint="eastAsia"/>
        </w:rPr>
        <w:t>спирали</w:t>
      </w:r>
      <w:r>
        <w:t></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понятия</w:t>
      </w:r>
      <w:r>
        <w:t></w:t>
      </w:r>
      <w:r>
        <w:rPr>
          <w:rFonts w:hint="eastAsia"/>
        </w:rPr>
        <w:t>и</w:t>
      </w:r>
      <w:r>
        <w:t></w:t>
      </w:r>
      <w:r>
        <w:rPr>
          <w:rFonts w:hint="eastAsia"/>
        </w:rPr>
        <w:t>логические</w:t>
      </w:r>
      <w:r>
        <w:t></w:t>
      </w:r>
      <w:r>
        <w:rPr>
          <w:rFonts w:hint="eastAsia"/>
        </w:rPr>
        <w:t>отношения</w:t>
      </w:r>
      <w:r>
        <w:t></w:t>
      </w:r>
      <w:r>
        <w:rPr>
          <w:rFonts w:hint="eastAsia"/>
        </w:rPr>
        <w:t>рассматриваются</w:t>
      </w:r>
      <w:r>
        <w:t></w:t>
      </w:r>
      <w:r>
        <w:rPr>
          <w:rFonts w:hint="eastAsia"/>
        </w:rPr>
        <w:t>в</w:t>
      </w:r>
      <w:r>
        <w:t></w:t>
      </w:r>
      <w:r>
        <w:rPr>
          <w:rFonts w:hint="eastAsia"/>
        </w:rPr>
        <w:t>новых</w:t>
      </w:r>
      <w:r>
        <w:t></w:t>
      </w:r>
      <w:r>
        <w:rPr>
          <w:rFonts w:hint="eastAsia"/>
        </w:rPr>
        <w:t>взаимосвязях</w:t>
      </w:r>
      <w:r>
        <w:t></w:t>
      </w:r>
      <w:r>
        <w:rPr>
          <w:rFonts w:hint="eastAsia"/>
        </w:rPr>
        <w:t>и</w:t>
      </w:r>
      <w:r>
        <w:t></w:t>
      </w:r>
      <w:r>
        <w:rPr>
          <w:rFonts w:hint="eastAsia"/>
        </w:rPr>
        <w:t>взаимодействиях</w:t>
      </w:r>
      <w:r>
        <w:t></w:t>
      </w:r>
    </w:p>
    <w:p w:rsidR="00E4154A" w:rsidRDefault="00E4154A" w:rsidP="00E4154A">
      <w:r>
        <w:t></w:t>
      </w:r>
      <w:r>
        <w:tab/>
      </w:r>
      <w:r>
        <w:rPr>
          <w:rFonts w:hint="eastAsia"/>
        </w:rPr>
        <w:t>принцип</w:t>
      </w:r>
      <w:r>
        <w:t></w:t>
      </w:r>
      <w:r>
        <w:rPr>
          <w:rFonts w:hint="eastAsia"/>
        </w:rPr>
        <w:t>взаимосвязи</w:t>
      </w:r>
      <w:r>
        <w:t></w:t>
      </w:r>
      <w:r>
        <w:rPr>
          <w:rFonts w:hint="eastAsia"/>
        </w:rPr>
        <w:t>логических</w:t>
      </w:r>
      <w:r>
        <w:t></w:t>
      </w:r>
      <w:r>
        <w:rPr>
          <w:rFonts w:hint="eastAsia"/>
        </w:rPr>
        <w:t>рассуждений</w:t>
      </w:r>
      <w:r>
        <w:t></w:t>
      </w:r>
      <w:r>
        <w:rPr>
          <w:rFonts w:hint="eastAsia"/>
        </w:rPr>
        <w:t>и</w:t>
      </w:r>
      <w:r>
        <w:t></w:t>
      </w:r>
      <w:r>
        <w:rPr>
          <w:rFonts w:hint="eastAsia"/>
        </w:rPr>
        <w:t>логико</w:t>
      </w:r>
      <w:r>
        <w:t></w:t>
      </w:r>
      <w:r>
        <w:rPr>
          <w:rFonts w:hint="eastAsia"/>
        </w:rPr>
        <w:t>конструктивных</w:t>
      </w:r>
      <w:r>
        <w:t></w:t>
      </w:r>
      <w:r>
        <w:rPr>
          <w:rFonts w:hint="eastAsia"/>
        </w:rPr>
        <w:t>действий</w:t>
      </w:r>
      <w:r>
        <w:t></w:t>
      </w:r>
      <w:r>
        <w:t></w:t>
      </w:r>
      <w:r>
        <w:rPr>
          <w:rFonts w:hint="eastAsia"/>
        </w:rPr>
        <w:t>который</w:t>
      </w:r>
      <w:r>
        <w:t></w:t>
      </w:r>
      <w:r>
        <w:rPr>
          <w:rFonts w:hint="eastAsia"/>
        </w:rPr>
        <w:t>предполагает</w:t>
      </w:r>
      <w:r>
        <w:t></w:t>
      </w:r>
      <w:r>
        <w:t></w:t>
      </w:r>
      <w:r>
        <w:rPr>
          <w:rFonts w:hint="eastAsia"/>
        </w:rPr>
        <w:t>что</w:t>
      </w:r>
      <w:r>
        <w:t></w:t>
      </w:r>
      <w:r>
        <w:rPr>
          <w:rFonts w:hint="eastAsia"/>
        </w:rPr>
        <w:t>словесно</w:t>
      </w:r>
      <w:r>
        <w:t></w:t>
      </w:r>
      <w:r>
        <w:rPr>
          <w:rFonts w:hint="eastAsia"/>
        </w:rPr>
        <w:t>логическая</w:t>
      </w:r>
      <w:r>
        <w:t></w:t>
      </w:r>
      <w:r>
        <w:rPr>
          <w:rFonts w:hint="eastAsia"/>
        </w:rPr>
        <w:t>деятельность</w:t>
      </w:r>
      <w:r>
        <w:t></w:t>
      </w:r>
      <w:r>
        <w:rPr>
          <w:rFonts w:hint="eastAsia"/>
        </w:rPr>
        <w:t>производится</w:t>
      </w:r>
      <w:r>
        <w:t></w:t>
      </w:r>
      <w:r>
        <w:rPr>
          <w:rFonts w:hint="eastAsia"/>
        </w:rPr>
        <w:t>во</w:t>
      </w:r>
      <w:r>
        <w:t></w:t>
      </w:r>
      <w:r>
        <w:rPr>
          <w:rFonts w:hint="eastAsia"/>
        </w:rPr>
        <w:t>взаимосвязи</w:t>
      </w:r>
      <w:r>
        <w:t></w:t>
      </w:r>
      <w:r>
        <w:rPr>
          <w:rFonts w:hint="eastAsia"/>
        </w:rPr>
        <w:t>с</w:t>
      </w:r>
      <w:r>
        <w:t></w:t>
      </w:r>
      <w:r>
        <w:rPr>
          <w:rFonts w:hint="eastAsia"/>
        </w:rPr>
        <w:t>предметно</w:t>
      </w:r>
      <w:r>
        <w:t></w:t>
      </w:r>
      <w:r>
        <w:rPr>
          <w:rFonts w:hint="eastAsia"/>
        </w:rPr>
        <w:t>практической</w:t>
      </w:r>
      <w:r>
        <w:t></w:t>
      </w:r>
      <w:r>
        <w:rPr>
          <w:rFonts w:hint="eastAsia"/>
        </w:rPr>
        <w:t>деятельностью</w:t>
      </w:r>
      <w:r>
        <w:t></w:t>
      </w:r>
    </w:p>
    <w:p w:rsidR="00E4154A" w:rsidRDefault="00E4154A" w:rsidP="00E4154A">
      <w:r>
        <w:t></w:t>
      </w:r>
      <w:r>
        <w:tab/>
      </w:r>
      <w:r>
        <w:rPr>
          <w:rFonts w:hint="eastAsia"/>
        </w:rPr>
        <w:t>принцип</w:t>
      </w:r>
      <w:r>
        <w:t></w:t>
      </w:r>
      <w:r>
        <w:rPr>
          <w:rFonts w:hint="eastAsia"/>
        </w:rPr>
        <w:t>системности</w:t>
      </w:r>
      <w:r>
        <w:t></w:t>
      </w:r>
    </w:p>
    <w:p w:rsidR="00E4154A" w:rsidRDefault="00E4154A" w:rsidP="00E4154A">
      <w:r>
        <w:t></w:t>
      </w:r>
      <w:r>
        <w:t></w:t>
      </w:r>
      <w:r>
        <w:tab/>
      </w:r>
      <w:r>
        <w:rPr>
          <w:rFonts w:hint="eastAsia"/>
        </w:rPr>
        <w:t>В</w:t>
      </w:r>
      <w:r>
        <w:t></w:t>
      </w:r>
      <w:r>
        <w:rPr>
          <w:rFonts w:hint="eastAsia"/>
        </w:rPr>
        <w:t>соответствии</w:t>
      </w:r>
      <w:r>
        <w:t></w:t>
      </w:r>
      <w:r>
        <w:rPr>
          <w:rFonts w:hint="eastAsia"/>
        </w:rPr>
        <w:t>с</w:t>
      </w:r>
      <w:r>
        <w:t></w:t>
      </w:r>
      <w:r>
        <w:rPr>
          <w:rFonts w:hint="eastAsia"/>
        </w:rPr>
        <w:t>психолого</w:t>
      </w:r>
      <w:r>
        <w:t></w:t>
      </w:r>
      <w:r>
        <w:rPr>
          <w:rFonts w:hint="eastAsia"/>
        </w:rPr>
        <w:t>педагогическим</w:t>
      </w:r>
      <w:r>
        <w:t></w:t>
      </w:r>
      <w:r>
        <w:rPr>
          <w:rFonts w:hint="eastAsia"/>
        </w:rPr>
        <w:t>обоснованием</w:t>
      </w:r>
      <w:r>
        <w:t></w:t>
      </w:r>
      <w:r>
        <w:rPr>
          <w:rFonts w:hint="eastAsia"/>
        </w:rPr>
        <w:t>и</w:t>
      </w:r>
    </w:p>
    <w:p w:rsidR="00E4154A" w:rsidRDefault="00E4154A" w:rsidP="00E4154A">
      <w:r>
        <w:rPr>
          <w:rFonts w:hint="eastAsia"/>
        </w:rPr>
        <w:t>вышеперечисленными</w:t>
      </w:r>
      <w:r>
        <w:t></w:t>
      </w:r>
      <w:r>
        <w:rPr>
          <w:rFonts w:hint="eastAsia"/>
        </w:rPr>
        <w:t>принципами</w:t>
      </w:r>
      <w:r>
        <w:t></w:t>
      </w:r>
      <w:r>
        <w:rPr>
          <w:rFonts w:hint="eastAsia"/>
        </w:rPr>
        <w:t>была</w:t>
      </w:r>
      <w:r>
        <w:t></w:t>
      </w:r>
      <w:r>
        <w:rPr>
          <w:rFonts w:hint="eastAsia"/>
        </w:rPr>
        <w:t>разработана</w:t>
      </w:r>
      <w:r>
        <w:t></w:t>
      </w:r>
      <w:r>
        <w:rPr>
          <w:rFonts w:hint="eastAsia"/>
        </w:rPr>
        <w:t>система</w:t>
      </w:r>
    </w:p>
    <w:p w:rsidR="00E4154A" w:rsidRDefault="00E4154A" w:rsidP="00E4154A">
      <w:r>
        <w:rPr>
          <w:rFonts w:hint="eastAsia"/>
        </w:rPr>
        <w:t>специальных</w:t>
      </w:r>
      <w:r>
        <w:t></w:t>
      </w:r>
      <w:r>
        <w:rPr>
          <w:rFonts w:hint="eastAsia"/>
        </w:rPr>
        <w:t>заданий</w:t>
      </w:r>
      <w:r>
        <w:t></w:t>
      </w:r>
      <w:r>
        <w:t></w:t>
      </w:r>
      <w:r>
        <w:rPr>
          <w:rFonts w:hint="eastAsia"/>
        </w:rPr>
        <w:t>направленных</w:t>
      </w:r>
      <w:r>
        <w:t></w:t>
      </w:r>
      <w:r>
        <w:rPr>
          <w:rFonts w:hint="eastAsia"/>
        </w:rPr>
        <w:t>на</w:t>
      </w:r>
      <w:r>
        <w:t></w:t>
      </w:r>
      <w:r>
        <w:rPr>
          <w:rFonts w:hint="eastAsia"/>
        </w:rPr>
        <w:t>формирование</w:t>
      </w:r>
      <w:r>
        <w:t></w:t>
      </w:r>
      <w:r>
        <w:rPr>
          <w:rFonts w:hint="eastAsia"/>
        </w:rPr>
        <w:t>и</w:t>
      </w:r>
      <w:r>
        <w:t></w:t>
      </w:r>
      <w:r>
        <w:rPr>
          <w:rFonts w:hint="eastAsia"/>
        </w:rPr>
        <w:t>развитие</w:t>
      </w:r>
    </w:p>
    <w:p w:rsidR="00E4154A" w:rsidRDefault="00E4154A" w:rsidP="00E4154A">
      <w:r>
        <w:rPr>
          <w:rFonts w:hint="eastAsia"/>
        </w:rPr>
        <w:t>логического</w:t>
      </w:r>
      <w:r>
        <w:t></w:t>
      </w:r>
      <w:r>
        <w:rPr>
          <w:rFonts w:hint="eastAsia"/>
        </w:rPr>
        <w:t>мышления</w:t>
      </w:r>
      <w:r>
        <w:t></w:t>
      </w:r>
      <w:r>
        <w:rPr>
          <w:rFonts w:hint="eastAsia"/>
        </w:rPr>
        <w:t>учеников</w:t>
      </w:r>
      <w:r>
        <w:t></w:t>
      </w:r>
      <w:r>
        <w:t></w:t>
      </w:r>
      <w:r>
        <w:t></w:t>
      </w:r>
      <w:r>
        <w:rPr>
          <w:rFonts w:hint="eastAsia"/>
        </w:rPr>
        <w:t>класса</w:t>
      </w:r>
      <w:r>
        <w:t></w:t>
      </w:r>
      <w:r>
        <w:t></w:t>
      </w:r>
      <w:r>
        <w:rPr>
          <w:rFonts w:hint="eastAsia"/>
        </w:rPr>
        <w:t>которая</w:t>
      </w:r>
      <w:r>
        <w:t></w:t>
      </w:r>
      <w:r>
        <w:rPr>
          <w:rFonts w:hint="eastAsia"/>
        </w:rPr>
        <w:t>включает</w:t>
      </w:r>
      <w:r>
        <w:t></w:t>
      </w:r>
      <w:r>
        <w:rPr>
          <w:rFonts w:hint="eastAsia"/>
        </w:rPr>
        <w:t>задания</w:t>
      </w:r>
    </w:p>
    <w:p w:rsidR="00E4154A" w:rsidRDefault="00E4154A" w:rsidP="00E4154A">
      <w:r>
        <w:rPr>
          <w:rFonts w:hint="eastAsia"/>
        </w:rPr>
        <w:t>на</w:t>
      </w:r>
      <w:r>
        <w:t></w:t>
      </w:r>
    </w:p>
    <w:p w:rsidR="00E4154A" w:rsidRDefault="00E4154A" w:rsidP="00E4154A">
      <w:r>
        <w:t></w:t>
      </w:r>
      <w:r>
        <w:tab/>
      </w:r>
      <w:r>
        <w:rPr>
          <w:rFonts w:hint="eastAsia"/>
        </w:rPr>
        <w:t>выделение</w:t>
      </w:r>
      <w:r>
        <w:t></w:t>
      </w:r>
      <w:r>
        <w:rPr>
          <w:rFonts w:hint="eastAsia"/>
        </w:rPr>
        <w:t>признаков</w:t>
      </w:r>
      <w:r>
        <w:t></w:t>
      </w:r>
      <w:r>
        <w:rPr>
          <w:rFonts w:hint="eastAsia"/>
        </w:rPr>
        <w:t>у</w:t>
      </w:r>
      <w:r>
        <w:t></w:t>
      </w:r>
      <w:r>
        <w:rPr>
          <w:rFonts w:hint="eastAsia"/>
        </w:rPr>
        <w:t>одного</w:t>
      </w:r>
      <w:r>
        <w:t></w:t>
      </w:r>
      <w:r>
        <w:rPr>
          <w:rFonts w:hint="eastAsia"/>
        </w:rPr>
        <w:t>или</w:t>
      </w:r>
      <w:r>
        <w:t></w:t>
      </w:r>
      <w:r>
        <w:rPr>
          <w:rFonts w:hint="eastAsia"/>
        </w:rPr>
        <w:t>нескольких</w:t>
      </w:r>
      <w:r>
        <w:t></w:t>
      </w:r>
      <w:r>
        <w:rPr>
          <w:rFonts w:hint="eastAsia"/>
        </w:rPr>
        <w:t>объек</w:t>
      </w:r>
      <w:r>
        <w:t></w:t>
      </w:r>
      <w:r>
        <w:rPr>
          <w:rFonts w:hint="eastAsia"/>
        </w:rPr>
        <w:t>юв</w:t>
      </w:r>
      <w:r>
        <w:t></w:t>
      </w:r>
    </w:p>
    <w:p w:rsidR="00E4154A" w:rsidRDefault="00E4154A" w:rsidP="00E4154A">
      <w:r>
        <w:t></w:t>
      </w:r>
      <w:r>
        <w:tab/>
      </w:r>
      <w:r>
        <w:rPr>
          <w:rFonts w:hint="eastAsia"/>
        </w:rPr>
        <w:t>прямое</w:t>
      </w:r>
      <w:r>
        <w:t></w:t>
      </w:r>
      <w:r>
        <w:rPr>
          <w:rFonts w:hint="eastAsia"/>
        </w:rPr>
        <w:t>распределение</w:t>
      </w:r>
      <w:r>
        <w:t></w:t>
      </w:r>
      <w:r>
        <w:rPr>
          <w:rFonts w:hint="eastAsia"/>
        </w:rPr>
        <w:t>признаков</w:t>
      </w:r>
      <w:r>
        <w:t></w:t>
      </w:r>
    </w:p>
    <w:p w:rsidR="00E4154A" w:rsidRDefault="00E4154A" w:rsidP="00E4154A">
      <w:r>
        <w:t></w:t>
      </w:r>
      <w:r>
        <w:tab/>
      </w:r>
      <w:r>
        <w:rPr>
          <w:rFonts w:hint="eastAsia"/>
        </w:rPr>
        <w:t>распределение</w:t>
      </w:r>
      <w:r>
        <w:t></w:t>
      </w:r>
      <w:r>
        <w:rPr>
          <w:rFonts w:hint="eastAsia"/>
        </w:rPr>
        <w:t>с</w:t>
      </w:r>
      <w:r>
        <w:t></w:t>
      </w:r>
      <w:r>
        <w:rPr>
          <w:rFonts w:hint="eastAsia"/>
        </w:rPr>
        <w:t>использованием</w:t>
      </w:r>
      <w:r>
        <w:t></w:t>
      </w:r>
      <w:r>
        <w:rPr>
          <w:rFonts w:hint="eastAsia"/>
        </w:rPr>
        <w:t>отрицания</w:t>
      </w:r>
      <w:r>
        <w:t></w:t>
      </w:r>
      <w:r>
        <w:rPr>
          <w:rFonts w:hint="eastAsia"/>
        </w:rPr>
        <w:t>какого</w:t>
      </w:r>
      <w:r>
        <w:t></w:t>
      </w:r>
      <w:r>
        <w:rPr>
          <w:rFonts w:hint="eastAsia"/>
        </w:rPr>
        <w:t>то</w:t>
      </w:r>
      <w:r>
        <w:t></w:t>
      </w:r>
      <w:r>
        <w:rPr>
          <w:rFonts w:hint="eastAsia"/>
        </w:rPr>
        <w:t>из</w:t>
      </w:r>
      <w:r>
        <w:t></w:t>
      </w:r>
      <w:r>
        <w:rPr>
          <w:rFonts w:hint="eastAsia"/>
        </w:rPr>
        <w:t>признаков</w:t>
      </w:r>
      <w:r>
        <w:t></w:t>
      </w:r>
    </w:p>
    <w:p w:rsidR="00E4154A" w:rsidRDefault="00E4154A" w:rsidP="00E4154A">
      <w:r>
        <w:t></w:t>
      </w:r>
      <w:r>
        <w:tab/>
      </w:r>
      <w:r>
        <w:rPr>
          <w:rFonts w:hint="eastAsia"/>
        </w:rPr>
        <w:t>изменение</w:t>
      </w:r>
      <w:r>
        <w:t></w:t>
      </w:r>
      <w:r>
        <w:rPr>
          <w:rFonts w:hint="eastAsia"/>
        </w:rPr>
        <w:t>признака</w:t>
      </w:r>
      <w:r>
        <w:t></w:t>
      </w:r>
    </w:p>
    <w:p w:rsidR="00E4154A" w:rsidRDefault="00E4154A" w:rsidP="00E4154A">
      <w:r>
        <w:t></w:t>
      </w:r>
      <w:r>
        <w:tab/>
      </w:r>
      <w:r>
        <w:rPr>
          <w:rFonts w:hint="eastAsia"/>
        </w:rPr>
        <w:t>выделение</w:t>
      </w:r>
      <w:r>
        <w:t></w:t>
      </w:r>
      <w:r>
        <w:t></w:t>
      </w:r>
      <w:r>
        <w:rPr>
          <w:rFonts w:hint="eastAsia"/>
        </w:rPr>
        <w:t>распределение</w:t>
      </w:r>
      <w:r>
        <w:t></w:t>
      </w:r>
      <w:r>
        <w:rPr>
          <w:rFonts w:hint="eastAsia"/>
        </w:rPr>
        <w:t>и</w:t>
      </w:r>
      <w:r>
        <w:t></w:t>
      </w:r>
      <w:r>
        <w:rPr>
          <w:rFonts w:hint="eastAsia"/>
        </w:rPr>
        <w:t>изменение</w:t>
      </w:r>
      <w:r>
        <w:t></w:t>
      </w:r>
      <w:r>
        <w:rPr>
          <w:rFonts w:hint="eastAsia"/>
        </w:rPr>
        <w:t>признаков</w:t>
      </w:r>
      <w:r>
        <w:t></w:t>
      </w:r>
      <w:r>
        <w:t></w:t>
      </w:r>
      <w:r>
        <w:rPr>
          <w:rFonts w:hint="eastAsia"/>
        </w:rPr>
        <w:t>трансформированные</w:t>
      </w:r>
      <w:r>
        <w:t></w:t>
      </w:r>
      <w:r>
        <w:rPr>
          <w:rFonts w:hint="eastAsia"/>
        </w:rPr>
        <w:t>в</w:t>
      </w:r>
      <w:r>
        <w:t></w:t>
      </w:r>
      <w:r>
        <w:rPr>
          <w:rFonts w:hint="eastAsia"/>
        </w:rPr>
        <w:t>другую</w:t>
      </w:r>
      <w:r>
        <w:t></w:t>
      </w:r>
      <w:r>
        <w:rPr>
          <w:rFonts w:hint="eastAsia"/>
        </w:rPr>
        <w:t>графическую</w:t>
      </w:r>
      <w:r>
        <w:t></w:t>
      </w:r>
      <w:r>
        <w:rPr>
          <w:rFonts w:hint="eastAsia"/>
        </w:rPr>
        <w:t>форму</w:t>
      </w:r>
      <w:r>
        <w:t></w:t>
      </w:r>
      <w:r>
        <w:t></w:t>
      </w:r>
      <w:r>
        <w:rPr>
          <w:rFonts w:hint="eastAsia"/>
        </w:rPr>
        <w:t>матрицы</w:t>
      </w:r>
      <w:r>
        <w:t></w:t>
      </w:r>
      <w:r>
        <w:t></w:t>
      </w:r>
      <w:r>
        <w:rPr>
          <w:rFonts w:hint="eastAsia"/>
        </w:rPr>
        <w:t>прямоугольные</w:t>
      </w:r>
      <w:r>
        <w:t></w:t>
      </w:r>
      <w:r>
        <w:rPr>
          <w:rFonts w:hint="eastAsia"/>
        </w:rPr>
        <w:t>таблицы</w:t>
      </w:r>
      <w:r>
        <w:t></w:t>
      </w:r>
      <w:r>
        <w:t></w:t>
      </w:r>
    </w:p>
    <w:p w:rsidR="00E4154A" w:rsidRDefault="00E4154A" w:rsidP="00E4154A">
      <w:r>
        <w:t></w:t>
      </w:r>
      <w:r>
        <w:tab/>
      </w:r>
      <w:r>
        <w:rPr>
          <w:rFonts w:hint="eastAsia"/>
        </w:rPr>
        <w:t>поиск</w:t>
      </w:r>
      <w:r>
        <w:t></w:t>
      </w:r>
      <w:r>
        <w:rPr>
          <w:rFonts w:hint="eastAsia"/>
        </w:rPr>
        <w:t>недостающей</w:t>
      </w:r>
      <w:r>
        <w:t></w:t>
      </w:r>
      <w:r>
        <w:rPr>
          <w:rFonts w:hint="eastAsia"/>
        </w:rPr>
        <w:t>фигуры</w:t>
      </w:r>
      <w:r>
        <w:t></w:t>
      </w:r>
      <w:r>
        <w:t></w:t>
      </w:r>
      <w:r>
        <w:rPr>
          <w:rFonts w:hint="eastAsia"/>
        </w:rPr>
        <w:t>оформленные</w:t>
      </w:r>
      <w:r>
        <w:t></w:t>
      </w:r>
      <w:r>
        <w:rPr>
          <w:rFonts w:hint="eastAsia"/>
        </w:rPr>
        <w:t>в</w:t>
      </w:r>
      <w:r>
        <w:t></w:t>
      </w:r>
      <w:r>
        <w:rPr>
          <w:rFonts w:hint="eastAsia"/>
        </w:rPr>
        <w:t>виде</w:t>
      </w:r>
      <w:r>
        <w:t></w:t>
      </w:r>
      <w:r>
        <w:rPr>
          <w:rFonts w:hint="eastAsia"/>
        </w:rPr>
        <w:t>неполной</w:t>
      </w:r>
      <w:r>
        <w:t></w:t>
      </w:r>
      <w:r>
        <w:rPr>
          <w:rFonts w:hint="eastAsia"/>
        </w:rPr>
        <w:t>матрицы</w:t>
      </w:r>
      <w:r>
        <w:t></w:t>
      </w:r>
    </w:p>
    <w:p w:rsidR="00E4154A" w:rsidRDefault="00E4154A" w:rsidP="00E4154A">
      <w:r>
        <w:t></w:t>
      </w:r>
      <w:r>
        <w:tab/>
      </w:r>
      <w:r>
        <w:rPr>
          <w:rFonts w:hint="eastAsia"/>
        </w:rPr>
        <w:t>использование</w:t>
      </w:r>
      <w:r>
        <w:t></w:t>
      </w:r>
      <w:r>
        <w:rPr>
          <w:rFonts w:hint="eastAsia"/>
        </w:rPr>
        <w:t>алгоритмической</w:t>
      </w:r>
      <w:r>
        <w:t></w:t>
      </w:r>
      <w:r>
        <w:rPr>
          <w:rFonts w:hint="eastAsia"/>
        </w:rPr>
        <w:t>схемы</w:t>
      </w:r>
      <w:r>
        <w:t></w:t>
      </w:r>
    </w:p>
    <w:p w:rsidR="00E4154A" w:rsidRDefault="00E4154A" w:rsidP="00E4154A">
      <w:r>
        <w:t></w:t>
      </w:r>
      <w:r>
        <w:t></w:t>
      </w:r>
      <w:r>
        <w:tab/>
      </w:r>
      <w:r>
        <w:rPr>
          <w:rFonts w:hint="eastAsia"/>
        </w:rPr>
        <w:t>Проведенное</w:t>
      </w:r>
      <w:r>
        <w:tab/>
      </w:r>
      <w:r>
        <w:rPr>
          <w:rFonts w:hint="eastAsia"/>
        </w:rPr>
        <w:t>опытно</w:t>
      </w:r>
      <w:r>
        <w:t></w:t>
      </w:r>
      <w:r>
        <w:rPr>
          <w:rFonts w:hint="eastAsia"/>
        </w:rPr>
        <w:t>экспериментальное</w:t>
      </w:r>
      <w:r>
        <w:tab/>
      </w:r>
      <w:r>
        <w:rPr>
          <w:rFonts w:hint="eastAsia"/>
        </w:rPr>
        <w:t>исследование</w:t>
      </w:r>
    </w:p>
    <w:p w:rsidR="00E4154A" w:rsidRDefault="00E4154A" w:rsidP="00E4154A">
      <w:r>
        <w:t></w:t>
      </w:r>
    </w:p>
    <w:p w:rsidR="00E4154A" w:rsidRDefault="00E4154A" w:rsidP="00E4154A">
      <w:r>
        <w:t></w:t>
      </w:r>
      <w:r>
        <w:t></w:t>
      </w:r>
      <w:r>
        <w:t></w:t>
      </w:r>
    </w:p>
    <w:p w:rsidR="00E4154A" w:rsidRDefault="00E4154A" w:rsidP="00E4154A">
      <w:r>
        <w:rPr>
          <w:rFonts w:hint="eastAsia"/>
        </w:rPr>
        <w:t>эффективности</w:t>
      </w:r>
      <w:r>
        <w:t></w:t>
      </w:r>
      <w:r>
        <w:t></w:t>
      </w:r>
      <w:r>
        <w:t></w:t>
      </w:r>
      <w:r>
        <w:t></w:t>
      </w:r>
      <w:r>
        <w:rPr>
          <w:rFonts w:hint="eastAsia"/>
        </w:rPr>
        <w:t>разработанной</w:t>
      </w:r>
      <w:r>
        <w:t></w:t>
      </w:r>
      <w:r>
        <w:t></w:t>
      </w:r>
      <w:r>
        <w:t></w:t>
      </w:r>
      <w:r>
        <w:t></w:t>
      </w:r>
      <w:r>
        <w:rPr>
          <w:rFonts w:hint="eastAsia"/>
        </w:rPr>
        <w:t>системы</w:t>
      </w:r>
      <w:r>
        <w:t></w:t>
      </w:r>
      <w:r>
        <w:t></w:t>
      </w:r>
      <w:r>
        <w:t></w:t>
      </w:r>
      <w:r>
        <w:t></w:t>
      </w:r>
      <w:r>
        <w:rPr>
          <w:rFonts w:hint="eastAsia"/>
        </w:rPr>
        <w:t>развития</w:t>
      </w:r>
      <w:r>
        <w:t></w:t>
      </w:r>
      <w:r>
        <w:t></w:t>
      </w:r>
      <w:r>
        <w:t></w:t>
      </w:r>
      <w:r>
        <w:t></w:t>
      </w:r>
      <w:r>
        <w:rPr>
          <w:rFonts w:hint="eastAsia"/>
        </w:rPr>
        <w:t>логического</w:t>
      </w:r>
    </w:p>
    <w:p w:rsidR="00E4154A" w:rsidRDefault="00E4154A" w:rsidP="00E4154A">
      <w:r>
        <w:rPr>
          <w:rFonts w:hint="eastAsia"/>
        </w:rPr>
        <w:t>мышления</w:t>
      </w:r>
      <w:r>
        <w:t></w:t>
      </w:r>
      <w:r>
        <w:t></w:t>
      </w:r>
      <w:r>
        <w:t></w:t>
      </w:r>
      <w:r>
        <w:t></w:t>
      </w:r>
      <w:r>
        <w:t></w:t>
      </w:r>
      <w:r>
        <w:t></w:t>
      </w:r>
      <w:r>
        <w:t></w:t>
      </w:r>
      <w:r>
        <w:rPr>
          <w:rFonts w:hint="eastAsia"/>
        </w:rPr>
        <w:t>младших</w:t>
      </w:r>
      <w:r>
        <w:t></w:t>
      </w:r>
      <w:r>
        <w:t></w:t>
      </w:r>
      <w:r>
        <w:t></w:t>
      </w:r>
      <w:r>
        <w:t></w:t>
      </w:r>
      <w:r>
        <w:t></w:t>
      </w:r>
      <w:r>
        <w:t></w:t>
      </w:r>
      <w:r>
        <w:t></w:t>
      </w:r>
      <w:r>
        <w:rPr>
          <w:rFonts w:hint="eastAsia"/>
        </w:rPr>
        <w:t>школьников</w:t>
      </w:r>
      <w:r>
        <w:t></w:t>
      </w:r>
      <w:r>
        <w:t></w:t>
      </w:r>
      <w:r>
        <w:t></w:t>
      </w:r>
      <w:r>
        <w:t></w:t>
      </w:r>
      <w:r>
        <w:t></w:t>
      </w:r>
      <w:r>
        <w:t></w:t>
      </w:r>
      <w:r>
        <w:t></w:t>
      </w:r>
      <w:r>
        <w:rPr>
          <w:rFonts w:hint="eastAsia"/>
        </w:rPr>
        <w:t>показало</w:t>
      </w:r>
      <w:r>
        <w:t></w:t>
      </w:r>
      <w:r>
        <w:t></w:t>
      </w:r>
      <w:r>
        <w:t></w:t>
      </w:r>
      <w:r>
        <w:t></w:t>
      </w:r>
      <w:r>
        <w:t></w:t>
      </w:r>
      <w:r>
        <w:t></w:t>
      </w:r>
      <w:r>
        <w:t></w:t>
      </w:r>
      <w:r>
        <w:rPr>
          <w:rFonts w:hint="eastAsia"/>
        </w:rPr>
        <w:t>хорошую</w:t>
      </w:r>
    </w:p>
    <w:p w:rsidR="00E4154A" w:rsidRDefault="00E4154A" w:rsidP="00E4154A">
      <w:r>
        <w:rPr>
          <w:rFonts w:hint="eastAsia"/>
        </w:rPr>
        <w:t>результативность</w:t>
      </w:r>
      <w:r>
        <w:t></w:t>
      </w:r>
      <w:r>
        <w:t></w:t>
      </w:r>
      <w:r>
        <w:t></w:t>
      </w:r>
      <w:r>
        <w:t></w:t>
      </w:r>
      <w:r>
        <w:rPr>
          <w:rFonts w:hint="eastAsia"/>
        </w:rPr>
        <w:t>в</w:t>
      </w:r>
      <w:r>
        <w:t></w:t>
      </w:r>
      <w:r>
        <w:t></w:t>
      </w:r>
      <w:r>
        <w:t></w:t>
      </w:r>
      <w:r>
        <w:t></w:t>
      </w:r>
      <w:r>
        <w:rPr>
          <w:rFonts w:hint="eastAsia"/>
        </w:rPr>
        <w:t>решении</w:t>
      </w:r>
      <w:r>
        <w:t></w:t>
      </w:r>
      <w:r>
        <w:t></w:t>
      </w:r>
      <w:r>
        <w:t></w:t>
      </w:r>
      <w:r>
        <w:t></w:t>
      </w:r>
      <w:r>
        <w:t></w:t>
      </w:r>
      <w:r>
        <w:rPr>
          <w:rFonts w:hint="eastAsia"/>
        </w:rPr>
        <w:t>поставленных</w:t>
      </w:r>
      <w:r>
        <w:t></w:t>
      </w:r>
      <w:r>
        <w:t></w:t>
      </w:r>
      <w:r>
        <w:t></w:t>
      </w:r>
      <w:r>
        <w:t></w:t>
      </w:r>
      <w:r>
        <w:t></w:t>
      </w:r>
      <w:r>
        <w:rPr>
          <w:rFonts w:hint="eastAsia"/>
        </w:rPr>
        <w:t>задач</w:t>
      </w:r>
      <w:r>
        <w:t></w:t>
      </w:r>
      <w:r>
        <w:t></w:t>
      </w:r>
      <w:r>
        <w:t></w:t>
      </w:r>
      <w:r>
        <w:t></w:t>
      </w:r>
      <w:r>
        <w:t></w:t>
      </w:r>
      <w:r>
        <w:t></w:t>
      </w:r>
      <w:r>
        <w:rPr>
          <w:rFonts w:hint="eastAsia"/>
        </w:rPr>
        <w:t>Анализ</w:t>
      </w:r>
    </w:p>
    <w:p w:rsidR="00E4154A" w:rsidRDefault="00E4154A" w:rsidP="00E4154A">
      <w:r>
        <w:rPr>
          <w:rFonts w:hint="eastAsia"/>
        </w:rPr>
        <w:t>результатов</w:t>
      </w:r>
      <w:r>
        <w:t></w:t>
      </w:r>
      <w:r>
        <w:rPr>
          <w:rFonts w:hint="eastAsia"/>
        </w:rPr>
        <w:t>экспериментального</w:t>
      </w:r>
      <w:r>
        <w:t></w:t>
      </w:r>
      <w:r>
        <w:t></w:t>
      </w:r>
      <w:r>
        <w:rPr>
          <w:rFonts w:hint="eastAsia"/>
        </w:rPr>
        <w:t>исследования</w:t>
      </w:r>
      <w:r>
        <w:t></w:t>
      </w:r>
      <w:r>
        <w:t></w:t>
      </w:r>
      <w:r>
        <w:rPr>
          <w:rFonts w:hint="eastAsia"/>
        </w:rPr>
        <w:t>позволяет</w:t>
      </w:r>
      <w:r>
        <w:t></w:t>
      </w:r>
      <w:r>
        <w:rPr>
          <w:rFonts w:hint="eastAsia"/>
        </w:rPr>
        <w:t>сделать</w:t>
      </w:r>
    </w:p>
    <w:p w:rsidR="00E4154A" w:rsidRDefault="00E4154A" w:rsidP="00E4154A">
      <w:r>
        <w:rPr>
          <w:rFonts w:hint="eastAsia"/>
        </w:rPr>
        <w:t>вывод</w:t>
      </w:r>
      <w:r>
        <w:t></w:t>
      </w:r>
      <w:r>
        <w:t></w:t>
      </w:r>
      <w:r>
        <w:t></w:t>
      </w:r>
      <w:r>
        <w:rPr>
          <w:rFonts w:hint="eastAsia"/>
        </w:rPr>
        <w:t>о</w:t>
      </w:r>
      <w:r>
        <w:t></w:t>
      </w:r>
      <w:r>
        <w:t></w:t>
      </w:r>
      <w:r>
        <w:t></w:t>
      </w:r>
      <w:r>
        <w:rPr>
          <w:rFonts w:hint="eastAsia"/>
        </w:rPr>
        <w:t>том</w:t>
      </w:r>
      <w:r>
        <w:t></w:t>
      </w:r>
      <w:r>
        <w:t></w:t>
      </w:r>
      <w:r>
        <w:t></w:t>
      </w:r>
      <w:r>
        <w:t></w:t>
      </w:r>
      <w:r>
        <w:rPr>
          <w:rFonts w:hint="eastAsia"/>
        </w:rPr>
        <w:t>что</w:t>
      </w:r>
      <w:r>
        <w:t></w:t>
      </w:r>
      <w:r>
        <w:t></w:t>
      </w:r>
      <w:r>
        <w:t></w:t>
      </w:r>
      <w:r>
        <w:rPr>
          <w:rFonts w:hint="eastAsia"/>
        </w:rPr>
        <w:t>гипотеза</w:t>
      </w:r>
      <w:r>
        <w:t></w:t>
      </w:r>
      <w:r>
        <w:t></w:t>
      </w:r>
      <w:r>
        <w:t></w:t>
      </w:r>
      <w:r>
        <w:rPr>
          <w:rFonts w:hint="eastAsia"/>
        </w:rPr>
        <w:t>исследования</w:t>
      </w:r>
      <w:r>
        <w:t></w:t>
      </w:r>
      <w:r>
        <w:t></w:t>
      </w:r>
      <w:r>
        <w:t></w:t>
      </w:r>
      <w:r>
        <w:t></w:t>
      </w:r>
      <w:r>
        <w:rPr>
          <w:rFonts w:hint="eastAsia"/>
        </w:rPr>
        <w:t>подтвердилась</w:t>
      </w:r>
      <w:r>
        <w:t></w:t>
      </w:r>
      <w:r>
        <w:t></w:t>
      </w:r>
      <w:r>
        <w:t></w:t>
      </w:r>
      <w:r>
        <w:t></w:t>
      </w:r>
      <w:r>
        <w:rPr>
          <w:rFonts w:hint="eastAsia"/>
        </w:rPr>
        <w:t>а</w:t>
      </w:r>
    </w:p>
    <w:p w:rsidR="00E4154A" w:rsidRDefault="00E4154A" w:rsidP="00E4154A">
      <w:r>
        <w:rPr>
          <w:rFonts w:hint="eastAsia"/>
        </w:rPr>
        <w:t>разработанная</w:t>
      </w:r>
      <w:r>
        <w:t></w:t>
      </w:r>
      <w:r>
        <w:rPr>
          <w:rFonts w:hint="eastAsia"/>
        </w:rPr>
        <w:t>в</w:t>
      </w:r>
      <w:r>
        <w:t></w:t>
      </w:r>
      <w:r>
        <w:rPr>
          <w:rFonts w:hint="eastAsia"/>
        </w:rPr>
        <w:t>ходе</w:t>
      </w:r>
      <w:r>
        <w:t></w:t>
      </w:r>
      <w:r>
        <w:rPr>
          <w:rFonts w:hint="eastAsia"/>
        </w:rPr>
        <w:t>исследования</w:t>
      </w:r>
      <w:r>
        <w:t></w:t>
      </w:r>
      <w:r>
        <w:rPr>
          <w:rFonts w:hint="eastAsia"/>
        </w:rPr>
        <w:t>система</w:t>
      </w:r>
      <w:r>
        <w:t></w:t>
      </w:r>
      <w:r>
        <w:rPr>
          <w:rFonts w:hint="eastAsia"/>
        </w:rPr>
        <w:t>развития</w:t>
      </w:r>
      <w:r>
        <w:t></w:t>
      </w:r>
      <w:r>
        <w:rPr>
          <w:rFonts w:hint="eastAsia"/>
        </w:rPr>
        <w:t>логического</w:t>
      </w:r>
    </w:p>
    <w:p w:rsidR="00E4154A" w:rsidRDefault="00E4154A" w:rsidP="00E4154A">
      <w:r>
        <w:rPr>
          <w:rFonts w:hint="eastAsia"/>
        </w:rPr>
        <w:t>мышления</w:t>
      </w:r>
      <w:r>
        <w:t></w:t>
      </w:r>
      <w:r>
        <w:rPr>
          <w:rFonts w:hint="eastAsia"/>
        </w:rPr>
        <w:t>младших</w:t>
      </w:r>
      <w:r>
        <w:t></w:t>
      </w:r>
      <w:r>
        <w:rPr>
          <w:rFonts w:hint="eastAsia"/>
        </w:rPr>
        <w:t>школьников</w:t>
      </w:r>
      <w:r>
        <w:t></w:t>
      </w:r>
      <w:r>
        <w:rPr>
          <w:rFonts w:hint="eastAsia"/>
        </w:rPr>
        <w:t>оказалась</w:t>
      </w:r>
      <w:r>
        <w:t></w:t>
      </w:r>
      <w:r>
        <w:rPr>
          <w:rFonts w:hint="eastAsia"/>
        </w:rPr>
        <w:t>эффективной</w:t>
      </w:r>
      <w:r>
        <w:t></w:t>
      </w:r>
    </w:p>
    <w:p w:rsidR="00E4154A" w:rsidRDefault="00E4154A" w:rsidP="00E4154A">
      <w:r>
        <w:rPr>
          <w:rFonts w:hint="eastAsia"/>
        </w:rPr>
        <w:t>В</w:t>
      </w:r>
      <w:r>
        <w:t></w:t>
      </w:r>
      <w:r>
        <w:t></w:t>
      </w:r>
      <w:r>
        <w:t></w:t>
      </w:r>
      <w:r>
        <w:t></w:t>
      </w:r>
      <w:r>
        <w:rPr>
          <w:rFonts w:hint="eastAsia"/>
        </w:rPr>
        <w:t>рамках</w:t>
      </w:r>
      <w:r>
        <w:t></w:t>
      </w:r>
      <w:r>
        <w:t></w:t>
      </w:r>
      <w:r>
        <w:t></w:t>
      </w:r>
      <w:r>
        <w:t></w:t>
      </w:r>
      <w:r>
        <w:rPr>
          <w:rFonts w:hint="eastAsia"/>
        </w:rPr>
        <w:t>поставленных</w:t>
      </w:r>
      <w:r>
        <w:t></w:t>
      </w:r>
      <w:r>
        <w:t></w:t>
      </w:r>
      <w:r>
        <w:t></w:t>
      </w:r>
      <w:r>
        <w:t></w:t>
      </w:r>
      <w:r>
        <w:rPr>
          <w:rFonts w:hint="eastAsia"/>
        </w:rPr>
        <w:t>задач</w:t>
      </w:r>
      <w:r>
        <w:t></w:t>
      </w:r>
      <w:r>
        <w:t></w:t>
      </w:r>
      <w:r>
        <w:t></w:t>
      </w:r>
      <w:r>
        <w:t></w:t>
      </w:r>
      <w:r>
        <w:rPr>
          <w:rFonts w:hint="eastAsia"/>
        </w:rPr>
        <w:t>выполненное</w:t>
      </w:r>
      <w:r>
        <w:t></w:t>
      </w:r>
      <w:r>
        <w:t></w:t>
      </w:r>
      <w:r>
        <w:t></w:t>
      </w:r>
      <w:r>
        <w:t></w:t>
      </w:r>
      <w:r>
        <w:rPr>
          <w:rFonts w:hint="eastAsia"/>
        </w:rPr>
        <w:t>диссертационное</w:t>
      </w:r>
    </w:p>
    <w:p w:rsidR="00E4154A" w:rsidRDefault="00E4154A" w:rsidP="00E4154A">
      <w:r>
        <w:rPr>
          <w:rFonts w:hint="eastAsia"/>
        </w:rPr>
        <w:t>исследование</w:t>
      </w:r>
      <w:r>
        <w:t></w:t>
      </w:r>
      <w:r>
        <w:rPr>
          <w:rFonts w:hint="eastAsia"/>
        </w:rPr>
        <w:t>можно</w:t>
      </w:r>
      <w:r>
        <w:t></w:t>
      </w:r>
      <w:r>
        <w:rPr>
          <w:rFonts w:hint="eastAsia"/>
        </w:rPr>
        <w:t>считать</w:t>
      </w:r>
      <w:r>
        <w:t></w:t>
      </w:r>
      <w:r>
        <w:rPr>
          <w:rFonts w:hint="eastAsia"/>
        </w:rPr>
        <w:t>завершенным</w:t>
      </w:r>
      <w:r>
        <w:t></w:t>
      </w:r>
      <w:r>
        <w:t></w:t>
      </w:r>
      <w:r>
        <w:rPr>
          <w:rFonts w:hint="eastAsia"/>
        </w:rPr>
        <w:t>В</w:t>
      </w:r>
      <w:r>
        <w:t></w:t>
      </w:r>
      <w:r>
        <w:rPr>
          <w:rFonts w:hint="eastAsia"/>
        </w:rPr>
        <w:t>ходе</w:t>
      </w:r>
      <w:r>
        <w:t></w:t>
      </w:r>
      <w:r>
        <w:rPr>
          <w:rFonts w:hint="eastAsia"/>
        </w:rPr>
        <w:t>исследования</w:t>
      </w:r>
      <w:r>
        <w:t></w:t>
      </w:r>
      <w:r>
        <w:rPr>
          <w:rFonts w:hint="eastAsia"/>
        </w:rPr>
        <w:t>гипотеза</w:t>
      </w:r>
      <w:r>
        <w:t></w:t>
      </w:r>
    </w:p>
    <w:p w:rsidR="00E4154A" w:rsidRDefault="00E4154A" w:rsidP="00E4154A">
      <w:r>
        <w:rPr>
          <w:rFonts w:hint="eastAsia"/>
        </w:rPr>
        <w:t>высказанная</w:t>
      </w:r>
      <w:r>
        <w:t></w:t>
      </w:r>
      <w:r>
        <w:rPr>
          <w:rFonts w:hint="eastAsia"/>
        </w:rPr>
        <w:t>во</w:t>
      </w:r>
      <w:r>
        <w:t></w:t>
      </w:r>
      <w:r>
        <w:rPr>
          <w:rFonts w:hint="eastAsia"/>
        </w:rPr>
        <w:t>введении</w:t>
      </w:r>
      <w:r>
        <w:t></w:t>
      </w:r>
      <w:r>
        <w:t></w:t>
      </w:r>
      <w:r>
        <w:rPr>
          <w:rFonts w:hint="eastAsia"/>
        </w:rPr>
        <w:t>подтвердилась</w:t>
      </w:r>
      <w:r>
        <w:t></w:t>
      </w:r>
    </w:p>
    <w:p w:rsidR="00E4154A" w:rsidRDefault="00E4154A" w:rsidP="00E4154A">
      <w:r>
        <w:rPr>
          <w:rFonts w:hint="eastAsia"/>
        </w:rPr>
        <w:t>Таким</w:t>
      </w:r>
      <w:r>
        <w:t></w:t>
      </w:r>
      <w:r>
        <w:rPr>
          <w:rFonts w:hint="eastAsia"/>
        </w:rPr>
        <w:t>образом</w:t>
      </w:r>
      <w:r>
        <w:t></w:t>
      </w:r>
      <w:r>
        <w:t></w:t>
      </w:r>
      <w:r>
        <w:rPr>
          <w:rFonts w:hint="eastAsia"/>
        </w:rPr>
        <w:t>можно</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процесс</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rPr>
          <w:rFonts w:hint="eastAsia"/>
        </w:rPr>
        <w:t>педагогически</w:t>
      </w:r>
      <w:r>
        <w:t></w:t>
      </w:r>
      <w:r>
        <w:rPr>
          <w:rFonts w:hint="eastAsia"/>
        </w:rPr>
        <w:t>управляем</w:t>
      </w:r>
      <w:r>
        <w:t></w:t>
      </w:r>
      <w:r>
        <w:t></w:t>
      </w:r>
      <w:r>
        <w:rPr>
          <w:rFonts w:hint="eastAsia"/>
        </w:rPr>
        <w:t>и</w:t>
      </w:r>
      <w:r>
        <w:t></w:t>
      </w:r>
      <w:r>
        <w:rPr>
          <w:rFonts w:hint="eastAsia"/>
        </w:rPr>
        <w:t>при</w:t>
      </w:r>
      <w:r>
        <w:t></w:t>
      </w:r>
      <w:r>
        <w:rPr>
          <w:rFonts w:hint="eastAsia"/>
        </w:rPr>
        <w:t>осуществлении</w:t>
      </w:r>
      <w:r>
        <w:t></w:t>
      </w:r>
      <w:r>
        <w:rPr>
          <w:rFonts w:hint="eastAsia"/>
        </w:rPr>
        <w:t>этого</w:t>
      </w:r>
      <w:r>
        <w:t></w:t>
      </w:r>
      <w:r>
        <w:rPr>
          <w:rFonts w:hint="eastAsia"/>
        </w:rPr>
        <w:t>управления</w:t>
      </w:r>
      <w:r>
        <w:t></w:t>
      </w:r>
      <w:r>
        <w:rPr>
          <w:rFonts w:hint="eastAsia"/>
        </w:rPr>
        <w:t>на</w:t>
      </w:r>
      <w:r>
        <w:t></w:t>
      </w:r>
      <w:r>
        <w:rPr>
          <w:rFonts w:hint="eastAsia"/>
        </w:rPr>
        <w:t>практике</w:t>
      </w:r>
      <w:r>
        <w:t></w:t>
      </w:r>
      <w:r>
        <w:rPr>
          <w:rFonts w:hint="eastAsia"/>
        </w:rPr>
        <w:t>позволяет</w:t>
      </w:r>
      <w:r>
        <w:t></w:t>
      </w:r>
      <w:r>
        <w:rPr>
          <w:rFonts w:hint="eastAsia"/>
        </w:rPr>
        <w:t>достичь</w:t>
      </w:r>
      <w:r>
        <w:t></w:t>
      </w:r>
      <w:r>
        <w:rPr>
          <w:rFonts w:hint="eastAsia"/>
        </w:rPr>
        <w:t>хороших</w:t>
      </w:r>
      <w:r>
        <w:t></w:t>
      </w:r>
      <w:r>
        <w:rPr>
          <w:rFonts w:hint="eastAsia"/>
        </w:rPr>
        <w:t>результатов</w:t>
      </w:r>
      <w:r>
        <w:t></w:t>
      </w:r>
    </w:p>
    <w:p w:rsidR="00E4154A" w:rsidRDefault="00E4154A" w:rsidP="00E4154A">
      <w:r>
        <w:rPr>
          <w:rFonts w:hint="eastAsia"/>
        </w:rPr>
        <w:t>В</w:t>
      </w:r>
      <w:r>
        <w:t></w:t>
      </w:r>
      <w:r>
        <w:rPr>
          <w:rFonts w:hint="eastAsia"/>
        </w:rPr>
        <w:t>рамках</w:t>
      </w:r>
      <w:r>
        <w:t></w:t>
      </w:r>
      <w:r>
        <w:rPr>
          <w:rFonts w:hint="eastAsia"/>
        </w:rPr>
        <w:t>поставленных</w:t>
      </w:r>
      <w:r>
        <w:t></w:t>
      </w:r>
      <w:r>
        <w:rPr>
          <w:rFonts w:hint="eastAsia"/>
        </w:rPr>
        <w:t>задач</w:t>
      </w:r>
      <w:r>
        <w:t></w:t>
      </w:r>
      <w:r>
        <w:rPr>
          <w:rFonts w:hint="eastAsia"/>
        </w:rPr>
        <w:t>выполненное</w:t>
      </w:r>
      <w:r>
        <w:t></w:t>
      </w:r>
      <w:r>
        <w:rPr>
          <w:rFonts w:hint="eastAsia"/>
        </w:rPr>
        <w:t>диссертационное</w:t>
      </w:r>
      <w:r>
        <w:t></w:t>
      </w:r>
      <w:r>
        <w:rPr>
          <w:rFonts w:hint="eastAsia"/>
        </w:rPr>
        <w:t>исследование</w:t>
      </w:r>
      <w:r>
        <w:t></w:t>
      </w:r>
      <w:r>
        <w:rPr>
          <w:rFonts w:hint="eastAsia"/>
        </w:rPr>
        <w:t>можно</w:t>
      </w:r>
      <w:r>
        <w:t></w:t>
      </w:r>
      <w:r>
        <w:rPr>
          <w:rFonts w:hint="eastAsia"/>
        </w:rPr>
        <w:t>считать</w:t>
      </w:r>
      <w:r>
        <w:t></w:t>
      </w:r>
      <w:r>
        <w:rPr>
          <w:rFonts w:hint="eastAsia"/>
        </w:rPr>
        <w:t>завершенным</w:t>
      </w:r>
      <w:r>
        <w:t></w:t>
      </w:r>
      <w:r>
        <w:t></w:t>
      </w:r>
      <w:r>
        <w:rPr>
          <w:rFonts w:hint="eastAsia"/>
        </w:rPr>
        <w:t>В</w:t>
      </w:r>
      <w:r>
        <w:t></w:t>
      </w:r>
      <w:r>
        <w:rPr>
          <w:rFonts w:hint="eastAsia"/>
        </w:rPr>
        <w:t>ходе</w:t>
      </w:r>
      <w:r>
        <w:t></w:t>
      </w:r>
      <w:r>
        <w:rPr>
          <w:rFonts w:hint="eastAsia"/>
        </w:rPr>
        <w:t>исследования</w:t>
      </w:r>
      <w:r>
        <w:t></w:t>
      </w:r>
      <w:r>
        <w:rPr>
          <w:rFonts w:hint="eastAsia"/>
        </w:rPr>
        <w:t>гипотеза</w:t>
      </w:r>
      <w:r>
        <w:t></w:t>
      </w:r>
      <w:r>
        <w:t></w:t>
      </w:r>
      <w:r>
        <w:rPr>
          <w:rFonts w:hint="eastAsia"/>
        </w:rPr>
        <w:t>высказанная</w:t>
      </w:r>
      <w:r>
        <w:t></w:t>
      </w:r>
      <w:r>
        <w:rPr>
          <w:rFonts w:hint="eastAsia"/>
        </w:rPr>
        <w:t>во</w:t>
      </w:r>
      <w:r>
        <w:t></w:t>
      </w:r>
      <w:r>
        <w:rPr>
          <w:rFonts w:hint="eastAsia"/>
        </w:rPr>
        <w:t>введении</w:t>
      </w:r>
      <w:r>
        <w:t></w:t>
      </w:r>
      <w:r>
        <w:t></w:t>
      </w:r>
      <w:r>
        <w:rPr>
          <w:rFonts w:hint="eastAsia"/>
        </w:rPr>
        <w:t>подтвердилась</w:t>
      </w:r>
      <w:r>
        <w:t></w:t>
      </w:r>
    </w:p>
    <w:p w:rsidR="00E4154A" w:rsidRDefault="00E4154A" w:rsidP="00E4154A">
      <w:r>
        <w:rPr>
          <w:rFonts w:hint="eastAsia"/>
        </w:rPr>
        <w:t>Резюмируя</w:t>
      </w:r>
      <w:r>
        <w:t></w:t>
      </w:r>
      <w:r>
        <w:rPr>
          <w:rFonts w:hint="eastAsia"/>
        </w:rPr>
        <w:t>содержание</w:t>
      </w:r>
      <w:r>
        <w:t></w:t>
      </w:r>
      <w:r>
        <w:rPr>
          <w:rFonts w:hint="eastAsia"/>
        </w:rPr>
        <w:t>исследования</w:t>
      </w:r>
      <w:r>
        <w:t></w:t>
      </w:r>
      <w:r>
        <w:rPr>
          <w:rFonts w:hint="eastAsia"/>
        </w:rPr>
        <w:t>и</w:t>
      </w:r>
      <w:r>
        <w:t></w:t>
      </w:r>
      <w:r>
        <w:rPr>
          <w:rFonts w:hint="eastAsia"/>
        </w:rPr>
        <w:t>разработанного</w:t>
      </w:r>
      <w:r>
        <w:t></w:t>
      </w:r>
      <w:r>
        <w:rPr>
          <w:rFonts w:hint="eastAsia"/>
        </w:rPr>
        <w:t>дидактического</w:t>
      </w:r>
      <w:r>
        <w:t></w:t>
      </w:r>
      <w:r>
        <w:rPr>
          <w:rFonts w:hint="eastAsia"/>
        </w:rPr>
        <w:t>комплекта</w:t>
      </w:r>
      <w:r>
        <w:t></w:t>
      </w:r>
      <w:r>
        <w:t></w:t>
      </w:r>
      <w:r>
        <w:rPr>
          <w:rFonts w:hint="eastAsia"/>
        </w:rPr>
        <w:t>мы</w:t>
      </w:r>
      <w:r>
        <w:t></w:t>
      </w:r>
      <w:r>
        <w:rPr>
          <w:rFonts w:hint="eastAsia"/>
        </w:rPr>
        <w:t>остро</w:t>
      </w:r>
      <w:r>
        <w:t></w:t>
      </w:r>
      <w:r>
        <w:rPr>
          <w:rFonts w:hint="eastAsia"/>
        </w:rPr>
        <w:t>чувствуем</w:t>
      </w:r>
      <w:r>
        <w:t></w:t>
      </w:r>
      <w:r>
        <w:rPr>
          <w:rFonts w:hint="eastAsia"/>
        </w:rPr>
        <w:t>лишь</w:t>
      </w:r>
      <w:r>
        <w:t></w:t>
      </w:r>
      <w:r>
        <w:rPr>
          <w:rFonts w:hint="eastAsia"/>
        </w:rPr>
        <w:t>относительный</w:t>
      </w:r>
      <w:r>
        <w:t></w:t>
      </w:r>
      <w:r>
        <w:rPr>
          <w:rFonts w:hint="eastAsia"/>
        </w:rPr>
        <w:t>характер</w:t>
      </w:r>
      <w:r>
        <w:t></w:t>
      </w:r>
      <w:r>
        <w:rPr>
          <w:rFonts w:hint="eastAsia"/>
        </w:rPr>
        <w:t>его</w:t>
      </w:r>
      <w:r>
        <w:t></w:t>
      </w:r>
      <w:r>
        <w:rPr>
          <w:rFonts w:hint="eastAsia"/>
        </w:rPr>
        <w:t>завершенности</w:t>
      </w:r>
      <w:r>
        <w:t></w:t>
      </w:r>
      <w:r>
        <w:t></w:t>
      </w:r>
      <w:r>
        <w:rPr>
          <w:rFonts w:hint="eastAsia"/>
        </w:rPr>
        <w:t>Рассмагриваемое</w:t>
      </w:r>
      <w:r>
        <w:t></w:t>
      </w:r>
      <w:r>
        <w:rPr>
          <w:rFonts w:hint="eastAsia"/>
        </w:rPr>
        <w:t>в</w:t>
      </w:r>
      <w:r>
        <w:t></w:t>
      </w:r>
      <w:r>
        <w:rPr>
          <w:rFonts w:hint="eastAsia"/>
        </w:rPr>
        <w:t>исследовании</w:t>
      </w:r>
      <w:r>
        <w:t></w:t>
      </w:r>
      <w:r>
        <w:rPr>
          <w:rFonts w:hint="eastAsia"/>
        </w:rPr>
        <w:t>направление</w:t>
      </w:r>
      <w:r>
        <w:t></w:t>
      </w:r>
      <w:r>
        <w:rPr>
          <w:rFonts w:hint="eastAsia"/>
        </w:rPr>
        <w:t>открывает</w:t>
      </w:r>
      <w:r>
        <w:t></w:t>
      </w:r>
      <w:r>
        <w:rPr>
          <w:rFonts w:hint="eastAsia"/>
        </w:rPr>
        <w:t>перспективы</w:t>
      </w:r>
      <w:r>
        <w:t></w:t>
      </w:r>
      <w:r>
        <w:rPr>
          <w:rFonts w:hint="eastAsia"/>
        </w:rPr>
        <w:t>для</w:t>
      </w:r>
      <w:r>
        <w:t></w:t>
      </w:r>
      <w:r>
        <w:rPr>
          <w:rFonts w:hint="eastAsia"/>
        </w:rPr>
        <w:t>многолетних</w:t>
      </w:r>
      <w:r>
        <w:t></w:t>
      </w:r>
      <w:r>
        <w:rPr>
          <w:rFonts w:hint="eastAsia"/>
        </w:rPr>
        <w:t>исследований</w:t>
      </w:r>
      <w:r>
        <w:t></w:t>
      </w:r>
      <w:r>
        <w:rPr>
          <w:rFonts w:hint="eastAsia"/>
        </w:rPr>
        <w:t>сложнейших</w:t>
      </w:r>
      <w:r>
        <w:t></w:t>
      </w:r>
      <w:r>
        <w:rPr>
          <w:rFonts w:hint="eastAsia"/>
        </w:rPr>
        <w:t>психолого</w:t>
      </w:r>
      <w:r>
        <w:t></w:t>
      </w:r>
      <w:r>
        <w:rPr>
          <w:rFonts w:hint="eastAsia"/>
        </w:rPr>
        <w:t>дидактических</w:t>
      </w:r>
      <w:r>
        <w:t></w:t>
      </w:r>
      <w:r>
        <w:rPr>
          <w:rFonts w:hint="eastAsia"/>
        </w:rPr>
        <w:t>проблем</w:t>
      </w:r>
      <w:r>
        <w:t></w:t>
      </w:r>
      <w:r>
        <w:rPr>
          <w:rFonts w:hint="eastAsia"/>
        </w:rPr>
        <w:t>организации</w:t>
      </w:r>
      <w:r>
        <w:t></w:t>
      </w:r>
      <w:r>
        <w:rPr>
          <w:rFonts w:hint="eastAsia"/>
        </w:rPr>
        <w:t>индивидуализированного</w:t>
      </w:r>
      <w:r>
        <w:t></w:t>
      </w:r>
      <w:r>
        <w:rPr>
          <w:rFonts w:hint="eastAsia"/>
        </w:rPr>
        <w:t>процесса</w:t>
      </w:r>
      <w:r>
        <w:t></w:t>
      </w:r>
      <w:r>
        <w:rPr>
          <w:rFonts w:hint="eastAsia"/>
        </w:rPr>
        <w:t>развития</w:t>
      </w:r>
      <w:r>
        <w:t></w:t>
      </w:r>
      <w:r>
        <w:rPr>
          <w:rFonts w:hint="eastAsia"/>
        </w:rPr>
        <w:t>мышления</w:t>
      </w:r>
      <w:r>
        <w:t></w:t>
      </w:r>
      <w:r>
        <w:rPr>
          <w:rFonts w:hint="eastAsia"/>
        </w:rPr>
        <w:t>ребенка</w:t>
      </w:r>
      <w:r>
        <w:t></w:t>
      </w:r>
      <w:r>
        <w:rPr>
          <w:rFonts w:hint="eastAsia"/>
        </w:rPr>
        <w:t>и</w:t>
      </w:r>
      <w:r>
        <w:t></w:t>
      </w:r>
      <w:r>
        <w:rPr>
          <w:rFonts w:hint="eastAsia"/>
        </w:rPr>
        <w:t>исследования</w:t>
      </w:r>
      <w:r>
        <w:t></w:t>
      </w:r>
      <w:r>
        <w:rPr>
          <w:rFonts w:hint="eastAsia"/>
        </w:rPr>
        <w:t>влияния</w:t>
      </w:r>
      <w:r>
        <w:t></w:t>
      </w:r>
      <w:r>
        <w:rPr>
          <w:rFonts w:hint="eastAsia"/>
        </w:rPr>
        <w:t>этого</w:t>
      </w:r>
      <w:r>
        <w:t></w:t>
      </w:r>
      <w:r>
        <w:rPr>
          <w:rFonts w:hint="eastAsia"/>
        </w:rPr>
        <w:t>развития</w:t>
      </w:r>
      <w:r>
        <w:t></w:t>
      </w:r>
      <w:r>
        <w:rPr>
          <w:rFonts w:hint="eastAsia"/>
        </w:rPr>
        <w:t>на</w:t>
      </w:r>
      <w:r>
        <w:t></w:t>
      </w:r>
      <w:r>
        <w:rPr>
          <w:rFonts w:hint="eastAsia"/>
        </w:rPr>
        <w:t>личностное</w:t>
      </w:r>
      <w:r>
        <w:t></w:t>
      </w:r>
      <w:r>
        <w:rPr>
          <w:rFonts w:hint="eastAsia"/>
        </w:rPr>
        <w:t>становление</w:t>
      </w:r>
      <w:r>
        <w:t></w:t>
      </w:r>
      <w:r>
        <w:rPr>
          <w:rFonts w:hint="eastAsia"/>
        </w:rPr>
        <w:t>индивида</w:t>
      </w:r>
      <w:r>
        <w:t></w:t>
      </w:r>
    </w:p>
    <w:p w:rsidR="00E4154A" w:rsidRDefault="00E4154A" w:rsidP="00E4154A">
      <w:r>
        <w:rPr>
          <w:rFonts w:hint="eastAsia"/>
        </w:rPr>
        <w:t>Наиболее</w:t>
      </w:r>
      <w:r>
        <w:t></w:t>
      </w:r>
      <w:r>
        <w:rPr>
          <w:rFonts w:hint="eastAsia"/>
        </w:rPr>
        <w:t>актуальными</w:t>
      </w:r>
      <w:r>
        <w:t></w:t>
      </w:r>
      <w:r>
        <w:rPr>
          <w:rFonts w:hint="eastAsia"/>
        </w:rPr>
        <w:t>в</w:t>
      </w:r>
      <w:r>
        <w:t></w:t>
      </w:r>
      <w:r>
        <w:rPr>
          <w:rFonts w:hint="eastAsia"/>
        </w:rPr>
        <w:t>этом</w:t>
      </w:r>
      <w:r>
        <w:t></w:t>
      </w:r>
      <w:r>
        <w:rPr>
          <w:rFonts w:hint="eastAsia"/>
        </w:rPr>
        <w:t>направлении</w:t>
      </w:r>
      <w:r>
        <w:t></w:t>
      </w:r>
      <w:r>
        <w:rPr>
          <w:rFonts w:hint="eastAsia"/>
        </w:rPr>
        <w:t>в</w:t>
      </w:r>
      <w:r>
        <w:t></w:t>
      </w:r>
      <w:r>
        <w:rPr>
          <w:rFonts w:hint="eastAsia"/>
        </w:rPr>
        <w:t>ближайшее</w:t>
      </w:r>
      <w:r>
        <w:t></w:t>
      </w:r>
      <w:r>
        <w:rPr>
          <w:rFonts w:hint="eastAsia"/>
        </w:rPr>
        <w:t>время</w:t>
      </w:r>
      <w:r>
        <w:t></w:t>
      </w:r>
      <w:r>
        <w:rPr>
          <w:rFonts w:hint="eastAsia"/>
        </w:rPr>
        <w:t>следует</w:t>
      </w:r>
      <w:r>
        <w:t></w:t>
      </w:r>
      <w:r>
        <w:rPr>
          <w:rFonts w:hint="eastAsia"/>
        </w:rPr>
        <w:t>полагать</w:t>
      </w:r>
      <w:r>
        <w:t></w:t>
      </w:r>
      <w:r>
        <w:rPr>
          <w:rFonts w:hint="eastAsia"/>
        </w:rPr>
        <w:t>такие</w:t>
      </w:r>
      <w:r>
        <w:t></w:t>
      </w:r>
      <w:r>
        <w:rPr>
          <w:rFonts w:hint="eastAsia"/>
        </w:rPr>
        <w:t>направления</w:t>
      </w:r>
      <w:r>
        <w:t></w:t>
      </w:r>
    </w:p>
    <w:p w:rsidR="00E4154A" w:rsidRDefault="00E4154A" w:rsidP="00E4154A">
      <w:r>
        <w:t></w:t>
      </w:r>
      <w:r>
        <w:tab/>
      </w:r>
      <w:r>
        <w:rPr>
          <w:rFonts w:hint="eastAsia"/>
        </w:rPr>
        <w:t>разработка</w:t>
      </w:r>
      <w:r>
        <w:t></w:t>
      </w:r>
      <w:r>
        <w:rPr>
          <w:rFonts w:hint="eastAsia"/>
        </w:rPr>
        <w:t>дидактического</w:t>
      </w:r>
      <w:r>
        <w:t></w:t>
      </w:r>
      <w:r>
        <w:rPr>
          <w:rFonts w:hint="eastAsia"/>
        </w:rPr>
        <w:t>комплекта</w:t>
      </w:r>
      <w:r>
        <w:t></w:t>
      </w:r>
      <w:r>
        <w:rPr>
          <w:rFonts w:hint="eastAsia"/>
        </w:rPr>
        <w:t>для</w:t>
      </w:r>
      <w:r>
        <w:t></w:t>
      </w:r>
      <w:r>
        <w:rPr>
          <w:rFonts w:hint="eastAsia"/>
        </w:rPr>
        <w:t>развития</w:t>
      </w:r>
      <w:r>
        <w:t></w:t>
      </w:r>
      <w:r>
        <w:rPr>
          <w:rFonts w:hint="eastAsia"/>
        </w:rPr>
        <w:t>логического</w:t>
      </w:r>
      <w:r>
        <w:t></w:t>
      </w:r>
      <w:r>
        <w:rPr>
          <w:rFonts w:hint="eastAsia"/>
        </w:rPr>
        <w:t>мышления</w:t>
      </w:r>
      <w:r>
        <w:t></w:t>
      </w:r>
      <w:r>
        <w:rPr>
          <w:rFonts w:hint="eastAsia"/>
        </w:rPr>
        <w:t>в</w:t>
      </w:r>
      <w:r>
        <w:t></w:t>
      </w:r>
      <w:r>
        <w:t></w:t>
      </w:r>
      <w:r>
        <w:t></w:t>
      </w:r>
      <w:r>
        <w:rPr>
          <w:rFonts w:hint="eastAsia"/>
        </w:rPr>
        <w:t>и</w:t>
      </w:r>
      <w:r>
        <w:t></w:t>
      </w:r>
      <w:r>
        <w:t></w:t>
      </w:r>
      <w:r>
        <w:t></w:t>
      </w:r>
      <w:r>
        <w:rPr>
          <w:rFonts w:hint="eastAsia"/>
        </w:rPr>
        <w:t>классах</w:t>
      </w:r>
      <w:r>
        <w:t></w:t>
      </w:r>
    </w:p>
    <w:p w:rsidR="00E4154A" w:rsidRDefault="00E4154A" w:rsidP="00E4154A">
      <w:r>
        <w:t></w:t>
      </w:r>
      <w:r>
        <w:tab/>
      </w:r>
      <w:r>
        <w:rPr>
          <w:rFonts w:hint="eastAsia"/>
        </w:rPr>
        <w:t>разработка</w:t>
      </w:r>
      <w:r>
        <w:t></w:t>
      </w:r>
      <w:r>
        <w:rPr>
          <w:rFonts w:hint="eastAsia"/>
        </w:rPr>
        <w:t>дидактического</w:t>
      </w:r>
      <w:r>
        <w:t></w:t>
      </w:r>
      <w:r>
        <w:rPr>
          <w:rFonts w:hint="eastAsia"/>
        </w:rPr>
        <w:t>комплекта</w:t>
      </w:r>
      <w:r>
        <w:t></w:t>
      </w:r>
      <w:r>
        <w:rPr>
          <w:rFonts w:hint="eastAsia"/>
        </w:rPr>
        <w:t>для</w:t>
      </w:r>
      <w:r>
        <w:t></w:t>
      </w:r>
      <w:r>
        <w:rPr>
          <w:rFonts w:hint="eastAsia"/>
        </w:rPr>
        <w:t>развития</w:t>
      </w:r>
      <w:r>
        <w:t></w:t>
      </w:r>
      <w:r>
        <w:rPr>
          <w:rFonts w:hint="eastAsia"/>
        </w:rPr>
        <w:t>логического</w:t>
      </w:r>
      <w:r>
        <w:t></w:t>
      </w:r>
      <w:r>
        <w:rPr>
          <w:rFonts w:hint="eastAsia"/>
        </w:rPr>
        <w:t>мышления</w:t>
      </w:r>
      <w:r>
        <w:t></w:t>
      </w:r>
      <w:r>
        <w:rPr>
          <w:rFonts w:hint="eastAsia"/>
        </w:rPr>
        <w:t>в</w:t>
      </w:r>
      <w:r>
        <w:t></w:t>
      </w:r>
      <w:r>
        <w:t></w:t>
      </w:r>
      <w:r>
        <w:t></w:t>
      </w:r>
      <w:r>
        <w:rPr>
          <w:rFonts w:hint="eastAsia"/>
        </w:rPr>
        <w:t>и</w:t>
      </w:r>
      <w:r>
        <w:t></w:t>
      </w:r>
      <w:r>
        <w:t></w:t>
      </w:r>
      <w:r>
        <w:t></w:t>
      </w:r>
      <w:r>
        <w:rPr>
          <w:rFonts w:hint="eastAsia"/>
        </w:rPr>
        <w:t>классах</w:t>
      </w:r>
      <w:r>
        <w:t></w:t>
      </w:r>
    </w:p>
    <w:p w:rsidR="00E4154A" w:rsidRDefault="00E4154A" w:rsidP="00E4154A">
      <w:r>
        <w:t></w:t>
      </w:r>
    </w:p>
    <w:p w:rsidR="00E4154A" w:rsidRDefault="00E4154A" w:rsidP="00E4154A">
      <w:r>
        <w:t></w:t>
      </w:r>
      <w:r>
        <w:t></w:t>
      </w:r>
      <w:r>
        <w:t></w:t>
      </w:r>
    </w:p>
    <w:p w:rsidR="00E4154A" w:rsidRPr="00E4154A" w:rsidRDefault="00E4154A" w:rsidP="00E4154A">
      <w:r>
        <w:rPr>
          <w:rFonts w:hint="eastAsia"/>
        </w:rPr>
        <w:t>Подводя</w:t>
      </w:r>
      <w:r>
        <w:t></w:t>
      </w:r>
      <w:r>
        <w:rPr>
          <w:rFonts w:hint="eastAsia"/>
        </w:rPr>
        <w:t>итог</w:t>
      </w:r>
      <w:r>
        <w:t></w:t>
      </w:r>
      <w:r>
        <w:rPr>
          <w:rFonts w:hint="eastAsia"/>
        </w:rPr>
        <w:t>исследования</w:t>
      </w:r>
      <w:r>
        <w:t></w:t>
      </w:r>
      <w:r>
        <w:t></w:t>
      </w:r>
      <w:r>
        <w:rPr>
          <w:rFonts w:hint="eastAsia"/>
        </w:rPr>
        <w:t>хотелось</w:t>
      </w:r>
      <w:r>
        <w:t></w:t>
      </w:r>
      <w:r>
        <w:rPr>
          <w:rFonts w:hint="eastAsia"/>
        </w:rPr>
        <w:t>бы</w:t>
      </w:r>
      <w:r>
        <w:t></w:t>
      </w:r>
      <w:r>
        <w:rPr>
          <w:rFonts w:hint="eastAsia"/>
        </w:rPr>
        <w:t>отметить</w:t>
      </w:r>
      <w:r>
        <w:t></w:t>
      </w:r>
      <w:r>
        <w:t></w:t>
      </w:r>
      <w:r>
        <w:rPr>
          <w:rFonts w:hint="eastAsia"/>
        </w:rPr>
        <w:t>что</w:t>
      </w:r>
      <w:r>
        <w:t></w:t>
      </w:r>
      <w:r>
        <w:rPr>
          <w:rFonts w:hint="eastAsia"/>
        </w:rPr>
        <w:t>опыт</w:t>
      </w:r>
      <w:r>
        <w:t></w:t>
      </w:r>
      <w:r>
        <w:rPr>
          <w:rFonts w:hint="eastAsia"/>
        </w:rPr>
        <w:t>работы</w:t>
      </w:r>
      <w:r>
        <w:t></w:t>
      </w:r>
      <w:r>
        <w:rPr>
          <w:rFonts w:hint="eastAsia"/>
        </w:rPr>
        <w:t>с</w:t>
      </w:r>
      <w:r>
        <w:t></w:t>
      </w:r>
      <w:r>
        <w:rPr>
          <w:rFonts w:hint="eastAsia"/>
        </w:rPr>
        <w:t>детьми</w:t>
      </w:r>
      <w:r>
        <w:t></w:t>
      </w:r>
      <w:r>
        <w:rPr>
          <w:rFonts w:hint="eastAsia"/>
        </w:rPr>
        <w:t>младшего</w:t>
      </w:r>
      <w:r>
        <w:t></w:t>
      </w:r>
      <w:r>
        <w:rPr>
          <w:rFonts w:hint="eastAsia"/>
        </w:rPr>
        <w:t>школьного</w:t>
      </w:r>
      <w:r>
        <w:t></w:t>
      </w:r>
      <w:r>
        <w:rPr>
          <w:rFonts w:hint="eastAsia"/>
        </w:rPr>
        <w:t>возраста</w:t>
      </w:r>
      <w:r>
        <w:t></w:t>
      </w:r>
      <w:r>
        <w:rPr>
          <w:rFonts w:hint="eastAsia"/>
        </w:rPr>
        <w:t>показал</w:t>
      </w:r>
      <w:r>
        <w:t></w:t>
      </w:r>
      <w:r>
        <w:t></w:t>
      </w:r>
      <w:r>
        <w:rPr>
          <w:rFonts w:hint="eastAsia"/>
        </w:rPr>
        <w:t>осуществление</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rPr>
          <w:rFonts w:hint="eastAsia"/>
        </w:rPr>
        <w:t>возможно</w:t>
      </w:r>
      <w:r>
        <w:t></w:t>
      </w:r>
      <w:r>
        <w:rPr>
          <w:rFonts w:hint="eastAsia"/>
        </w:rPr>
        <w:t>при</w:t>
      </w:r>
      <w:r>
        <w:t></w:t>
      </w:r>
      <w:r>
        <w:rPr>
          <w:rFonts w:hint="eastAsia"/>
        </w:rPr>
        <w:t>соблюдении</w:t>
      </w:r>
      <w:r>
        <w:t></w:t>
      </w:r>
      <w:r>
        <w:rPr>
          <w:rFonts w:hint="eastAsia"/>
        </w:rPr>
        <w:t>личностно</w:t>
      </w:r>
      <w:r>
        <w:t></w:t>
      </w:r>
      <w:r>
        <w:rPr>
          <w:rFonts w:hint="eastAsia"/>
        </w:rPr>
        <w:t>ориентированного</w:t>
      </w:r>
      <w:r>
        <w:t></w:t>
      </w:r>
      <w:r>
        <w:rPr>
          <w:rFonts w:hint="eastAsia"/>
        </w:rPr>
        <w:t>подхода</w:t>
      </w:r>
      <w:r>
        <w:t></w:t>
      </w:r>
      <w:r>
        <w:rPr>
          <w:rFonts w:hint="eastAsia"/>
        </w:rPr>
        <w:t>к</w:t>
      </w:r>
      <w:r>
        <w:t></w:t>
      </w:r>
      <w:r>
        <w:rPr>
          <w:rFonts w:hint="eastAsia"/>
        </w:rPr>
        <w:t>обучению</w:t>
      </w:r>
      <w:r>
        <w:t></w:t>
      </w:r>
      <w:r>
        <w:t></w:t>
      </w:r>
      <w:r>
        <w:rPr>
          <w:rFonts w:hint="eastAsia"/>
        </w:rPr>
        <w:t>и</w:t>
      </w:r>
      <w:r>
        <w:t></w:t>
      </w:r>
      <w:r>
        <w:rPr>
          <w:rFonts w:hint="eastAsia"/>
        </w:rPr>
        <w:t>этот</w:t>
      </w:r>
      <w:r>
        <w:t></w:t>
      </w:r>
      <w:r>
        <w:rPr>
          <w:rFonts w:hint="eastAsia"/>
        </w:rPr>
        <w:t>процесс</w:t>
      </w:r>
      <w:r>
        <w:t></w:t>
      </w:r>
      <w:r>
        <w:rPr>
          <w:rFonts w:hint="eastAsia"/>
        </w:rPr>
        <w:t>может</w:t>
      </w:r>
      <w:r>
        <w:t></w:t>
      </w:r>
      <w:r>
        <w:rPr>
          <w:rFonts w:hint="eastAsia"/>
        </w:rPr>
        <w:t>быть</w:t>
      </w:r>
      <w:r>
        <w:t></w:t>
      </w:r>
      <w:r>
        <w:rPr>
          <w:rFonts w:hint="eastAsia"/>
        </w:rPr>
        <w:t>весьма</w:t>
      </w:r>
      <w:r>
        <w:t></w:t>
      </w:r>
      <w:r>
        <w:rPr>
          <w:rFonts w:hint="eastAsia"/>
        </w:rPr>
        <w:t>продуктивен</w:t>
      </w:r>
      <w:r>
        <w:t></w:t>
      </w:r>
      <w:r>
        <w:t></w:t>
      </w:r>
      <w:r>
        <w:rPr>
          <w:rFonts w:hint="eastAsia"/>
        </w:rPr>
        <w:t>При</w:t>
      </w:r>
      <w:r>
        <w:t></w:t>
      </w:r>
      <w:r>
        <w:rPr>
          <w:rFonts w:hint="eastAsia"/>
        </w:rPr>
        <w:t>этом</w:t>
      </w:r>
      <w:r>
        <w:t></w:t>
      </w:r>
      <w:r>
        <w:rPr>
          <w:rFonts w:hint="eastAsia"/>
        </w:rPr>
        <w:t>выстраивание</w:t>
      </w:r>
      <w:r>
        <w:t></w:t>
      </w:r>
      <w:r>
        <w:rPr>
          <w:rFonts w:hint="eastAsia"/>
        </w:rPr>
        <w:t>системы</w:t>
      </w:r>
      <w:r>
        <w:t></w:t>
      </w:r>
      <w:r>
        <w:rPr>
          <w:rFonts w:hint="eastAsia"/>
        </w:rPr>
        <w:t>заданий</w:t>
      </w:r>
      <w:r>
        <w:t></w:t>
      </w:r>
      <w:r>
        <w:t></w:t>
      </w:r>
      <w:r>
        <w:rPr>
          <w:rFonts w:hint="eastAsia"/>
        </w:rPr>
        <w:t>в</w:t>
      </w:r>
      <w:r>
        <w:t></w:t>
      </w:r>
      <w:r>
        <w:rPr>
          <w:rFonts w:hint="eastAsia"/>
        </w:rPr>
        <w:t>основу</w:t>
      </w:r>
      <w:r>
        <w:t></w:t>
      </w:r>
      <w:r>
        <w:rPr>
          <w:rFonts w:hint="eastAsia"/>
        </w:rPr>
        <w:t>которой</w:t>
      </w:r>
      <w:r>
        <w:t></w:t>
      </w:r>
      <w:r>
        <w:rPr>
          <w:rFonts w:hint="eastAsia"/>
        </w:rPr>
        <w:t>специально</w:t>
      </w:r>
      <w:r>
        <w:t></w:t>
      </w:r>
      <w:r>
        <w:rPr>
          <w:rFonts w:hint="eastAsia"/>
        </w:rPr>
        <w:t>заложены</w:t>
      </w:r>
      <w:r>
        <w:t></w:t>
      </w:r>
      <w:r>
        <w:rPr>
          <w:rFonts w:hint="eastAsia"/>
        </w:rPr>
        <w:t>ведущие</w:t>
      </w:r>
      <w:r>
        <w:t></w:t>
      </w:r>
      <w:r>
        <w:rPr>
          <w:rFonts w:hint="eastAsia"/>
        </w:rPr>
        <w:t>характеристики</w:t>
      </w:r>
      <w:r>
        <w:t></w:t>
      </w:r>
      <w:r>
        <w:rPr>
          <w:rFonts w:hint="eastAsia"/>
        </w:rPr>
        <w:t>мышления</w:t>
      </w:r>
      <w:r>
        <w:t></w:t>
      </w:r>
      <w:r>
        <w:rPr>
          <w:rFonts w:hint="eastAsia"/>
        </w:rPr>
        <w:t>младших</w:t>
      </w:r>
      <w:r>
        <w:t></w:t>
      </w:r>
      <w:r>
        <w:rPr>
          <w:rFonts w:hint="eastAsia"/>
        </w:rPr>
        <w:t>школьников</w:t>
      </w:r>
      <w:r>
        <w:t></w:t>
      </w:r>
      <w:r>
        <w:t></w:t>
      </w:r>
      <w:r>
        <w:t></w:t>
      </w:r>
      <w:r>
        <w:rPr>
          <w:rFonts w:hint="eastAsia"/>
        </w:rPr>
        <w:t>это</w:t>
      </w:r>
      <w:r>
        <w:t></w:t>
      </w:r>
      <w:r>
        <w:rPr>
          <w:rFonts w:hint="eastAsia"/>
        </w:rPr>
        <w:t>возможный</w:t>
      </w:r>
      <w:r>
        <w:t></w:t>
      </w:r>
      <w:r>
        <w:rPr>
          <w:rFonts w:hint="eastAsia"/>
        </w:rPr>
        <w:t>и</w:t>
      </w:r>
      <w:r>
        <w:t></w:t>
      </w:r>
      <w:r>
        <w:rPr>
          <w:rFonts w:hint="eastAsia"/>
        </w:rPr>
        <w:t>реальный</w:t>
      </w:r>
      <w:r>
        <w:t></w:t>
      </w:r>
      <w:r>
        <w:rPr>
          <w:rFonts w:hint="eastAsia"/>
        </w:rPr>
        <w:t>способ</w:t>
      </w:r>
      <w:r>
        <w:t></w:t>
      </w:r>
      <w:r>
        <w:rPr>
          <w:rFonts w:hint="eastAsia"/>
        </w:rPr>
        <w:t>работы</w:t>
      </w:r>
      <w:r>
        <w:t></w:t>
      </w:r>
      <w:r>
        <w:rPr>
          <w:rFonts w:hint="eastAsia"/>
        </w:rPr>
        <w:t>с</w:t>
      </w:r>
      <w:r>
        <w:t></w:t>
      </w:r>
      <w:r>
        <w:rPr>
          <w:rFonts w:hint="eastAsia"/>
        </w:rPr>
        <w:t>детьми</w:t>
      </w:r>
      <w:r>
        <w:t></w:t>
      </w:r>
      <w:r>
        <w:rPr>
          <w:rFonts w:hint="eastAsia"/>
        </w:rPr>
        <w:t>в</w:t>
      </w:r>
      <w:r>
        <w:t></w:t>
      </w:r>
      <w:r>
        <w:rPr>
          <w:rFonts w:hint="eastAsia"/>
        </w:rPr>
        <w:t>условиях</w:t>
      </w:r>
      <w:r>
        <w:t></w:t>
      </w:r>
      <w:r>
        <w:rPr>
          <w:rFonts w:hint="eastAsia"/>
        </w:rPr>
        <w:t>школьного</w:t>
      </w:r>
      <w:r>
        <w:t></w:t>
      </w:r>
      <w:r>
        <w:rPr>
          <w:rFonts w:hint="eastAsia"/>
        </w:rPr>
        <w:t>обучения</w:t>
      </w:r>
      <w:r>
        <w:t></w:t>
      </w:r>
      <w:r>
        <w:t></w:t>
      </w:r>
      <w:r>
        <w:rPr>
          <w:rFonts w:hint="eastAsia"/>
        </w:rPr>
        <w:t>причем</w:t>
      </w:r>
      <w:r>
        <w:t></w:t>
      </w:r>
      <w:r>
        <w:rPr>
          <w:rFonts w:hint="eastAsia"/>
        </w:rPr>
        <w:t>без</w:t>
      </w:r>
      <w:r>
        <w:t></w:t>
      </w:r>
      <w:r>
        <w:rPr>
          <w:rFonts w:hint="eastAsia"/>
        </w:rPr>
        <w:t>специального</w:t>
      </w:r>
      <w:r>
        <w:t></w:t>
      </w:r>
      <w:r>
        <w:rPr>
          <w:rFonts w:hint="eastAsia"/>
        </w:rPr>
        <w:t>их</w:t>
      </w:r>
      <w:r>
        <w:t></w:t>
      </w:r>
      <w:r>
        <w:rPr>
          <w:rFonts w:hint="eastAsia"/>
        </w:rPr>
        <w:t>отбора</w:t>
      </w:r>
      <w:r>
        <w:t></w:t>
      </w:r>
      <w:r>
        <w:rPr>
          <w:rFonts w:hint="eastAsia"/>
        </w:rPr>
        <w:t>по</w:t>
      </w:r>
      <w:r>
        <w:t></w:t>
      </w:r>
      <w:r>
        <w:rPr>
          <w:rFonts w:hint="eastAsia"/>
        </w:rPr>
        <w:t>каким</w:t>
      </w:r>
      <w:r>
        <w:t></w:t>
      </w:r>
      <w:r>
        <w:rPr>
          <w:rFonts w:hint="eastAsia"/>
        </w:rPr>
        <w:t>нибудь</w:t>
      </w:r>
      <w:r>
        <w:t></w:t>
      </w:r>
      <w:r>
        <w:rPr>
          <w:rFonts w:hint="eastAsia"/>
        </w:rPr>
        <w:t>сомнительным</w:t>
      </w:r>
      <w:r>
        <w:t></w:t>
      </w:r>
      <w:r>
        <w:t></w:t>
      </w:r>
      <w:r>
        <w:rPr>
          <w:rFonts w:hint="eastAsia"/>
        </w:rPr>
        <w:t>тестам</w:t>
      </w:r>
      <w:r>
        <w:t></w:t>
      </w:r>
      <w:r>
        <w:rPr>
          <w:rFonts w:hint="eastAsia"/>
        </w:rPr>
        <w:t>предрасположенности</w:t>
      </w:r>
      <w:r>
        <w:t></w:t>
      </w:r>
      <w:r>
        <w:t></w:t>
      </w:r>
      <w:r>
        <w:rPr>
          <w:rFonts w:hint="eastAsia"/>
        </w:rPr>
        <w:t>и</w:t>
      </w:r>
      <w:r>
        <w:t></w:t>
      </w:r>
      <w:r>
        <w:t></w:t>
      </w:r>
      <w:r>
        <w:rPr>
          <w:rFonts w:hint="eastAsia"/>
        </w:rPr>
        <w:t>уровням</w:t>
      </w:r>
      <w:r>
        <w:t></w:t>
      </w:r>
      <w:r>
        <w:rPr>
          <w:rFonts w:hint="eastAsia"/>
        </w:rPr>
        <w:t>развития</w:t>
      </w:r>
      <w:r>
        <w:t></w:t>
      </w:r>
      <w:r>
        <w:t></w:t>
      </w:r>
      <w:r>
        <w:t></w:t>
      </w:r>
      <w:r>
        <w:rPr>
          <w:rFonts w:hint="eastAsia"/>
        </w:rPr>
        <w:t>Опыт</w:t>
      </w:r>
      <w:r>
        <w:t></w:t>
      </w:r>
      <w:r>
        <w:rPr>
          <w:rFonts w:hint="eastAsia"/>
        </w:rPr>
        <w:t>работы</w:t>
      </w:r>
      <w:r>
        <w:t></w:t>
      </w:r>
      <w:r>
        <w:rPr>
          <w:rFonts w:hint="eastAsia"/>
        </w:rPr>
        <w:t>в</w:t>
      </w:r>
      <w:r>
        <w:t></w:t>
      </w:r>
      <w:r>
        <w:rPr>
          <w:rFonts w:hint="eastAsia"/>
        </w:rPr>
        <w:t>данном</w:t>
      </w:r>
      <w:r>
        <w:t></w:t>
      </w:r>
      <w:r>
        <w:rPr>
          <w:rFonts w:hint="eastAsia"/>
        </w:rPr>
        <w:t>направлении</w:t>
      </w:r>
      <w:r>
        <w:t></w:t>
      </w:r>
      <w:r>
        <w:rPr>
          <w:rFonts w:hint="eastAsia"/>
        </w:rPr>
        <w:t>показал</w:t>
      </w:r>
      <w:r>
        <w:t></w:t>
      </w:r>
      <w:r>
        <w:t></w:t>
      </w:r>
      <w:r>
        <w:rPr>
          <w:rFonts w:hint="eastAsia"/>
        </w:rPr>
        <w:t>что</w:t>
      </w:r>
      <w:r>
        <w:t></w:t>
      </w:r>
      <w:r>
        <w:t></w:t>
      </w:r>
      <w:r>
        <w:rPr>
          <w:rFonts w:hint="eastAsia"/>
        </w:rPr>
        <w:t>возможно</w:t>
      </w:r>
      <w:r>
        <w:t></w:t>
      </w:r>
      <w:r>
        <w:t></w:t>
      </w:r>
      <w:r>
        <w:rPr>
          <w:rFonts w:hint="eastAsia"/>
        </w:rPr>
        <w:t>причины</w:t>
      </w:r>
      <w:r>
        <w:t></w:t>
      </w:r>
      <w:r>
        <w:rPr>
          <w:rFonts w:hint="eastAsia"/>
        </w:rPr>
        <w:t>низкого</w:t>
      </w:r>
      <w:r>
        <w:t></w:t>
      </w:r>
      <w:r>
        <w:rPr>
          <w:rFonts w:hint="eastAsia"/>
        </w:rPr>
        <w:t>уровня</w:t>
      </w:r>
      <w:r>
        <w:t></w:t>
      </w:r>
      <w:r>
        <w:rPr>
          <w:rFonts w:hint="eastAsia"/>
        </w:rPr>
        <w:t>развития</w:t>
      </w:r>
      <w:r>
        <w:t></w:t>
      </w:r>
      <w:r>
        <w:rPr>
          <w:rFonts w:hint="eastAsia"/>
        </w:rPr>
        <w:t>логического</w:t>
      </w:r>
      <w:r>
        <w:t></w:t>
      </w:r>
      <w:r>
        <w:rPr>
          <w:rFonts w:hint="eastAsia"/>
        </w:rPr>
        <w:t>мышления</w:t>
      </w:r>
      <w:r>
        <w:t></w:t>
      </w:r>
      <w:r>
        <w:rPr>
          <w:rFonts w:hint="eastAsia"/>
        </w:rPr>
        <w:t>младших</w:t>
      </w:r>
      <w:r>
        <w:t></w:t>
      </w:r>
      <w:r>
        <w:rPr>
          <w:rFonts w:hint="eastAsia"/>
        </w:rPr>
        <w:t>школьников</w:t>
      </w:r>
      <w:r>
        <w:t></w:t>
      </w:r>
      <w:r>
        <w:t></w:t>
      </w:r>
      <w:r>
        <w:rPr>
          <w:rFonts w:hint="eastAsia"/>
        </w:rPr>
        <w:t>на</w:t>
      </w:r>
      <w:r>
        <w:t></w:t>
      </w:r>
      <w:r>
        <w:rPr>
          <w:rFonts w:hint="eastAsia"/>
        </w:rPr>
        <w:t>который</w:t>
      </w:r>
      <w:r>
        <w:t></w:t>
      </w:r>
      <w:r>
        <w:rPr>
          <w:rFonts w:hint="eastAsia"/>
        </w:rPr>
        <w:t>постоянно</w:t>
      </w:r>
      <w:r>
        <w:t></w:t>
      </w:r>
      <w:r>
        <w:rPr>
          <w:rFonts w:hint="eastAsia"/>
        </w:rPr>
        <w:t>жалуются</w:t>
      </w:r>
      <w:r>
        <w:t></w:t>
      </w:r>
      <w:r>
        <w:rPr>
          <w:rFonts w:hint="eastAsia"/>
        </w:rPr>
        <w:t>учителя</w:t>
      </w:r>
      <w:r>
        <w:t></w:t>
      </w:r>
      <w:r>
        <w:t></w:t>
      </w:r>
      <w:r>
        <w:rPr>
          <w:rFonts w:hint="eastAsia"/>
        </w:rPr>
        <w:t>лежат</w:t>
      </w:r>
      <w:r>
        <w:t></w:t>
      </w:r>
      <w:r>
        <w:rPr>
          <w:rFonts w:hint="eastAsia"/>
        </w:rPr>
        <w:t>не</w:t>
      </w:r>
      <w:r>
        <w:t></w:t>
      </w:r>
      <w:r>
        <w:rPr>
          <w:rFonts w:hint="eastAsia"/>
        </w:rPr>
        <w:t>столько</w:t>
      </w:r>
      <w:r>
        <w:t></w:t>
      </w:r>
      <w:r>
        <w:rPr>
          <w:rFonts w:hint="eastAsia"/>
        </w:rPr>
        <w:t>в</w:t>
      </w:r>
      <w:r>
        <w:t></w:t>
      </w:r>
      <w:r>
        <w:t></w:t>
      </w:r>
      <w:r>
        <w:rPr>
          <w:rFonts w:hint="eastAsia"/>
        </w:rPr>
        <w:t>природной</w:t>
      </w:r>
      <w:r>
        <w:t></w:t>
      </w:r>
      <w:r>
        <w:rPr>
          <w:rFonts w:hint="eastAsia"/>
        </w:rPr>
        <w:t>редкости</w:t>
      </w:r>
      <w:r>
        <w:t></w:t>
      </w:r>
      <w:r>
        <w:t></w:t>
      </w:r>
      <w:r>
        <w:rPr>
          <w:rFonts w:hint="eastAsia"/>
        </w:rPr>
        <w:t>этого</w:t>
      </w:r>
      <w:r>
        <w:t></w:t>
      </w:r>
      <w:r>
        <w:rPr>
          <w:rFonts w:hint="eastAsia"/>
        </w:rPr>
        <w:t>вида</w:t>
      </w:r>
      <w:r>
        <w:t></w:t>
      </w:r>
      <w:r>
        <w:rPr>
          <w:rFonts w:hint="eastAsia"/>
        </w:rPr>
        <w:t>мышления</w:t>
      </w:r>
      <w:r>
        <w:t></w:t>
      </w:r>
      <w:r>
        <w:t></w:t>
      </w:r>
      <w:r>
        <w:rPr>
          <w:rFonts w:hint="eastAsia"/>
        </w:rPr>
        <w:t>сколько</w:t>
      </w:r>
      <w:r>
        <w:t></w:t>
      </w:r>
      <w:r>
        <w:rPr>
          <w:rFonts w:hint="eastAsia"/>
        </w:rPr>
        <w:t>в</w:t>
      </w:r>
      <w:r>
        <w:t></w:t>
      </w:r>
      <w:r>
        <w:rPr>
          <w:rFonts w:hint="eastAsia"/>
        </w:rPr>
        <w:t>отсутствии</w:t>
      </w:r>
      <w:r>
        <w:t></w:t>
      </w:r>
      <w:r>
        <w:rPr>
          <w:rFonts w:hint="eastAsia"/>
        </w:rPr>
        <w:t>педагогически</w:t>
      </w:r>
      <w:r>
        <w:t></w:t>
      </w:r>
      <w:r>
        <w:rPr>
          <w:rFonts w:hint="eastAsia"/>
        </w:rPr>
        <w:t>обоснованной</w:t>
      </w:r>
      <w:r>
        <w:t></w:t>
      </w:r>
      <w:r>
        <w:rPr>
          <w:rFonts w:hint="eastAsia"/>
        </w:rPr>
        <w:t>и</w:t>
      </w:r>
      <w:r>
        <w:t></w:t>
      </w:r>
      <w:r>
        <w:rPr>
          <w:rFonts w:hint="eastAsia"/>
        </w:rPr>
        <w:t>дидактически</w:t>
      </w:r>
      <w:r>
        <w:t></w:t>
      </w:r>
      <w:r>
        <w:rPr>
          <w:rFonts w:hint="eastAsia"/>
        </w:rPr>
        <w:t>разработанной</w:t>
      </w:r>
      <w:r>
        <w:t></w:t>
      </w:r>
      <w:r>
        <w:rPr>
          <w:rFonts w:hint="eastAsia"/>
        </w:rPr>
        <w:t>системы</w:t>
      </w:r>
      <w:r>
        <w:t></w:t>
      </w:r>
      <w:r>
        <w:rPr>
          <w:rFonts w:hint="eastAsia"/>
        </w:rPr>
        <w:t>развития</w:t>
      </w:r>
      <w:r>
        <w:t></w:t>
      </w:r>
      <w:r>
        <w:rPr>
          <w:rFonts w:hint="eastAsia"/>
        </w:rPr>
        <w:t>логического</w:t>
      </w:r>
      <w:r>
        <w:t></w:t>
      </w:r>
      <w:r>
        <w:rPr>
          <w:rFonts w:hint="eastAsia"/>
        </w:rPr>
        <w:t>мышления</w:t>
      </w:r>
      <w:r>
        <w:t></w:t>
      </w:r>
      <w:r>
        <w:rPr>
          <w:rFonts w:hint="eastAsia"/>
        </w:rPr>
        <w:t>как</w:t>
      </w:r>
      <w:r>
        <w:t></w:t>
      </w:r>
      <w:r>
        <w:rPr>
          <w:rFonts w:hint="eastAsia"/>
        </w:rPr>
        <w:t>у</w:t>
      </w:r>
      <w:r>
        <w:t></w:t>
      </w:r>
      <w:r>
        <w:rPr>
          <w:rFonts w:hint="eastAsia"/>
        </w:rPr>
        <w:t>дошкольников</w:t>
      </w:r>
      <w:r>
        <w:t></w:t>
      </w:r>
      <w:r>
        <w:t></w:t>
      </w:r>
      <w:r>
        <w:rPr>
          <w:rFonts w:hint="eastAsia"/>
        </w:rPr>
        <w:t>так</w:t>
      </w:r>
      <w:r>
        <w:t></w:t>
      </w:r>
      <w:r>
        <w:rPr>
          <w:rFonts w:hint="eastAsia"/>
        </w:rPr>
        <w:t>и</w:t>
      </w:r>
      <w:r>
        <w:t></w:t>
      </w:r>
      <w:r>
        <w:rPr>
          <w:rFonts w:hint="eastAsia"/>
        </w:rPr>
        <w:t>у</w:t>
      </w:r>
      <w:r>
        <w:t></w:t>
      </w:r>
      <w:r>
        <w:rPr>
          <w:rFonts w:hint="eastAsia"/>
        </w:rPr>
        <w:t>младших</w:t>
      </w:r>
      <w:r>
        <w:t></w:t>
      </w:r>
      <w:r>
        <w:rPr>
          <w:rFonts w:hint="eastAsia"/>
        </w:rPr>
        <w:t>школьников</w:t>
      </w:r>
      <w:r>
        <w:t></w:t>
      </w:r>
    </w:p>
    <w:sectPr w:rsidR="00E4154A" w:rsidRPr="00E4154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3723E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3723E7">
    <w:pPr>
      <w:rPr>
        <w:sz w:val="2"/>
        <w:szCs w:val="2"/>
      </w:rPr>
    </w:pPr>
    <w:r w:rsidRPr="003723E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3723E7">
                <w:pPr>
                  <w:spacing w:line="240" w:lineRule="auto"/>
                </w:pPr>
                <w:fldSimple w:instr=" PAGE \* MERGEFORMAT ">
                  <w:r w:rsidR="00E4154A" w:rsidRPr="00E4154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3723E7">
      <w:pPr>
        <w:rPr>
          <w:sz w:val="2"/>
          <w:szCs w:val="2"/>
        </w:rPr>
      </w:pPr>
      <w:r w:rsidRPr="003723E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3723E7">
                  <w:pPr>
                    <w:spacing w:line="240" w:lineRule="auto"/>
                  </w:pPr>
                  <w:fldSimple w:instr=" PAGE \* MERGEFORMAT ">
                    <w:r w:rsidR="00207F42" w:rsidRPr="00384EF7">
                      <w:rPr>
                        <w:rStyle w:val="afffff9"/>
                        <w:b w:val="0"/>
                        <w:bCs w:val="0"/>
                        <w:noProof/>
                      </w:rPr>
                      <w:t>6</w:t>
                    </w:r>
                  </w:fldSimple>
                </w:p>
              </w:txbxContent>
            </v:textbox>
            <w10:wrap anchorx="page" anchory="page"/>
          </v:shape>
        </w:pict>
      </w:r>
    </w:p>
    <w:p w:rsidR="00207F42" w:rsidRDefault="00207F42"/>
    <w:p w:rsidR="00207F42" w:rsidRDefault="00207F42"/>
    <w:p w:rsidR="00207F42" w:rsidRDefault="003723E7">
      <w:pPr>
        <w:rPr>
          <w:sz w:val="2"/>
          <w:szCs w:val="2"/>
        </w:rPr>
      </w:pPr>
      <w:r w:rsidRPr="003723E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3723E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C3017-548F-4955-BEFA-2F6F2DD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18</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2022-11-21T19:25:00Z</dcterms:created>
  <dcterms:modified xsi:type="dcterms:W3CDTF">2023-01-31T17:09:00Z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