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C1224" w14:textId="31F3EB29" w:rsidR="0031240C" w:rsidRDefault="00D5584A" w:rsidP="00D5584A">
      <w:pPr>
        <w:rPr>
          <w:lang w:val="en-US"/>
        </w:rPr>
      </w:pPr>
      <w:r w:rsidRPr="00D5584A">
        <w:rPr>
          <w:rFonts w:hint="eastAsia"/>
        </w:rPr>
        <w:t>ПРИМЕНЕНИЕ</w:t>
      </w:r>
      <w:r w:rsidRPr="00D5584A">
        <w:t xml:space="preserve"> </w:t>
      </w:r>
      <w:r w:rsidRPr="00D5584A">
        <w:rPr>
          <w:rFonts w:hint="eastAsia"/>
        </w:rPr>
        <w:t>ПЕПТИДНЫХ</w:t>
      </w:r>
      <w:r w:rsidRPr="00D5584A">
        <w:t xml:space="preserve"> </w:t>
      </w:r>
      <w:r w:rsidRPr="00D5584A">
        <w:rPr>
          <w:rFonts w:hint="eastAsia"/>
        </w:rPr>
        <w:t>БИОРЕГУЛЯТОРОВ</w:t>
      </w:r>
      <w:r w:rsidRPr="00D5584A">
        <w:t xml:space="preserve"> </w:t>
      </w:r>
      <w:r w:rsidRPr="00D5584A">
        <w:rPr>
          <w:rFonts w:hint="eastAsia"/>
        </w:rPr>
        <w:t>В</w:t>
      </w:r>
      <w:r w:rsidRPr="00D5584A">
        <w:t xml:space="preserve"> </w:t>
      </w:r>
      <w:r w:rsidRPr="00D5584A">
        <w:rPr>
          <w:rFonts w:hint="eastAsia"/>
        </w:rPr>
        <w:t>ЛЕЧЕНИИ</w:t>
      </w:r>
      <w:r w:rsidRPr="00D5584A">
        <w:t xml:space="preserve"> </w:t>
      </w:r>
      <w:r w:rsidRPr="00D5584A">
        <w:rPr>
          <w:rFonts w:hint="eastAsia"/>
        </w:rPr>
        <w:t>ВОЗРАСТНОЙ</w:t>
      </w:r>
      <w:r w:rsidRPr="00D5584A">
        <w:t xml:space="preserve"> </w:t>
      </w:r>
      <w:r w:rsidRPr="00D5584A">
        <w:rPr>
          <w:rFonts w:hint="eastAsia"/>
        </w:rPr>
        <w:t>МАКУЛЯРНОЙ</w:t>
      </w:r>
      <w:r w:rsidRPr="00D5584A">
        <w:t xml:space="preserve"> </w:t>
      </w:r>
      <w:r w:rsidRPr="00D5584A">
        <w:rPr>
          <w:rFonts w:hint="eastAsia"/>
        </w:rPr>
        <w:t>ДЕГЕНЕРАЦИИ</w:t>
      </w:r>
      <w:r w:rsidRPr="00D5584A">
        <w:t xml:space="preserve"> </w:t>
      </w:r>
      <w:r w:rsidRPr="00D5584A">
        <w:rPr>
          <w:rFonts w:hint="eastAsia"/>
        </w:rPr>
        <w:t>У</w:t>
      </w:r>
      <w:r w:rsidRPr="00D5584A">
        <w:t xml:space="preserve"> </w:t>
      </w:r>
      <w:r w:rsidRPr="00D5584A">
        <w:rPr>
          <w:rFonts w:hint="eastAsia"/>
        </w:rPr>
        <w:t>ПАЦИЕНТОВ</w:t>
      </w:r>
      <w:r w:rsidRPr="00D5584A">
        <w:t xml:space="preserve"> </w:t>
      </w:r>
      <w:r w:rsidRPr="00D5584A">
        <w:rPr>
          <w:rFonts w:hint="eastAsia"/>
        </w:rPr>
        <w:t>ПОЖИЛОГО</w:t>
      </w:r>
      <w:r w:rsidRPr="00D5584A">
        <w:t xml:space="preserve"> </w:t>
      </w:r>
      <w:r w:rsidRPr="00D5584A">
        <w:rPr>
          <w:rFonts w:hint="eastAsia"/>
        </w:rPr>
        <w:t>И</w:t>
      </w:r>
      <w:r w:rsidRPr="00D5584A">
        <w:t xml:space="preserve"> </w:t>
      </w:r>
      <w:r w:rsidRPr="00D5584A">
        <w:rPr>
          <w:rFonts w:hint="eastAsia"/>
        </w:rPr>
        <w:t>СТАРЧЕСКОГО</w:t>
      </w:r>
      <w:r w:rsidRPr="00D5584A">
        <w:t xml:space="preserve"> </w:t>
      </w:r>
      <w:r w:rsidRPr="00D5584A">
        <w:rPr>
          <w:rFonts w:hint="eastAsia"/>
        </w:rPr>
        <w:t>ВОЗРАСТА</w:t>
      </w:r>
      <w:r>
        <w:rPr>
          <w:lang w:val="en-US"/>
        </w:rPr>
        <w:t xml:space="preserve"> </w:t>
      </w:r>
      <w:r w:rsidRPr="00D5584A">
        <w:rPr>
          <w:rFonts w:hint="eastAsia"/>
          <w:lang w:val="en-US"/>
        </w:rPr>
        <w:t>Горбунов</w:t>
      </w:r>
      <w:r w:rsidRPr="00D5584A">
        <w:rPr>
          <w:lang w:val="en-US"/>
        </w:rPr>
        <w:t xml:space="preserve">, </w:t>
      </w:r>
      <w:r w:rsidRPr="00D5584A">
        <w:rPr>
          <w:rFonts w:hint="eastAsia"/>
          <w:lang w:val="en-US"/>
        </w:rPr>
        <w:t>Алексей</w:t>
      </w:r>
      <w:r w:rsidRPr="00D5584A">
        <w:rPr>
          <w:lang w:val="en-US"/>
        </w:rPr>
        <w:t xml:space="preserve"> </w:t>
      </w:r>
      <w:r w:rsidRPr="00D5584A">
        <w:rPr>
          <w:rFonts w:hint="eastAsia"/>
          <w:lang w:val="en-US"/>
        </w:rPr>
        <w:t>Валерьевич</w:t>
      </w:r>
    </w:p>
    <w:p w14:paraId="5B44DFF3" w14:textId="77777777" w:rsidR="00D5584A" w:rsidRPr="00D5584A" w:rsidRDefault="00D5584A" w:rsidP="00D5584A">
      <w:r w:rsidRPr="00D5584A">
        <w:rPr>
          <w:rFonts w:hint="eastAsia"/>
        </w:rPr>
        <w:t>ОГЛАВЛЕНИЕ</w:t>
      </w:r>
      <w:r w:rsidRPr="00D5584A">
        <w:rPr>
          <w:lang w:val="en-US"/>
        </w:rPr>
        <w:t xml:space="preserve"> </w:t>
      </w:r>
      <w:r w:rsidRPr="00D5584A">
        <w:rPr>
          <w:rFonts w:hint="eastAsia"/>
        </w:rPr>
        <w:t>ДИССЕРТАЦИИ</w:t>
      </w:r>
    </w:p>
    <w:p w14:paraId="7C5049A9" w14:textId="77777777" w:rsidR="00D5584A" w:rsidRPr="00D5584A" w:rsidRDefault="00D5584A" w:rsidP="00D5584A">
      <w:r w:rsidRPr="00D5584A">
        <w:rPr>
          <w:rFonts w:hint="eastAsia"/>
        </w:rPr>
        <w:t>кандидат</w:t>
      </w:r>
      <w:r w:rsidRPr="00D5584A">
        <w:rPr>
          <w:lang w:val="en-US"/>
        </w:rPr>
        <w:t xml:space="preserve"> </w:t>
      </w:r>
      <w:r w:rsidRPr="00D5584A">
        <w:rPr>
          <w:rFonts w:hint="eastAsia"/>
        </w:rPr>
        <w:t>наук</w:t>
      </w:r>
      <w:r w:rsidRPr="00D5584A">
        <w:rPr>
          <w:lang w:val="en-US"/>
        </w:rPr>
        <w:t xml:space="preserve"> </w:t>
      </w:r>
      <w:r w:rsidRPr="00D5584A">
        <w:rPr>
          <w:rFonts w:hint="eastAsia"/>
        </w:rPr>
        <w:t>Горбунов</w:t>
      </w:r>
      <w:r w:rsidRPr="00D5584A">
        <w:rPr>
          <w:lang w:val="en-US"/>
        </w:rPr>
        <w:t xml:space="preserve">, </w:t>
      </w:r>
      <w:r w:rsidRPr="00D5584A">
        <w:rPr>
          <w:rFonts w:hint="eastAsia"/>
        </w:rPr>
        <w:t>Алексей</w:t>
      </w:r>
      <w:r w:rsidRPr="00D5584A">
        <w:rPr>
          <w:lang w:val="en-US"/>
        </w:rPr>
        <w:t xml:space="preserve"> </w:t>
      </w:r>
      <w:r w:rsidRPr="00D5584A">
        <w:rPr>
          <w:rFonts w:hint="eastAsia"/>
        </w:rPr>
        <w:t>Валерьевич</w:t>
      </w:r>
    </w:p>
    <w:p w14:paraId="2F26D72D" w14:textId="77777777" w:rsidR="00D5584A" w:rsidRPr="00D5584A" w:rsidRDefault="00D5584A" w:rsidP="00D5584A">
      <w:pPr>
        <w:rPr>
          <w:lang w:val="en-US"/>
        </w:rPr>
      </w:pPr>
      <w:r w:rsidRPr="00D5584A">
        <w:rPr>
          <w:rFonts w:hint="eastAsia"/>
          <w:lang w:val="en-US"/>
        </w:rPr>
        <w:t>СПИСОК</w:t>
      </w:r>
      <w:r w:rsidRPr="00D5584A">
        <w:rPr>
          <w:lang w:val="en-US"/>
        </w:rPr>
        <w:t xml:space="preserve"> </w:t>
      </w:r>
      <w:r w:rsidRPr="00D5584A">
        <w:rPr>
          <w:rFonts w:hint="eastAsia"/>
          <w:lang w:val="en-US"/>
        </w:rPr>
        <w:t>ЛИТЕРАТУРЫ</w:t>
      </w:r>
      <w:r w:rsidRPr="00D5584A">
        <w:rPr>
          <w:lang w:val="en-US"/>
        </w:rPr>
        <w:t>................................................... 97</w:t>
      </w:r>
    </w:p>
    <w:p w14:paraId="001999B7" w14:textId="77777777" w:rsidR="00D5584A" w:rsidRPr="00D5584A" w:rsidRDefault="00D5584A" w:rsidP="00D5584A">
      <w:pPr>
        <w:rPr>
          <w:lang w:val="en-US"/>
        </w:rPr>
      </w:pPr>
    </w:p>
    <w:p w14:paraId="712AB614" w14:textId="77777777" w:rsidR="00D5584A" w:rsidRPr="00D5584A" w:rsidRDefault="00D5584A" w:rsidP="00D5584A">
      <w:pPr>
        <w:rPr>
          <w:lang w:val="en-US"/>
        </w:rPr>
      </w:pPr>
      <w:r w:rsidRPr="00D5584A">
        <w:rPr>
          <w:rFonts w:hint="eastAsia"/>
          <w:lang w:val="en-US"/>
        </w:rPr>
        <w:t>СПИСОК</w:t>
      </w:r>
      <w:r w:rsidRPr="00D5584A">
        <w:rPr>
          <w:lang w:val="en-US"/>
        </w:rPr>
        <w:t xml:space="preserve"> </w:t>
      </w:r>
      <w:r w:rsidRPr="00D5584A">
        <w:rPr>
          <w:rFonts w:hint="eastAsia"/>
          <w:lang w:val="en-US"/>
        </w:rPr>
        <w:t>СОКРАЩЕНИЙ</w:t>
      </w:r>
    </w:p>
    <w:p w14:paraId="0E980ABE" w14:textId="77777777" w:rsidR="00D5584A" w:rsidRPr="00D5584A" w:rsidRDefault="00D5584A" w:rsidP="00D5584A">
      <w:pPr>
        <w:rPr>
          <w:lang w:val="en-US"/>
        </w:rPr>
      </w:pPr>
    </w:p>
    <w:p w14:paraId="79E0C44E" w14:textId="77777777" w:rsidR="00D5584A" w:rsidRPr="00D5584A" w:rsidRDefault="00D5584A" w:rsidP="00D5584A">
      <w:pPr>
        <w:rPr>
          <w:lang w:val="en-US"/>
        </w:rPr>
      </w:pPr>
      <w:r w:rsidRPr="00D5584A">
        <w:rPr>
          <w:rFonts w:hint="eastAsia"/>
          <w:lang w:val="en-US"/>
        </w:rPr>
        <w:t>ВМД</w:t>
      </w:r>
      <w:r w:rsidRPr="00D5584A">
        <w:rPr>
          <w:lang w:val="en-US"/>
        </w:rPr>
        <w:t xml:space="preserve"> </w:t>
      </w:r>
      <w:r w:rsidRPr="00D5584A">
        <w:rPr>
          <w:rFonts w:hint="eastAsia"/>
          <w:lang w:val="en-US"/>
        </w:rPr>
        <w:t>возрастная</w:t>
      </w:r>
      <w:r w:rsidRPr="00D5584A">
        <w:rPr>
          <w:lang w:val="en-US"/>
        </w:rPr>
        <w:t xml:space="preserve"> </w:t>
      </w:r>
      <w:r w:rsidRPr="00D5584A">
        <w:rPr>
          <w:rFonts w:hint="eastAsia"/>
          <w:lang w:val="en-US"/>
        </w:rPr>
        <w:t>макулярная</w:t>
      </w:r>
      <w:r w:rsidRPr="00D5584A">
        <w:rPr>
          <w:lang w:val="en-US"/>
        </w:rPr>
        <w:t xml:space="preserve"> </w:t>
      </w:r>
      <w:r w:rsidRPr="00D5584A">
        <w:rPr>
          <w:rFonts w:hint="eastAsia"/>
          <w:lang w:val="en-US"/>
        </w:rPr>
        <w:t>дегенерация</w:t>
      </w:r>
      <w:r w:rsidRPr="00D5584A">
        <w:rPr>
          <w:lang w:val="en-US"/>
        </w:rPr>
        <w:t xml:space="preserve"> </w:t>
      </w:r>
      <w:r w:rsidRPr="00D5584A">
        <w:rPr>
          <w:rFonts w:hint="eastAsia"/>
          <w:lang w:val="en-US"/>
        </w:rPr>
        <w:t>сетчатки</w:t>
      </w:r>
    </w:p>
    <w:p w14:paraId="3ED7E7C3" w14:textId="77777777" w:rsidR="00D5584A" w:rsidRPr="00D5584A" w:rsidRDefault="00D5584A" w:rsidP="00D5584A">
      <w:pPr>
        <w:rPr>
          <w:lang w:val="en-US"/>
        </w:rPr>
      </w:pPr>
    </w:p>
    <w:p w14:paraId="7BE2EE64" w14:textId="77777777" w:rsidR="00D5584A" w:rsidRPr="00D5584A" w:rsidRDefault="00D5584A" w:rsidP="00D5584A">
      <w:pPr>
        <w:rPr>
          <w:lang w:val="en-US"/>
        </w:rPr>
      </w:pPr>
      <w:r w:rsidRPr="00D5584A">
        <w:rPr>
          <w:rFonts w:hint="eastAsia"/>
          <w:lang w:val="en-US"/>
        </w:rPr>
        <w:t>МО</w:t>
      </w:r>
      <w:r w:rsidRPr="00D5584A">
        <w:rPr>
          <w:lang w:val="en-US"/>
        </w:rPr>
        <w:t xml:space="preserve"> </w:t>
      </w:r>
      <w:r w:rsidRPr="00D5584A">
        <w:rPr>
          <w:rFonts w:hint="eastAsia"/>
          <w:lang w:val="en-US"/>
        </w:rPr>
        <w:t>РФ</w:t>
      </w:r>
      <w:r w:rsidRPr="00D5584A">
        <w:rPr>
          <w:lang w:val="en-US"/>
        </w:rPr>
        <w:t xml:space="preserve"> </w:t>
      </w:r>
      <w:r w:rsidRPr="00D5584A">
        <w:rPr>
          <w:rFonts w:hint="eastAsia"/>
          <w:lang w:val="en-US"/>
        </w:rPr>
        <w:t>Министерство</w:t>
      </w:r>
      <w:r w:rsidRPr="00D5584A">
        <w:rPr>
          <w:lang w:val="en-US"/>
        </w:rPr>
        <w:t xml:space="preserve"> </w:t>
      </w:r>
      <w:r w:rsidRPr="00D5584A">
        <w:rPr>
          <w:rFonts w:hint="eastAsia"/>
          <w:lang w:val="en-US"/>
        </w:rPr>
        <w:t>Обороны</w:t>
      </w:r>
      <w:r w:rsidRPr="00D5584A">
        <w:rPr>
          <w:lang w:val="en-US"/>
        </w:rPr>
        <w:t xml:space="preserve"> </w:t>
      </w:r>
      <w:r w:rsidRPr="00D5584A">
        <w:rPr>
          <w:rFonts w:hint="eastAsia"/>
          <w:lang w:val="en-US"/>
        </w:rPr>
        <w:t>Российской</w:t>
      </w:r>
      <w:r w:rsidRPr="00D5584A">
        <w:rPr>
          <w:lang w:val="en-US"/>
        </w:rPr>
        <w:t xml:space="preserve"> </w:t>
      </w:r>
      <w:r w:rsidRPr="00D5584A">
        <w:rPr>
          <w:rFonts w:hint="eastAsia"/>
          <w:lang w:val="en-US"/>
        </w:rPr>
        <w:t>Федерации</w:t>
      </w:r>
    </w:p>
    <w:p w14:paraId="4BE06844" w14:textId="77777777" w:rsidR="00D5584A" w:rsidRPr="00D5584A" w:rsidRDefault="00D5584A" w:rsidP="00D5584A">
      <w:pPr>
        <w:rPr>
          <w:lang w:val="en-US"/>
        </w:rPr>
      </w:pPr>
    </w:p>
    <w:p w14:paraId="7B0CCEF1" w14:textId="77777777" w:rsidR="00D5584A" w:rsidRPr="00D5584A" w:rsidRDefault="00D5584A" w:rsidP="00D5584A">
      <w:pPr>
        <w:rPr>
          <w:lang w:val="en-US"/>
        </w:rPr>
      </w:pPr>
      <w:r w:rsidRPr="00D5584A">
        <w:rPr>
          <w:rFonts w:hint="eastAsia"/>
          <w:lang w:val="en-US"/>
        </w:rPr>
        <w:t>МТ</w:t>
      </w:r>
      <w:r w:rsidRPr="00D5584A">
        <w:rPr>
          <w:lang w:val="en-US"/>
        </w:rPr>
        <w:t xml:space="preserve"> </w:t>
      </w:r>
      <w:r w:rsidRPr="00D5584A">
        <w:rPr>
          <w:rFonts w:hint="eastAsia"/>
          <w:lang w:val="en-US"/>
        </w:rPr>
        <w:t>Мелатонин</w:t>
      </w:r>
    </w:p>
    <w:p w14:paraId="356BF660" w14:textId="77777777" w:rsidR="00D5584A" w:rsidRPr="00D5584A" w:rsidRDefault="00D5584A" w:rsidP="00D5584A">
      <w:pPr>
        <w:rPr>
          <w:lang w:val="en-US"/>
        </w:rPr>
      </w:pPr>
    </w:p>
    <w:p w14:paraId="09D7A06A" w14:textId="77777777" w:rsidR="00D5584A" w:rsidRPr="00D5584A" w:rsidRDefault="00D5584A" w:rsidP="00D5584A">
      <w:pPr>
        <w:rPr>
          <w:lang w:val="en-US"/>
        </w:rPr>
      </w:pPr>
      <w:r w:rsidRPr="00D5584A">
        <w:rPr>
          <w:rFonts w:hint="eastAsia"/>
          <w:lang w:val="en-US"/>
        </w:rPr>
        <w:t>ПАС</w:t>
      </w:r>
      <w:r w:rsidRPr="00D5584A">
        <w:rPr>
          <w:lang w:val="en-US"/>
        </w:rPr>
        <w:t xml:space="preserve"> </w:t>
      </w:r>
      <w:r w:rsidRPr="00D5584A">
        <w:rPr>
          <w:rFonts w:hint="eastAsia"/>
          <w:lang w:val="en-US"/>
        </w:rPr>
        <w:t>пигментная</w:t>
      </w:r>
      <w:r w:rsidRPr="00D5584A">
        <w:rPr>
          <w:lang w:val="en-US"/>
        </w:rPr>
        <w:t xml:space="preserve"> </w:t>
      </w:r>
      <w:r w:rsidRPr="00D5584A">
        <w:rPr>
          <w:rFonts w:hint="eastAsia"/>
          <w:lang w:val="en-US"/>
        </w:rPr>
        <w:t>абиотрофия</w:t>
      </w:r>
      <w:r w:rsidRPr="00D5584A">
        <w:rPr>
          <w:lang w:val="en-US"/>
        </w:rPr>
        <w:t xml:space="preserve"> </w:t>
      </w:r>
      <w:r w:rsidRPr="00D5584A">
        <w:rPr>
          <w:rFonts w:hint="eastAsia"/>
          <w:lang w:val="en-US"/>
        </w:rPr>
        <w:t>сетчатки</w:t>
      </w:r>
    </w:p>
    <w:p w14:paraId="3031A653" w14:textId="77777777" w:rsidR="00D5584A" w:rsidRPr="00D5584A" w:rsidRDefault="00D5584A" w:rsidP="00D5584A">
      <w:pPr>
        <w:rPr>
          <w:lang w:val="en-US"/>
        </w:rPr>
      </w:pPr>
    </w:p>
    <w:p w14:paraId="7BC6913F" w14:textId="77777777" w:rsidR="00D5584A" w:rsidRPr="00D5584A" w:rsidRDefault="00D5584A" w:rsidP="00D5584A">
      <w:pPr>
        <w:rPr>
          <w:lang w:val="en-US"/>
        </w:rPr>
      </w:pPr>
      <w:r w:rsidRPr="00D5584A">
        <w:rPr>
          <w:rFonts w:hint="eastAsia"/>
          <w:lang w:val="en-US"/>
        </w:rPr>
        <w:t>ПЭС</w:t>
      </w:r>
      <w:r w:rsidRPr="00D5584A">
        <w:rPr>
          <w:lang w:val="en-US"/>
        </w:rPr>
        <w:t xml:space="preserve"> </w:t>
      </w:r>
      <w:r w:rsidRPr="00D5584A">
        <w:rPr>
          <w:rFonts w:hint="eastAsia"/>
          <w:lang w:val="en-US"/>
        </w:rPr>
        <w:t>пигментный</w:t>
      </w:r>
      <w:r w:rsidRPr="00D5584A">
        <w:rPr>
          <w:lang w:val="en-US"/>
        </w:rPr>
        <w:t xml:space="preserve"> </w:t>
      </w:r>
      <w:r w:rsidRPr="00D5584A">
        <w:rPr>
          <w:rFonts w:hint="eastAsia"/>
          <w:lang w:val="en-US"/>
        </w:rPr>
        <w:t>эпителий</w:t>
      </w:r>
      <w:r w:rsidRPr="00D5584A">
        <w:rPr>
          <w:lang w:val="en-US"/>
        </w:rPr>
        <w:t xml:space="preserve"> </w:t>
      </w:r>
      <w:r w:rsidRPr="00D5584A">
        <w:rPr>
          <w:rFonts w:hint="eastAsia"/>
          <w:lang w:val="en-US"/>
        </w:rPr>
        <w:t>сетчатки</w:t>
      </w:r>
    </w:p>
    <w:p w14:paraId="0BBF0897" w14:textId="77777777" w:rsidR="00D5584A" w:rsidRPr="00D5584A" w:rsidRDefault="00D5584A" w:rsidP="00D5584A">
      <w:pPr>
        <w:rPr>
          <w:lang w:val="en-US"/>
        </w:rPr>
      </w:pPr>
    </w:p>
    <w:p w14:paraId="3AB92F25" w14:textId="77777777" w:rsidR="00D5584A" w:rsidRPr="00D5584A" w:rsidRDefault="00D5584A" w:rsidP="00D5584A">
      <w:pPr>
        <w:rPr>
          <w:lang w:val="en-US"/>
        </w:rPr>
      </w:pPr>
      <w:r w:rsidRPr="00D5584A">
        <w:rPr>
          <w:rFonts w:hint="eastAsia"/>
          <w:lang w:val="en-US"/>
        </w:rPr>
        <w:t>СПБ</w:t>
      </w:r>
      <w:r w:rsidRPr="00D5584A">
        <w:rPr>
          <w:lang w:val="en-US"/>
        </w:rPr>
        <w:t xml:space="preserve"> </w:t>
      </w:r>
      <w:r w:rsidRPr="00D5584A">
        <w:rPr>
          <w:rFonts w:hint="eastAsia"/>
          <w:lang w:val="en-US"/>
        </w:rPr>
        <w:t>ИБГ</w:t>
      </w:r>
      <w:r w:rsidRPr="00D5584A">
        <w:rPr>
          <w:lang w:val="en-US"/>
        </w:rPr>
        <w:t xml:space="preserve"> </w:t>
      </w:r>
      <w:r w:rsidRPr="00D5584A">
        <w:rPr>
          <w:rFonts w:hint="eastAsia"/>
          <w:lang w:val="en-US"/>
        </w:rPr>
        <w:t>Санкт</w:t>
      </w:r>
      <w:r w:rsidRPr="00D5584A">
        <w:rPr>
          <w:lang w:val="en-US"/>
        </w:rPr>
        <w:t>-</w:t>
      </w:r>
      <w:r w:rsidRPr="00D5584A">
        <w:rPr>
          <w:rFonts w:hint="eastAsia"/>
          <w:lang w:val="en-US"/>
        </w:rPr>
        <w:t>Петербургский</w:t>
      </w:r>
      <w:r w:rsidRPr="00D5584A">
        <w:rPr>
          <w:lang w:val="en-US"/>
        </w:rPr>
        <w:t xml:space="preserve"> </w:t>
      </w:r>
      <w:r w:rsidRPr="00D5584A">
        <w:rPr>
          <w:rFonts w:hint="eastAsia"/>
          <w:lang w:val="en-US"/>
        </w:rPr>
        <w:t>институт</w:t>
      </w:r>
      <w:r w:rsidRPr="00D5584A">
        <w:rPr>
          <w:lang w:val="en-US"/>
        </w:rPr>
        <w:t xml:space="preserve"> </w:t>
      </w:r>
      <w:r w:rsidRPr="00D5584A">
        <w:rPr>
          <w:rFonts w:hint="eastAsia"/>
          <w:lang w:val="en-US"/>
        </w:rPr>
        <w:t>биорегуляции</w:t>
      </w:r>
      <w:r w:rsidRPr="00D5584A">
        <w:rPr>
          <w:lang w:val="en-US"/>
        </w:rPr>
        <w:t xml:space="preserve"> </w:t>
      </w:r>
      <w:r w:rsidRPr="00D5584A">
        <w:rPr>
          <w:rFonts w:hint="eastAsia"/>
          <w:lang w:val="en-US"/>
        </w:rPr>
        <w:t>и</w:t>
      </w:r>
      <w:r w:rsidRPr="00D5584A">
        <w:rPr>
          <w:lang w:val="en-US"/>
        </w:rPr>
        <w:t xml:space="preserve"> </w:t>
      </w:r>
      <w:r w:rsidRPr="00D5584A">
        <w:rPr>
          <w:rFonts w:hint="eastAsia"/>
          <w:lang w:val="en-US"/>
        </w:rPr>
        <w:t>геронтологии</w:t>
      </w:r>
    </w:p>
    <w:p w14:paraId="6D52714F" w14:textId="77777777" w:rsidR="00D5584A" w:rsidRPr="00D5584A" w:rsidRDefault="00D5584A" w:rsidP="00D5584A">
      <w:pPr>
        <w:rPr>
          <w:lang w:val="en-US"/>
        </w:rPr>
      </w:pPr>
    </w:p>
    <w:p w14:paraId="0ED1DFDC" w14:textId="77777777" w:rsidR="00D5584A" w:rsidRPr="00D5584A" w:rsidRDefault="00D5584A" w:rsidP="00D5584A">
      <w:pPr>
        <w:rPr>
          <w:lang w:val="en-US"/>
        </w:rPr>
      </w:pPr>
      <w:r w:rsidRPr="00D5584A">
        <w:rPr>
          <w:rFonts w:hint="eastAsia"/>
          <w:lang w:val="en-US"/>
        </w:rPr>
        <w:t>СХЯ</w:t>
      </w:r>
      <w:r w:rsidRPr="00D5584A">
        <w:rPr>
          <w:lang w:val="en-US"/>
        </w:rPr>
        <w:t xml:space="preserve"> </w:t>
      </w:r>
      <w:r w:rsidRPr="00D5584A">
        <w:rPr>
          <w:rFonts w:hint="eastAsia"/>
          <w:lang w:val="en-US"/>
        </w:rPr>
        <w:t>супрахиазматическое</w:t>
      </w:r>
      <w:r w:rsidRPr="00D5584A">
        <w:rPr>
          <w:lang w:val="en-US"/>
        </w:rPr>
        <w:t xml:space="preserve"> </w:t>
      </w:r>
      <w:r w:rsidRPr="00D5584A">
        <w:rPr>
          <w:rFonts w:hint="eastAsia"/>
          <w:lang w:val="en-US"/>
        </w:rPr>
        <w:t>ядро</w:t>
      </w:r>
      <w:r w:rsidRPr="00D5584A">
        <w:rPr>
          <w:lang w:val="en-US"/>
        </w:rPr>
        <w:t xml:space="preserve"> </w:t>
      </w:r>
      <w:r w:rsidRPr="00D5584A">
        <w:rPr>
          <w:rFonts w:hint="eastAsia"/>
          <w:lang w:val="en-US"/>
        </w:rPr>
        <w:t>гипоталамуса</w:t>
      </w:r>
    </w:p>
    <w:p w14:paraId="2485ADA6" w14:textId="77777777" w:rsidR="00D5584A" w:rsidRPr="00D5584A" w:rsidRDefault="00D5584A" w:rsidP="00D5584A">
      <w:pPr>
        <w:rPr>
          <w:lang w:val="en-US"/>
        </w:rPr>
      </w:pPr>
    </w:p>
    <w:p w14:paraId="37639205" w14:textId="77777777" w:rsidR="00D5584A" w:rsidRPr="00D5584A" w:rsidRDefault="00D5584A" w:rsidP="00D5584A">
      <w:pPr>
        <w:rPr>
          <w:lang w:val="en-US"/>
        </w:rPr>
      </w:pPr>
      <w:r w:rsidRPr="00D5584A">
        <w:rPr>
          <w:lang w:val="en-US"/>
        </w:rPr>
        <w:t>AR.EDS age-related eye disease study</w:t>
      </w:r>
    </w:p>
    <w:p w14:paraId="01E5A60F" w14:textId="77777777" w:rsidR="00D5584A" w:rsidRPr="00D5584A" w:rsidRDefault="00D5584A" w:rsidP="00D5584A">
      <w:pPr>
        <w:rPr>
          <w:lang w:val="en-US"/>
        </w:rPr>
      </w:pPr>
    </w:p>
    <w:p w14:paraId="64BA477C" w14:textId="62203190" w:rsidR="00D5584A" w:rsidRPr="00D5584A" w:rsidRDefault="00D5584A" w:rsidP="00D5584A">
      <w:pPr>
        <w:rPr>
          <w:lang w:val="en-US"/>
        </w:rPr>
      </w:pPr>
      <w:r w:rsidRPr="00D5584A">
        <w:rPr>
          <w:lang w:val="en-US"/>
        </w:rPr>
        <w:t>6-COMT 6-</w:t>
      </w:r>
      <w:r w:rsidRPr="00D5584A">
        <w:rPr>
          <w:rFonts w:hint="eastAsia"/>
          <w:lang w:val="en-US"/>
        </w:rPr>
        <w:t>сульфатоксимелатонн</w:t>
      </w:r>
    </w:p>
    <w:sectPr w:rsidR="00D5584A" w:rsidRPr="00D5584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26EA4" w14:textId="77777777" w:rsidR="00F410DD" w:rsidRPr="008D1934" w:rsidRDefault="00F410DD">
      <w:pPr>
        <w:spacing w:after="0" w:line="240" w:lineRule="auto"/>
      </w:pPr>
      <w:r w:rsidRPr="008D1934">
        <w:separator/>
      </w:r>
    </w:p>
  </w:endnote>
  <w:endnote w:type="continuationSeparator" w:id="0">
    <w:p w14:paraId="1BD2B580" w14:textId="77777777" w:rsidR="00F410DD" w:rsidRPr="008D1934" w:rsidRDefault="00F410D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6069C" w14:textId="77777777" w:rsidR="00F410DD" w:rsidRPr="008D1934" w:rsidRDefault="00F410DD"/>
    <w:p w14:paraId="22C88B81" w14:textId="77777777" w:rsidR="00F410DD" w:rsidRPr="008D1934" w:rsidRDefault="00F410DD"/>
    <w:p w14:paraId="029C9F05" w14:textId="77777777" w:rsidR="00F410DD" w:rsidRPr="008D1934" w:rsidRDefault="00F410DD"/>
    <w:p w14:paraId="4D8D3D69" w14:textId="77777777" w:rsidR="00F410DD" w:rsidRPr="008D1934" w:rsidRDefault="00F410DD"/>
    <w:p w14:paraId="3E79C0A2" w14:textId="77777777" w:rsidR="00F410DD" w:rsidRPr="008D1934" w:rsidRDefault="00F410DD"/>
    <w:p w14:paraId="5FDFEF60" w14:textId="77777777" w:rsidR="00F410DD" w:rsidRPr="008D1934" w:rsidRDefault="00F410DD"/>
    <w:p w14:paraId="2CEF1EA0" w14:textId="77777777" w:rsidR="00F410DD" w:rsidRPr="008D1934" w:rsidRDefault="00F410DD">
      <w:pPr>
        <w:rPr>
          <w:sz w:val="2"/>
          <w:szCs w:val="2"/>
        </w:rPr>
      </w:pPr>
      <w:r>
        <w:rPr>
          <w:noProof/>
        </w:rPr>
        <mc:AlternateContent>
          <mc:Choice Requires="wps">
            <w:drawing>
              <wp:anchor distT="0" distB="0" distL="63500" distR="63500" simplePos="0" relativeHeight="251660288" behindDoc="1" locked="0" layoutInCell="1" allowOverlap="1" wp14:anchorId="757BB05B" wp14:editId="25297B8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078B67D" w14:textId="77777777" w:rsidR="00F410DD" w:rsidRPr="008D1934" w:rsidRDefault="00F410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7BB05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78B67D" w14:textId="77777777" w:rsidR="00F410DD" w:rsidRPr="008D1934" w:rsidRDefault="00F410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C76B76A" w14:textId="77777777" w:rsidR="00F410DD" w:rsidRPr="008D1934" w:rsidRDefault="00F410DD"/>
    <w:p w14:paraId="21674ECD" w14:textId="77777777" w:rsidR="00F410DD" w:rsidRPr="008D1934" w:rsidRDefault="00F410DD"/>
    <w:p w14:paraId="1346DA87" w14:textId="77777777" w:rsidR="00F410DD" w:rsidRPr="008D1934" w:rsidRDefault="00F410DD">
      <w:pPr>
        <w:rPr>
          <w:sz w:val="2"/>
          <w:szCs w:val="2"/>
        </w:rPr>
      </w:pPr>
      <w:r>
        <w:rPr>
          <w:noProof/>
        </w:rPr>
        <mc:AlternateContent>
          <mc:Choice Requires="wps">
            <w:drawing>
              <wp:anchor distT="0" distB="0" distL="63500" distR="63500" simplePos="0" relativeHeight="251659264" behindDoc="1" locked="0" layoutInCell="1" allowOverlap="1" wp14:anchorId="43740C28" wp14:editId="560343E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899A08C" w14:textId="77777777" w:rsidR="00F410DD" w:rsidRPr="008D1934" w:rsidRDefault="00F410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740C2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99A08C" w14:textId="77777777" w:rsidR="00F410DD" w:rsidRPr="008D1934" w:rsidRDefault="00F410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03A2E88" w14:textId="77777777" w:rsidR="00F410DD" w:rsidRPr="008D1934" w:rsidRDefault="00F410DD"/>
    <w:p w14:paraId="7317E7CD" w14:textId="77777777" w:rsidR="00F410DD" w:rsidRPr="008D1934" w:rsidRDefault="00F410DD">
      <w:pPr>
        <w:rPr>
          <w:sz w:val="2"/>
          <w:szCs w:val="2"/>
        </w:rPr>
      </w:pPr>
    </w:p>
    <w:p w14:paraId="77249FDA" w14:textId="77777777" w:rsidR="00F410DD" w:rsidRPr="008D1934" w:rsidRDefault="00F410DD"/>
    <w:p w14:paraId="53155C1D" w14:textId="77777777" w:rsidR="00F410DD" w:rsidRPr="008D1934" w:rsidRDefault="00F410DD">
      <w:pPr>
        <w:spacing w:after="0" w:line="240" w:lineRule="auto"/>
      </w:pPr>
    </w:p>
  </w:footnote>
  <w:footnote w:type="continuationSeparator" w:id="0">
    <w:p w14:paraId="54D36DD4" w14:textId="77777777" w:rsidR="00F410DD" w:rsidRPr="008D1934" w:rsidRDefault="00F410D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0DD"/>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99</Words>
  <Characters>569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cp:revision>
  <cp:lastPrinted>2024-05-12T14:21:00Z</cp:lastPrinted>
  <dcterms:created xsi:type="dcterms:W3CDTF">2024-05-20T16:55:00Z</dcterms:created>
  <dcterms:modified xsi:type="dcterms:W3CDTF">2024-05-20T19:16:00Z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