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1D5" w:rsidRPr="003D22ED" w:rsidRDefault="003D22ED" w:rsidP="003D22ED">
      <w:r w:rsidRPr="003D22ED">
        <w:rPr>
          <w:rFonts w:ascii="Times New Roman" w:eastAsia="Arial Narrow" w:hAnsi="Times New Roman" w:cs="Times New Roman"/>
          <w:b/>
          <w:bCs/>
          <w:color w:val="000000"/>
          <w:kern w:val="0"/>
          <w:sz w:val="24"/>
          <w:lang w:val="uk-UA" w:eastAsia="uk-UA" w:bidi="uk-UA"/>
        </w:rPr>
        <w:t>Черниш Андрій Анатолійович</w:t>
      </w:r>
      <w:r w:rsidRPr="003D22ED">
        <w:rPr>
          <w:rFonts w:ascii="Times New Roman" w:hAnsi="Times New Roman" w:cs="Times New Roman"/>
          <w:color w:val="000000"/>
          <w:kern w:val="0"/>
          <w:sz w:val="24"/>
          <w:szCs w:val="24"/>
          <w:lang w:val="uk-UA" w:eastAsia="uk-UA" w:bidi="uk-UA"/>
        </w:rPr>
        <w:t>, старший викладач кафе</w:t>
      </w:r>
      <w:r w:rsidRPr="003D22ED">
        <w:rPr>
          <w:rFonts w:ascii="Times New Roman" w:hAnsi="Times New Roman" w:cs="Times New Roman"/>
          <w:color w:val="000000"/>
          <w:kern w:val="0"/>
          <w:sz w:val="24"/>
          <w:szCs w:val="24"/>
          <w:lang w:val="uk-UA" w:eastAsia="uk-UA" w:bidi="uk-UA"/>
        </w:rPr>
        <w:softHyphen/>
        <w:t>дри автомобілів і тракторів Кременчуцького національного університету імені Михайла Остроградського: «Удоскона</w:t>
      </w:r>
      <w:r w:rsidRPr="003D22ED">
        <w:rPr>
          <w:rFonts w:ascii="Times New Roman" w:hAnsi="Times New Roman" w:cs="Times New Roman"/>
          <w:color w:val="000000"/>
          <w:kern w:val="0"/>
          <w:sz w:val="24"/>
          <w:szCs w:val="24"/>
          <w:lang w:val="uk-UA" w:eastAsia="uk-UA" w:bidi="uk-UA"/>
        </w:rPr>
        <w:softHyphen/>
        <w:t>лення технології формування великогабаритних товсто</w:t>
      </w:r>
      <w:r w:rsidRPr="003D22ED">
        <w:rPr>
          <w:rFonts w:ascii="Times New Roman" w:hAnsi="Times New Roman" w:cs="Times New Roman"/>
          <w:color w:val="000000"/>
          <w:kern w:val="0"/>
          <w:sz w:val="24"/>
          <w:szCs w:val="24"/>
          <w:lang w:val="uk-UA" w:eastAsia="uk-UA" w:bidi="uk-UA"/>
        </w:rPr>
        <w:softHyphen/>
        <w:t>листових деталей з елементами жорсткості з обмеженням осередку деформації» (05.03.05 - процеси та машини об</w:t>
      </w:r>
      <w:r w:rsidRPr="003D22ED">
        <w:rPr>
          <w:rFonts w:ascii="Times New Roman" w:hAnsi="Times New Roman" w:cs="Times New Roman"/>
          <w:color w:val="000000"/>
          <w:kern w:val="0"/>
          <w:sz w:val="24"/>
          <w:szCs w:val="24"/>
          <w:lang w:val="uk-UA" w:eastAsia="uk-UA" w:bidi="uk-UA"/>
        </w:rPr>
        <w:softHyphen/>
        <w:t>робки тиском). Спецрада Д 45.052.06 у Кременчуцькому національному університеті імені Михайла Остроградського</w:t>
      </w:r>
    </w:p>
    <w:sectPr w:rsidR="007771D5" w:rsidRPr="003D22ED"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315B" w:rsidRDefault="00AA315B">
      <w:pPr>
        <w:spacing w:after="0" w:line="240" w:lineRule="auto"/>
      </w:pPr>
      <w:r>
        <w:separator/>
      </w:r>
    </w:p>
  </w:endnote>
  <w:endnote w:type="continuationSeparator" w:id="0">
    <w:p w:rsidR="00AA315B" w:rsidRDefault="00AA31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15B" w:rsidRDefault="00AA315B">
    <w:pPr>
      <w:rPr>
        <w:sz w:val="2"/>
        <w:szCs w:val="2"/>
      </w:rPr>
    </w:pPr>
    <w:r w:rsidRPr="00CB09F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A315B" w:rsidRDefault="00AA315B">
                <w:pPr>
                  <w:spacing w:line="240" w:lineRule="auto"/>
                </w:pPr>
                <w:fldSimple w:instr=" PAGE \* MERGEFORMAT ">
                  <w:r>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315B" w:rsidRDefault="00AA315B"/>
    <w:p w:rsidR="00AA315B" w:rsidRDefault="00AA315B"/>
    <w:p w:rsidR="00AA315B" w:rsidRDefault="00AA315B"/>
    <w:p w:rsidR="00AA315B" w:rsidRDefault="00AA315B"/>
    <w:p w:rsidR="00AA315B" w:rsidRDefault="00AA315B"/>
    <w:p w:rsidR="00AA315B" w:rsidRDefault="00AA315B"/>
    <w:p w:rsidR="00AA315B" w:rsidRDefault="00AA315B">
      <w:pPr>
        <w:rPr>
          <w:sz w:val="2"/>
          <w:szCs w:val="2"/>
        </w:rPr>
      </w:pPr>
      <w:r w:rsidRPr="00CB09F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A315B" w:rsidRDefault="00AA315B">
                  <w:pPr>
                    <w:spacing w:line="240" w:lineRule="auto"/>
                  </w:pPr>
                  <w:fldSimple w:instr=" PAGE \* MERGEFORMAT ">
                    <w:r w:rsidRPr="00AA315B">
                      <w:rPr>
                        <w:rStyle w:val="afffff9"/>
                        <w:b w:val="0"/>
                        <w:bCs w:val="0"/>
                        <w:noProof/>
                      </w:rPr>
                      <w:t>14</w:t>
                    </w:r>
                  </w:fldSimple>
                </w:p>
              </w:txbxContent>
            </v:textbox>
            <w10:wrap anchorx="page" anchory="page"/>
          </v:shape>
        </w:pict>
      </w:r>
    </w:p>
    <w:p w:rsidR="00AA315B" w:rsidRDefault="00AA315B"/>
    <w:p w:rsidR="00AA315B" w:rsidRDefault="00AA315B"/>
    <w:p w:rsidR="00AA315B" w:rsidRDefault="00AA315B">
      <w:pPr>
        <w:rPr>
          <w:sz w:val="2"/>
          <w:szCs w:val="2"/>
        </w:rPr>
      </w:pPr>
      <w:r w:rsidRPr="00CB09F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A315B" w:rsidRDefault="00AA315B"/>
              </w:txbxContent>
            </v:textbox>
            <w10:wrap anchorx="page" anchory="page"/>
          </v:shape>
        </w:pict>
      </w:r>
    </w:p>
    <w:p w:rsidR="00AA315B" w:rsidRDefault="00AA315B"/>
    <w:p w:rsidR="00AA315B" w:rsidRDefault="00AA315B">
      <w:pPr>
        <w:rPr>
          <w:sz w:val="2"/>
          <w:szCs w:val="2"/>
        </w:rPr>
      </w:pPr>
    </w:p>
    <w:p w:rsidR="00AA315B" w:rsidRDefault="00AA315B"/>
    <w:p w:rsidR="00AA315B" w:rsidRDefault="00AA315B">
      <w:pPr>
        <w:spacing w:after="0" w:line="240" w:lineRule="auto"/>
      </w:pPr>
    </w:p>
  </w:footnote>
  <w:footnote w:type="continuationSeparator" w:id="0">
    <w:p w:rsidR="00AA315B" w:rsidRDefault="00AA31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15B" w:rsidRDefault="00AA315B"/>
  <w:p w:rsidR="00AA315B" w:rsidRDefault="00AA315B">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15B" w:rsidRDefault="00AA315B" w:rsidP="006E463D">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4E0743"/>
    <w:multiLevelType w:val="hybridMultilevel"/>
    <w:tmpl w:val="88D85ED0"/>
    <w:lvl w:ilvl="0" w:tplc="FFFFFFFF">
      <w:start w:val="1"/>
      <w:numFmt w:val="decimal"/>
      <w:lvlText w:val="%1)"/>
      <w:lvlJc w:val="left"/>
      <w:pPr>
        <w:tabs>
          <w:tab w:val="num" w:pos="1800"/>
        </w:tabs>
        <w:ind w:left="180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43C0FF4"/>
    <w:multiLevelType w:val="multilevel"/>
    <w:tmpl w:val="60B68E3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6">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7">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7159D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0">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1">
    <w:nsid w:val="0C0436F2"/>
    <w:multiLevelType w:val="singleLevel"/>
    <w:tmpl w:val="B582DCE8"/>
    <w:lvl w:ilvl="0">
      <w:start w:val="3"/>
      <w:numFmt w:val="bullet"/>
      <w:lvlText w:val="-"/>
      <w:lvlJc w:val="left"/>
      <w:pPr>
        <w:tabs>
          <w:tab w:val="num" w:pos="360"/>
        </w:tabs>
        <w:ind w:left="360" w:hanging="360"/>
      </w:pPr>
      <w:rPr>
        <w:rFonts w:hint="default"/>
      </w:rPr>
    </w:lvl>
  </w:abstractNum>
  <w:abstractNum w:abstractNumId="82">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3">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5A814A6"/>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88">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7C21D1E"/>
    <w:multiLevelType w:val="hybridMultilevel"/>
    <w:tmpl w:val="899491E4"/>
    <w:lvl w:ilvl="0" w:tplc="04190005">
      <w:start w:val="1"/>
      <w:numFmt w:val="bullet"/>
      <w:lvlText w:val=""/>
      <w:lvlJc w:val="left"/>
      <w:pPr>
        <w:tabs>
          <w:tab w:val="num" w:pos="1428"/>
        </w:tabs>
        <w:ind w:left="1428" w:hanging="360"/>
      </w:pPr>
      <w:rPr>
        <w:rFonts w:ascii="Wingdings" w:hAnsi="Wingdings" w:cs="Wingdings"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cs="Wingdings" w:hint="default"/>
      </w:rPr>
    </w:lvl>
    <w:lvl w:ilvl="3" w:tplc="04190001">
      <w:start w:val="1"/>
      <w:numFmt w:val="bullet"/>
      <w:lvlText w:val=""/>
      <w:lvlJc w:val="left"/>
      <w:pPr>
        <w:tabs>
          <w:tab w:val="num" w:pos="3588"/>
        </w:tabs>
        <w:ind w:left="3588" w:hanging="360"/>
      </w:pPr>
      <w:rPr>
        <w:rFonts w:ascii="Symbol" w:hAnsi="Symbol" w:cs="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Wingdings" w:hint="default"/>
      </w:rPr>
    </w:lvl>
    <w:lvl w:ilvl="6" w:tplc="04190001">
      <w:start w:val="1"/>
      <w:numFmt w:val="bullet"/>
      <w:lvlText w:val=""/>
      <w:lvlJc w:val="left"/>
      <w:pPr>
        <w:tabs>
          <w:tab w:val="num" w:pos="5748"/>
        </w:tabs>
        <w:ind w:left="5748" w:hanging="360"/>
      </w:pPr>
      <w:rPr>
        <w:rFonts w:ascii="Symbol" w:hAnsi="Symbol" w:cs="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Wingdings" w:hint="default"/>
      </w:rPr>
    </w:lvl>
  </w:abstractNum>
  <w:abstractNum w:abstractNumId="90">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C786AF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2">
    <w:nsid w:val="220B2D58"/>
    <w:multiLevelType w:val="singleLevel"/>
    <w:tmpl w:val="A116590C"/>
    <w:lvl w:ilvl="0">
      <w:start w:val="1"/>
      <w:numFmt w:val="decimal"/>
      <w:lvlText w:val="%1."/>
      <w:lvlJc w:val="left"/>
      <w:pPr>
        <w:tabs>
          <w:tab w:val="num" w:pos="644"/>
        </w:tabs>
        <w:ind w:left="644" w:hanging="360"/>
      </w:pPr>
      <w:rPr>
        <w:rFonts w:hint="default"/>
      </w:rPr>
    </w:lvl>
  </w:abstractNum>
  <w:abstractNum w:abstractNumId="93">
    <w:nsid w:val="22D86E3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4">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78F598E"/>
    <w:multiLevelType w:val="multilevel"/>
    <w:tmpl w:val="AF2CDA66"/>
    <w:lvl w:ilvl="0">
      <w:start w:val="1"/>
      <w:numFmt w:val="bullet"/>
      <w:lvlText w:val=""/>
      <w:lvlJc w:val="left"/>
      <w:pPr>
        <w:tabs>
          <w:tab w:val="num" w:pos="1428"/>
        </w:tabs>
        <w:ind w:left="1428"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6">
    <w:nsid w:val="27936EB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7">
    <w:nsid w:val="2A123065"/>
    <w:multiLevelType w:val="hybridMultilevel"/>
    <w:tmpl w:val="B4B2A29C"/>
    <w:lvl w:ilvl="0" w:tplc="FFFFFFFF">
      <w:start w:val="1"/>
      <w:numFmt w:val="bullet"/>
      <w:lvlText w:val=""/>
      <w:lvlJc w:val="left"/>
      <w:pPr>
        <w:tabs>
          <w:tab w:val="num" w:pos="1429"/>
        </w:tabs>
        <w:ind w:left="1429" w:hanging="360"/>
      </w:pPr>
      <w:rPr>
        <w:rFonts w:ascii="Wingdings" w:hAnsi="Wingdings" w:hint="default"/>
      </w:rPr>
    </w:lvl>
    <w:lvl w:ilvl="1" w:tplc="FFFFFFFF" w:tentative="1">
      <w:start w:val="1"/>
      <w:numFmt w:val="bullet"/>
      <w:lvlText w:val="o"/>
      <w:lvlJc w:val="left"/>
      <w:pPr>
        <w:tabs>
          <w:tab w:val="num" w:pos="2149"/>
        </w:tabs>
        <w:ind w:left="2149" w:hanging="360"/>
      </w:pPr>
      <w:rPr>
        <w:rFonts w:ascii="Courier New" w:hAnsi="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98">
    <w:nsid w:val="33B848D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9">
    <w:nsid w:val="3B6A033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0">
    <w:nsid w:val="3D407C5B"/>
    <w:multiLevelType w:val="multilevel"/>
    <w:tmpl w:val="0C4E6234"/>
    <w:lvl w:ilvl="0">
      <w:start w:val="4"/>
      <w:numFmt w:val="decimal"/>
      <w:lvlText w:val="41.051.%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1505C3D"/>
    <w:multiLevelType w:val="singleLevel"/>
    <w:tmpl w:val="CA08434C"/>
    <w:lvl w:ilvl="0">
      <w:numFmt w:val="bullet"/>
      <w:lvlText w:val="-"/>
      <w:lvlJc w:val="left"/>
      <w:pPr>
        <w:tabs>
          <w:tab w:val="num" w:pos="360"/>
        </w:tabs>
        <w:ind w:left="360" w:hanging="360"/>
      </w:pPr>
      <w:rPr>
        <w:rFonts w:hint="default"/>
      </w:rPr>
    </w:lvl>
  </w:abstractNum>
  <w:abstractNum w:abstractNumId="103">
    <w:nsid w:val="44F47D22"/>
    <w:multiLevelType w:val="hybridMultilevel"/>
    <w:tmpl w:val="A01E2864"/>
    <w:lvl w:ilvl="0" w:tplc="0419000F">
      <w:start w:val="1"/>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104">
    <w:nsid w:val="44F5379D"/>
    <w:multiLevelType w:val="multilevel"/>
    <w:tmpl w:val="7D6276D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5">
    <w:nsid w:val="49E3571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6">
    <w:nsid w:val="4A5E3352"/>
    <w:multiLevelType w:val="singleLevel"/>
    <w:tmpl w:val="B582DCE8"/>
    <w:lvl w:ilvl="0">
      <w:start w:val="3"/>
      <w:numFmt w:val="bullet"/>
      <w:lvlText w:val="-"/>
      <w:lvlJc w:val="left"/>
      <w:pPr>
        <w:tabs>
          <w:tab w:val="num" w:pos="360"/>
        </w:tabs>
        <w:ind w:left="360" w:hanging="360"/>
      </w:pPr>
      <w:rPr>
        <w:rFonts w:hint="default"/>
      </w:rPr>
    </w:lvl>
  </w:abstractNum>
  <w:abstractNum w:abstractNumId="107">
    <w:nsid w:val="4C7C6C10"/>
    <w:multiLevelType w:val="hybridMultilevel"/>
    <w:tmpl w:val="EBB049C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8">
    <w:nsid w:val="4DFD38B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9">
    <w:nsid w:val="4E2E72B0"/>
    <w:multiLevelType w:val="multilevel"/>
    <w:tmpl w:val="1D2C887C"/>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0">
    <w:nsid w:val="4FF76E74"/>
    <w:multiLevelType w:val="singleLevel"/>
    <w:tmpl w:val="0419000F"/>
    <w:lvl w:ilvl="0">
      <w:start w:val="1"/>
      <w:numFmt w:val="decimal"/>
      <w:lvlText w:val="%1."/>
      <w:lvlJc w:val="left"/>
      <w:pPr>
        <w:tabs>
          <w:tab w:val="num" w:pos="360"/>
        </w:tabs>
        <w:ind w:left="360" w:hanging="360"/>
      </w:pPr>
    </w:lvl>
  </w:abstractNum>
  <w:abstractNum w:abstractNumId="111">
    <w:nsid w:val="56343F5E"/>
    <w:multiLevelType w:val="hybridMultilevel"/>
    <w:tmpl w:val="77BE52D4"/>
    <w:lvl w:ilvl="0" w:tplc="E63C39B8">
      <w:start w:val="3"/>
      <w:numFmt w:val="bullet"/>
      <w:lvlText w:val="-"/>
      <w:lvlJc w:val="left"/>
      <w:pPr>
        <w:ind w:left="1428" w:hanging="360"/>
      </w:pPr>
      <w:rPr>
        <w:rFonts w:hint="default"/>
      </w:rPr>
    </w:lvl>
    <w:lvl w:ilvl="1" w:tplc="04220003">
      <w:start w:val="1"/>
      <w:numFmt w:val="bullet"/>
      <w:lvlText w:val="o"/>
      <w:lvlJc w:val="left"/>
      <w:pPr>
        <w:ind w:left="2148" w:hanging="360"/>
      </w:pPr>
      <w:rPr>
        <w:rFonts w:ascii="Courier New" w:hAnsi="Courier New" w:cs="Courier New" w:hint="default"/>
      </w:rPr>
    </w:lvl>
    <w:lvl w:ilvl="2" w:tplc="04220005">
      <w:start w:val="1"/>
      <w:numFmt w:val="bullet"/>
      <w:lvlText w:val=""/>
      <w:lvlJc w:val="left"/>
      <w:pPr>
        <w:ind w:left="2868" w:hanging="360"/>
      </w:pPr>
      <w:rPr>
        <w:rFonts w:ascii="Wingdings" w:hAnsi="Wingdings" w:cs="Wingdings" w:hint="default"/>
      </w:rPr>
    </w:lvl>
    <w:lvl w:ilvl="3" w:tplc="04220001">
      <w:start w:val="1"/>
      <w:numFmt w:val="bullet"/>
      <w:lvlText w:val=""/>
      <w:lvlJc w:val="left"/>
      <w:pPr>
        <w:ind w:left="3588" w:hanging="360"/>
      </w:pPr>
      <w:rPr>
        <w:rFonts w:ascii="Symbol" w:hAnsi="Symbol" w:cs="Symbol" w:hint="default"/>
      </w:rPr>
    </w:lvl>
    <w:lvl w:ilvl="4" w:tplc="04220003">
      <w:start w:val="1"/>
      <w:numFmt w:val="bullet"/>
      <w:lvlText w:val="o"/>
      <w:lvlJc w:val="left"/>
      <w:pPr>
        <w:ind w:left="4308" w:hanging="360"/>
      </w:pPr>
      <w:rPr>
        <w:rFonts w:ascii="Courier New" w:hAnsi="Courier New" w:cs="Courier New" w:hint="default"/>
      </w:rPr>
    </w:lvl>
    <w:lvl w:ilvl="5" w:tplc="04220005">
      <w:start w:val="1"/>
      <w:numFmt w:val="bullet"/>
      <w:lvlText w:val=""/>
      <w:lvlJc w:val="left"/>
      <w:pPr>
        <w:ind w:left="5028" w:hanging="360"/>
      </w:pPr>
      <w:rPr>
        <w:rFonts w:ascii="Wingdings" w:hAnsi="Wingdings" w:cs="Wingdings" w:hint="default"/>
      </w:rPr>
    </w:lvl>
    <w:lvl w:ilvl="6" w:tplc="04220001">
      <w:start w:val="1"/>
      <w:numFmt w:val="bullet"/>
      <w:lvlText w:val=""/>
      <w:lvlJc w:val="left"/>
      <w:pPr>
        <w:ind w:left="5748" w:hanging="360"/>
      </w:pPr>
      <w:rPr>
        <w:rFonts w:ascii="Symbol" w:hAnsi="Symbol" w:cs="Symbol" w:hint="default"/>
      </w:rPr>
    </w:lvl>
    <w:lvl w:ilvl="7" w:tplc="04220003">
      <w:start w:val="1"/>
      <w:numFmt w:val="bullet"/>
      <w:lvlText w:val="o"/>
      <w:lvlJc w:val="left"/>
      <w:pPr>
        <w:ind w:left="6468" w:hanging="360"/>
      </w:pPr>
      <w:rPr>
        <w:rFonts w:ascii="Courier New" w:hAnsi="Courier New" w:cs="Courier New" w:hint="default"/>
      </w:rPr>
    </w:lvl>
    <w:lvl w:ilvl="8" w:tplc="04220005">
      <w:start w:val="1"/>
      <w:numFmt w:val="bullet"/>
      <w:lvlText w:val=""/>
      <w:lvlJc w:val="left"/>
      <w:pPr>
        <w:ind w:left="7188" w:hanging="360"/>
      </w:pPr>
      <w:rPr>
        <w:rFonts w:ascii="Wingdings" w:hAnsi="Wingdings" w:cs="Wingdings" w:hint="default"/>
      </w:rPr>
    </w:lvl>
  </w:abstractNum>
  <w:abstractNum w:abstractNumId="112">
    <w:nsid w:val="5D6244B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3">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0FA26B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5">
    <w:nsid w:val="6619119B"/>
    <w:multiLevelType w:val="hybridMultilevel"/>
    <w:tmpl w:val="43686AA2"/>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16">
    <w:nsid w:val="668D6F3E"/>
    <w:multiLevelType w:val="singleLevel"/>
    <w:tmpl w:val="B582DCE8"/>
    <w:lvl w:ilvl="0">
      <w:start w:val="3"/>
      <w:numFmt w:val="bullet"/>
      <w:lvlText w:val="-"/>
      <w:lvlJc w:val="left"/>
      <w:pPr>
        <w:tabs>
          <w:tab w:val="num" w:pos="360"/>
        </w:tabs>
        <w:ind w:left="360" w:hanging="360"/>
      </w:pPr>
      <w:rPr>
        <w:rFonts w:hint="default"/>
      </w:rPr>
    </w:lvl>
  </w:abstractNum>
  <w:abstractNum w:abstractNumId="117">
    <w:nsid w:val="68820E81"/>
    <w:multiLevelType w:val="singleLevel"/>
    <w:tmpl w:val="0419000F"/>
    <w:lvl w:ilvl="0">
      <w:start w:val="1"/>
      <w:numFmt w:val="decimal"/>
      <w:lvlText w:val="%1."/>
      <w:lvlJc w:val="left"/>
      <w:pPr>
        <w:tabs>
          <w:tab w:val="num" w:pos="360"/>
        </w:tabs>
        <w:ind w:left="360" w:hanging="360"/>
      </w:pPr>
    </w:lvl>
  </w:abstractNum>
  <w:abstractNum w:abstractNumId="118">
    <w:nsid w:val="6B4873E0"/>
    <w:multiLevelType w:val="singleLevel"/>
    <w:tmpl w:val="5AFCE968"/>
    <w:lvl w:ilvl="0">
      <w:numFmt w:val="bullet"/>
      <w:lvlText w:val="-"/>
      <w:lvlJc w:val="left"/>
      <w:pPr>
        <w:tabs>
          <w:tab w:val="num" w:pos="360"/>
        </w:tabs>
        <w:ind w:left="360" w:hanging="360"/>
      </w:pPr>
      <w:rPr>
        <w:rFonts w:hint="default"/>
      </w:rPr>
    </w:lvl>
  </w:abstractNum>
  <w:abstractNum w:abstractNumId="119">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73ED113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1">
    <w:nsid w:val="75EF27AF"/>
    <w:multiLevelType w:val="multilevel"/>
    <w:tmpl w:val="595A3F8C"/>
    <w:lvl w:ilvl="0">
      <w:start w:val="3"/>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2">
    <w:nsid w:val="77177073"/>
    <w:multiLevelType w:val="multilevel"/>
    <w:tmpl w:val="90C8B5AE"/>
    <w:lvl w:ilvl="0">
      <w:start w:val="3"/>
      <w:numFmt w:val="decimal"/>
      <w:lvlText w:val=""/>
      <w:lvlJc w:val="left"/>
      <w:pPr>
        <w:tabs>
          <w:tab w:val="num" w:pos="360"/>
        </w:tabs>
        <w:ind w:left="360" w:hanging="360"/>
      </w:pPr>
      <w:rPr>
        <w:rFonts w:hint="default"/>
      </w:rPr>
    </w:lvl>
    <w:lvl w:ilvl="1">
      <w:start w:val="2"/>
      <w:numFmt w:val="decimal"/>
      <w:lvlText w:val="%1.%2"/>
      <w:lvlJc w:val="left"/>
      <w:pPr>
        <w:tabs>
          <w:tab w:val="num" w:pos="1410"/>
        </w:tabs>
        <w:ind w:left="1410" w:hanging="480"/>
      </w:pPr>
      <w:rPr>
        <w:rFonts w:hint="default"/>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870"/>
        </w:tabs>
        <w:ind w:left="3870" w:hanging="108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6090"/>
        </w:tabs>
        <w:ind w:left="6090" w:hanging="1440"/>
      </w:pPr>
      <w:rPr>
        <w:rFonts w:hint="default"/>
      </w:rPr>
    </w:lvl>
    <w:lvl w:ilvl="6">
      <w:start w:val="1"/>
      <w:numFmt w:val="decimal"/>
      <w:lvlText w:val="%1.%2.%3.%4.%5.%6.%7"/>
      <w:lvlJc w:val="left"/>
      <w:pPr>
        <w:tabs>
          <w:tab w:val="num" w:pos="7020"/>
        </w:tabs>
        <w:ind w:left="7020" w:hanging="1440"/>
      </w:pPr>
      <w:rPr>
        <w:rFonts w:hint="default"/>
      </w:rPr>
    </w:lvl>
    <w:lvl w:ilvl="7">
      <w:start w:val="1"/>
      <w:numFmt w:val="decimal"/>
      <w:lvlText w:val="%1.%2.%3.%4.%5.%6.%7.%8"/>
      <w:lvlJc w:val="left"/>
      <w:pPr>
        <w:tabs>
          <w:tab w:val="num" w:pos="8310"/>
        </w:tabs>
        <w:ind w:left="8310" w:hanging="1800"/>
      </w:pPr>
      <w:rPr>
        <w:rFonts w:hint="default"/>
      </w:rPr>
    </w:lvl>
    <w:lvl w:ilvl="8">
      <w:start w:val="1"/>
      <w:numFmt w:val="decimal"/>
      <w:lvlText w:val="%1.%2.%3.%4.%5.%6.%7.%8.%9"/>
      <w:lvlJc w:val="left"/>
      <w:pPr>
        <w:tabs>
          <w:tab w:val="num" w:pos="9600"/>
        </w:tabs>
        <w:ind w:left="9600" w:hanging="2160"/>
      </w:pPr>
      <w:rPr>
        <w:rFonts w:hint="default"/>
      </w:rPr>
    </w:lvl>
  </w:abstractNum>
  <w:abstractNum w:abstractNumId="123">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86C0DB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5">
    <w:nsid w:val="7B5C45BE"/>
    <w:multiLevelType w:val="hybridMultilevel"/>
    <w:tmpl w:val="9EC0D508"/>
    <w:lvl w:ilvl="0" w:tplc="0422000F">
      <w:start w:val="1"/>
      <w:numFmt w:val="decimal"/>
      <w:lvlText w:val="%1."/>
      <w:lvlJc w:val="left"/>
      <w:pPr>
        <w:tabs>
          <w:tab w:val="num" w:pos="360"/>
        </w:tabs>
        <w:ind w:left="36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6">
    <w:nsid w:val="7B8F77C1"/>
    <w:multiLevelType w:val="singleLevel"/>
    <w:tmpl w:val="13F28A4C"/>
    <w:lvl w:ilvl="0">
      <w:start w:val="1"/>
      <w:numFmt w:val="decimal"/>
      <w:lvlText w:val="%1)"/>
      <w:lvlJc w:val="left"/>
      <w:pPr>
        <w:tabs>
          <w:tab w:val="num" w:pos="900"/>
        </w:tabs>
        <w:ind w:left="900" w:hanging="360"/>
      </w:pPr>
      <w:rPr>
        <w:rFonts w:hint="default"/>
      </w:rPr>
    </w:lvl>
  </w:abstractNum>
  <w:abstractNum w:abstractNumId="127">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7C201905"/>
    <w:multiLevelType w:val="singleLevel"/>
    <w:tmpl w:val="B582DCE8"/>
    <w:lvl w:ilvl="0">
      <w:numFmt w:val="bullet"/>
      <w:lvlText w:val="-"/>
      <w:lvlJc w:val="left"/>
      <w:pPr>
        <w:tabs>
          <w:tab w:val="num" w:pos="360"/>
        </w:tabs>
        <w:ind w:left="360" w:hanging="360"/>
      </w:pPr>
      <w:rPr>
        <w:rFonts w:hint="default"/>
      </w:rPr>
    </w:lvl>
  </w:abstractNum>
  <w:abstractNum w:abstractNumId="129">
    <w:nsid w:val="7C76157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0">
    <w:nsid w:val="7CE76BA3"/>
    <w:multiLevelType w:val="hybridMultilevel"/>
    <w:tmpl w:val="2F44B7E4"/>
    <w:lvl w:ilvl="0" w:tplc="C3D8B40C">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1">
    <w:nsid w:val="7D8D6C07"/>
    <w:multiLevelType w:val="multilevel"/>
    <w:tmpl w:val="2EA25FA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2">
    <w:nsid w:val="7DFC6DB3"/>
    <w:multiLevelType w:val="hybridMultilevel"/>
    <w:tmpl w:val="A894CFE6"/>
    <w:lvl w:ilvl="0" w:tplc="39442D1A">
      <w:start w:val="1"/>
      <w:numFmt w:val="decimal"/>
      <w:lvlText w:val="%1)"/>
      <w:lvlJc w:val="left"/>
      <w:pPr>
        <w:ind w:left="1429" w:hanging="360"/>
      </w:pPr>
      <w:rPr>
        <w:color w:val="auto"/>
      </w:rPr>
    </w:lvl>
    <w:lvl w:ilvl="1" w:tplc="04220019">
      <w:start w:val="1"/>
      <w:numFmt w:val="lowerLetter"/>
      <w:lvlText w:val="%2."/>
      <w:lvlJc w:val="left"/>
      <w:pPr>
        <w:ind w:left="2149" w:hanging="360"/>
      </w:p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abstractNum w:abstractNumId="133">
    <w:nsid w:val="7FC200FE"/>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22"/>
  </w:num>
  <w:num w:numId="7">
    <w:abstractNumId w:val="118"/>
  </w:num>
  <w:num w:numId="8">
    <w:abstractNumId w:val="129"/>
  </w:num>
  <w:num w:numId="9">
    <w:abstractNumId w:val="117"/>
  </w:num>
  <w:num w:numId="10">
    <w:abstractNumId w:val="105"/>
  </w:num>
  <w:num w:numId="11">
    <w:abstractNumId w:val="93"/>
  </w:num>
  <w:num w:numId="12">
    <w:abstractNumId w:val="91"/>
  </w:num>
  <w:num w:numId="13">
    <w:abstractNumId w:val="98"/>
  </w:num>
  <w:num w:numId="14">
    <w:abstractNumId w:val="112"/>
  </w:num>
  <w:num w:numId="15">
    <w:abstractNumId w:val="108"/>
  </w:num>
  <w:num w:numId="16">
    <w:abstractNumId w:val="79"/>
  </w:num>
  <w:num w:numId="17">
    <w:abstractNumId w:val="96"/>
  </w:num>
  <w:num w:numId="18">
    <w:abstractNumId w:val="133"/>
  </w:num>
  <w:num w:numId="19">
    <w:abstractNumId w:val="99"/>
  </w:num>
  <w:num w:numId="20">
    <w:abstractNumId w:val="124"/>
  </w:num>
  <w:num w:numId="21">
    <w:abstractNumId w:val="114"/>
  </w:num>
  <w:num w:numId="22">
    <w:abstractNumId w:val="120"/>
  </w:num>
  <w:num w:numId="23">
    <w:abstractNumId w:val="102"/>
  </w:num>
  <w:num w:numId="24">
    <w:abstractNumId w:val="95"/>
  </w:num>
  <w:num w:numId="25">
    <w:abstractNumId w:val="110"/>
  </w:num>
  <w:num w:numId="26">
    <w:abstractNumId w:val="92"/>
  </w:num>
  <w:num w:numId="27">
    <w:abstractNumId w:val="87"/>
  </w:num>
  <w:num w:numId="28">
    <w:abstractNumId w:val="104"/>
  </w:num>
  <w:num w:numId="29">
    <w:abstractNumId w:val="116"/>
  </w:num>
  <w:num w:numId="30">
    <w:abstractNumId w:val="128"/>
  </w:num>
  <w:num w:numId="31">
    <w:abstractNumId w:val="81"/>
  </w:num>
  <w:num w:numId="32">
    <w:abstractNumId w:val="106"/>
  </w:num>
  <w:num w:numId="33">
    <w:abstractNumId w:val="131"/>
  </w:num>
  <w:num w:numId="34">
    <w:abstractNumId w:val="109"/>
  </w:num>
  <w:num w:numId="35">
    <w:abstractNumId w:val="121"/>
  </w:num>
  <w:num w:numId="36">
    <w:abstractNumId w:val="115"/>
  </w:num>
  <w:num w:numId="37">
    <w:abstractNumId w:val="126"/>
  </w:num>
  <w:num w:numId="38">
    <w:abstractNumId w:val="75"/>
  </w:num>
  <w:num w:numId="39">
    <w:abstractNumId w:val="89"/>
  </w:num>
  <w:num w:numId="40">
    <w:abstractNumId w:val="111"/>
  </w:num>
  <w:num w:numId="41">
    <w:abstractNumId w:val="132"/>
  </w:num>
  <w:num w:numId="42">
    <w:abstractNumId w:val="125"/>
  </w:num>
  <w:num w:numId="43">
    <w:abstractNumId w:val="103"/>
  </w:num>
  <w:num w:numId="44">
    <w:abstractNumId w:val="97"/>
  </w:num>
  <w:num w:numId="45">
    <w:abstractNumId w:val="73"/>
  </w:num>
  <w:num w:numId="46">
    <w:abstractNumId w:val="130"/>
  </w:num>
  <w:num w:numId="47">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0"/>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282"/>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C60"/>
    <w:rsid w:val="00003DFD"/>
    <w:rsid w:val="00003E4C"/>
    <w:rsid w:val="00004058"/>
    <w:rsid w:val="000040F6"/>
    <w:rsid w:val="0000417D"/>
    <w:rsid w:val="000041AD"/>
    <w:rsid w:val="00004225"/>
    <w:rsid w:val="00004259"/>
    <w:rsid w:val="000044F7"/>
    <w:rsid w:val="000046CF"/>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AE"/>
    <w:rsid w:val="00011621"/>
    <w:rsid w:val="00011643"/>
    <w:rsid w:val="0001168F"/>
    <w:rsid w:val="00011828"/>
    <w:rsid w:val="00011A28"/>
    <w:rsid w:val="00011B15"/>
    <w:rsid w:val="00011DBC"/>
    <w:rsid w:val="00011E92"/>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CF3"/>
    <w:rsid w:val="00026CF4"/>
    <w:rsid w:val="00026FAD"/>
    <w:rsid w:val="000270E6"/>
    <w:rsid w:val="00027162"/>
    <w:rsid w:val="0002717D"/>
    <w:rsid w:val="00027332"/>
    <w:rsid w:val="0002749C"/>
    <w:rsid w:val="00027646"/>
    <w:rsid w:val="00027754"/>
    <w:rsid w:val="000277CA"/>
    <w:rsid w:val="0002788E"/>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ED"/>
    <w:rsid w:val="00032367"/>
    <w:rsid w:val="00032386"/>
    <w:rsid w:val="0003249C"/>
    <w:rsid w:val="00032535"/>
    <w:rsid w:val="00032545"/>
    <w:rsid w:val="000326C4"/>
    <w:rsid w:val="00032775"/>
    <w:rsid w:val="0003277F"/>
    <w:rsid w:val="000329B5"/>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F31"/>
    <w:rsid w:val="00060067"/>
    <w:rsid w:val="00060155"/>
    <w:rsid w:val="000601A5"/>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70"/>
    <w:rsid w:val="00075440"/>
    <w:rsid w:val="00075524"/>
    <w:rsid w:val="0007564F"/>
    <w:rsid w:val="0007581E"/>
    <w:rsid w:val="00075885"/>
    <w:rsid w:val="000758EC"/>
    <w:rsid w:val="000759C6"/>
    <w:rsid w:val="00075A59"/>
    <w:rsid w:val="00075BC1"/>
    <w:rsid w:val="00075C2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E9E"/>
    <w:rsid w:val="000A2F7A"/>
    <w:rsid w:val="000A3006"/>
    <w:rsid w:val="000A31AF"/>
    <w:rsid w:val="000A3423"/>
    <w:rsid w:val="000A355E"/>
    <w:rsid w:val="000A369B"/>
    <w:rsid w:val="000A36A1"/>
    <w:rsid w:val="000A3891"/>
    <w:rsid w:val="000A38BD"/>
    <w:rsid w:val="000A38E5"/>
    <w:rsid w:val="000A3939"/>
    <w:rsid w:val="000A3A37"/>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B66"/>
    <w:rsid w:val="000C2C90"/>
    <w:rsid w:val="000C2D41"/>
    <w:rsid w:val="000C2DF5"/>
    <w:rsid w:val="000C2E36"/>
    <w:rsid w:val="000C2E52"/>
    <w:rsid w:val="000C2E6A"/>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AAD"/>
    <w:rsid w:val="000E5AE2"/>
    <w:rsid w:val="000E5BD5"/>
    <w:rsid w:val="000E5D33"/>
    <w:rsid w:val="000E5D6E"/>
    <w:rsid w:val="000E5E97"/>
    <w:rsid w:val="000E5EC1"/>
    <w:rsid w:val="000E605B"/>
    <w:rsid w:val="000E6412"/>
    <w:rsid w:val="000E64BE"/>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77F"/>
    <w:rsid w:val="000E7AF5"/>
    <w:rsid w:val="000E7B65"/>
    <w:rsid w:val="000E7C7A"/>
    <w:rsid w:val="000E7C83"/>
    <w:rsid w:val="000E7C8C"/>
    <w:rsid w:val="000E7CAB"/>
    <w:rsid w:val="000E7CF3"/>
    <w:rsid w:val="000E7D96"/>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77A"/>
    <w:rsid w:val="00100832"/>
    <w:rsid w:val="00100876"/>
    <w:rsid w:val="001008EB"/>
    <w:rsid w:val="00100960"/>
    <w:rsid w:val="00100A16"/>
    <w:rsid w:val="00100AEF"/>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4F"/>
    <w:rsid w:val="00103A77"/>
    <w:rsid w:val="00103AAA"/>
    <w:rsid w:val="00103B0A"/>
    <w:rsid w:val="00103C55"/>
    <w:rsid w:val="00103C6B"/>
    <w:rsid w:val="00103D6E"/>
    <w:rsid w:val="00103E04"/>
    <w:rsid w:val="00103E4D"/>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FF1"/>
    <w:rsid w:val="0011512A"/>
    <w:rsid w:val="001151D9"/>
    <w:rsid w:val="0011523C"/>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D7"/>
    <w:rsid w:val="001165B0"/>
    <w:rsid w:val="00116711"/>
    <w:rsid w:val="00116A35"/>
    <w:rsid w:val="00116B0F"/>
    <w:rsid w:val="00116C5C"/>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C3C"/>
    <w:rsid w:val="00126C9F"/>
    <w:rsid w:val="00126D28"/>
    <w:rsid w:val="00126E41"/>
    <w:rsid w:val="00126E86"/>
    <w:rsid w:val="00126F49"/>
    <w:rsid w:val="00126F82"/>
    <w:rsid w:val="001270E7"/>
    <w:rsid w:val="00127135"/>
    <w:rsid w:val="00127176"/>
    <w:rsid w:val="00127409"/>
    <w:rsid w:val="0012757D"/>
    <w:rsid w:val="001275C4"/>
    <w:rsid w:val="00127640"/>
    <w:rsid w:val="0012773F"/>
    <w:rsid w:val="001277DD"/>
    <w:rsid w:val="00127816"/>
    <w:rsid w:val="00127853"/>
    <w:rsid w:val="00127900"/>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CA"/>
    <w:rsid w:val="0015199E"/>
    <w:rsid w:val="001519B4"/>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A4"/>
    <w:rsid w:val="0016629F"/>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C57"/>
    <w:rsid w:val="00171CAC"/>
    <w:rsid w:val="00171F04"/>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369"/>
    <w:rsid w:val="001833F4"/>
    <w:rsid w:val="001834D8"/>
    <w:rsid w:val="001834F8"/>
    <w:rsid w:val="00183814"/>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DA1"/>
    <w:rsid w:val="00192DB3"/>
    <w:rsid w:val="00193014"/>
    <w:rsid w:val="0019303A"/>
    <w:rsid w:val="00193104"/>
    <w:rsid w:val="001932C3"/>
    <w:rsid w:val="001933D2"/>
    <w:rsid w:val="00193577"/>
    <w:rsid w:val="001936C2"/>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30"/>
    <w:rsid w:val="001A051E"/>
    <w:rsid w:val="001A0606"/>
    <w:rsid w:val="001A0739"/>
    <w:rsid w:val="001A0A3B"/>
    <w:rsid w:val="001A0ABB"/>
    <w:rsid w:val="001A0BD3"/>
    <w:rsid w:val="001A0C27"/>
    <w:rsid w:val="001A0C7C"/>
    <w:rsid w:val="001A0D22"/>
    <w:rsid w:val="001A0E11"/>
    <w:rsid w:val="001A0EDE"/>
    <w:rsid w:val="001A113D"/>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952"/>
    <w:rsid w:val="001C0B97"/>
    <w:rsid w:val="001C0C28"/>
    <w:rsid w:val="001C0C3D"/>
    <w:rsid w:val="001C0C83"/>
    <w:rsid w:val="001C0DA2"/>
    <w:rsid w:val="001C0DFA"/>
    <w:rsid w:val="001C0E00"/>
    <w:rsid w:val="001C0E39"/>
    <w:rsid w:val="001C0E8C"/>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60"/>
    <w:rsid w:val="001C69F0"/>
    <w:rsid w:val="001C6C22"/>
    <w:rsid w:val="001C6C28"/>
    <w:rsid w:val="001C6D38"/>
    <w:rsid w:val="001C6D3B"/>
    <w:rsid w:val="001C6F69"/>
    <w:rsid w:val="001C7011"/>
    <w:rsid w:val="001C7091"/>
    <w:rsid w:val="001C70A3"/>
    <w:rsid w:val="001C714C"/>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C39"/>
    <w:rsid w:val="00206C54"/>
    <w:rsid w:val="00206CA5"/>
    <w:rsid w:val="00206E86"/>
    <w:rsid w:val="00206F8A"/>
    <w:rsid w:val="002070F6"/>
    <w:rsid w:val="002071B8"/>
    <w:rsid w:val="0020726D"/>
    <w:rsid w:val="0020735B"/>
    <w:rsid w:val="002073E8"/>
    <w:rsid w:val="0020742C"/>
    <w:rsid w:val="00207562"/>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CA4"/>
    <w:rsid w:val="00244E0A"/>
    <w:rsid w:val="00244F48"/>
    <w:rsid w:val="00244FD4"/>
    <w:rsid w:val="00245142"/>
    <w:rsid w:val="00245161"/>
    <w:rsid w:val="002451A6"/>
    <w:rsid w:val="0024520F"/>
    <w:rsid w:val="0024547E"/>
    <w:rsid w:val="00245808"/>
    <w:rsid w:val="002458B5"/>
    <w:rsid w:val="00245933"/>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A6F"/>
    <w:rsid w:val="00252AFF"/>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903"/>
    <w:rsid w:val="00264ADD"/>
    <w:rsid w:val="00264B53"/>
    <w:rsid w:val="00264C1B"/>
    <w:rsid w:val="00264D64"/>
    <w:rsid w:val="00264E66"/>
    <w:rsid w:val="00264FB5"/>
    <w:rsid w:val="0026524D"/>
    <w:rsid w:val="002652D2"/>
    <w:rsid w:val="0026558C"/>
    <w:rsid w:val="002655B4"/>
    <w:rsid w:val="00265985"/>
    <w:rsid w:val="00265B9A"/>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82"/>
    <w:rsid w:val="00291B45"/>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F65"/>
    <w:rsid w:val="002A702A"/>
    <w:rsid w:val="002A70DD"/>
    <w:rsid w:val="002A713B"/>
    <w:rsid w:val="002A732F"/>
    <w:rsid w:val="002A748D"/>
    <w:rsid w:val="002A7631"/>
    <w:rsid w:val="002A783A"/>
    <w:rsid w:val="002A7897"/>
    <w:rsid w:val="002A7925"/>
    <w:rsid w:val="002A7A95"/>
    <w:rsid w:val="002A7B77"/>
    <w:rsid w:val="002A7C95"/>
    <w:rsid w:val="002A7CD6"/>
    <w:rsid w:val="002A7E2F"/>
    <w:rsid w:val="002A7F03"/>
    <w:rsid w:val="002A7F1C"/>
    <w:rsid w:val="002A7F80"/>
    <w:rsid w:val="002B017C"/>
    <w:rsid w:val="002B0190"/>
    <w:rsid w:val="002B03AE"/>
    <w:rsid w:val="002B04B2"/>
    <w:rsid w:val="002B053E"/>
    <w:rsid w:val="002B0632"/>
    <w:rsid w:val="002B0890"/>
    <w:rsid w:val="002B089E"/>
    <w:rsid w:val="002B08D0"/>
    <w:rsid w:val="002B0919"/>
    <w:rsid w:val="002B095C"/>
    <w:rsid w:val="002B0B22"/>
    <w:rsid w:val="002B0DB5"/>
    <w:rsid w:val="002B0E5A"/>
    <w:rsid w:val="002B0FFE"/>
    <w:rsid w:val="002B1005"/>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672"/>
    <w:rsid w:val="002B38E1"/>
    <w:rsid w:val="002B3A38"/>
    <w:rsid w:val="002B3B49"/>
    <w:rsid w:val="002B3C64"/>
    <w:rsid w:val="002B3CB1"/>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4167"/>
    <w:rsid w:val="002E4241"/>
    <w:rsid w:val="002E4307"/>
    <w:rsid w:val="002E4451"/>
    <w:rsid w:val="002E4467"/>
    <w:rsid w:val="002E461B"/>
    <w:rsid w:val="002E473C"/>
    <w:rsid w:val="002E47FD"/>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9F"/>
    <w:rsid w:val="002F2A31"/>
    <w:rsid w:val="002F2A93"/>
    <w:rsid w:val="002F2A9B"/>
    <w:rsid w:val="002F2B6D"/>
    <w:rsid w:val="002F2ED5"/>
    <w:rsid w:val="002F2FE4"/>
    <w:rsid w:val="002F310A"/>
    <w:rsid w:val="002F3134"/>
    <w:rsid w:val="002F325D"/>
    <w:rsid w:val="002F3270"/>
    <w:rsid w:val="002F334A"/>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74"/>
    <w:rsid w:val="002F7F78"/>
    <w:rsid w:val="003000C9"/>
    <w:rsid w:val="003001ED"/>
    <w:rsid w:val="003001F3"/>
    <w:rsid w:val="003002CA"/>
    <w:rsid w:val="003002DB"/>
    <w:rsid w:val="00300399"/>
    <w:rsid w:val="003003A1"/>
    <w:rsid w:val="003003AE"/>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21F"/>
    <w:rsid w:val="00326260"/>
    <w:rsid w:val="00326363"/>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111"/>
    <w:rsid w:val="003341C9"/>
    <w:rsid w:val="003342B8"/>
    <w:rsid w:val="003343FE"/>
    <w:rsid w:val="003345C3"/>
    <w:rsid w:val="00334699"/>
    <w:rsid w:val="0033480F"/>
    <w:rsid w:val="00334911"/>
    <w:rsid w:val="00334A04"/>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BC9"/>
    <w:rsid w:val="00336C41"/>
    <w:rsid w:val="00336C84"/>
    <w:rsid w:val="00336E1A"/>
    <w:rsid w:val="00336E97"/>
    <w:rsid w:val="00336F38"/>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FF4"/>
    <w:rsid w:val="00354027"/>
    <w:rsid w:val="00354072"/>
    <w:rsid w:val="00354099"/>
    <w:rsid w:val="00354180"/>
    <w:rsid w:val="003541A0"/>
    <w:rsid w:val="003541DE"/>
    <w:rsid w:val="00354232"/>
    <w:rsid w:val="003543A4"/>
    <w:rsid w:val="00354494"/>
    <w:rsid w:val="003544E5"/>
    <w:rsid w:val="0035452B"/>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43C"/>
    <w:rsid w:val="0035550A"/>
    <w:rsid w:val="00355607"/>
    <w:rsid w:val="00355673"/>
    <w:rsid w:val="003556DD"/>
    <w:rsid w:val="003557AF"/>
    <w:rsid w:val="003559DB"/>
    <w:rsid w:val="00355A2F"/>
    <w:rsid w:val="00355AA6"/>
    <w:rsid w:val="00355B76"/>
    <w:rsid w:val="00355C0F"/>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4C8"/>
    <w:rsid w:val="00387551"/>
    <w:rsid w:val="00387558"/>
    <w:rsid w:val="003875CC"/>
    <w:rsid w:val="00387602"/>
    <w:rsid w:val="003879F5"/>
    <w:rsid w:val="00387C57"/>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B002C"/>
    <w:rsid w:val="003B00C9"/>
    <w:rsid w:val="003B0976"/>
    <w:rsid w:val="003B09E9"/>
    <w:rsid w:val="003B09F2"/>
    <w:rsid w:val="003B09F3"/>
    <w:rsid w:val="003B0A4D"/>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3EC"/>
    <w:rsid w:val="003C23F0"/>
    <w:rsid w:val="003C241B"/>
    <w:rsid w:val="003C2448"/>
    <w:rsid w:val="003C25A3"/>
    <w:rsid w:val="003C26C4"/>
    <w:rsid w:val="003C27A3"/>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4D5"/>
    <w:rsid w:val="003C762C"/>
    <w:rsid w:val="003C76F5"/>
    <w:rsid w:val="003C77D9"/>
    <w:rsid w:val="003C7875"/>
    <w:rsid w:val="003C7887"/>
    <w:rsid w:val="003C7980"/>
    <w:rsid w:val="003C7A20"/>
    <w:rsid w:val="003C7A70"/>
    <w:rsid w:val="003C7B71"/>
    <w:rsid w:val="003C7BA6"/>
    <w:rsid w:val="003C7BD0"/>
    <w:rsid w:val="003C7BF1"/>
    <w:rsid w:val="003C7C0B"/>
    <w:rsid w:val="003C7C2C"/>
    <w:rsid w:val="003C7C62"/>
    <w:rsid w:val="003C7DE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92"/>
    <w:rsid w:val="003F72D8"/>
    <w:rsid w:val="003F72E0"/>
    <w:rsid w:val="003F73BB"/>
    <w:rsid w:val="003F73CE"/>
    <w:rsid w:val="003F77D5"/>
    <w:rsid w:val="003F788C"/>
    <w:rsid w:val="003F7938"/>
    <w:rsid w:val="003F7A62"/>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C1"/>
    <w:rsid w:val="004A0D82"/>
    <w:rsid w:val="004A0DA4"/>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FCB"/>
    <w:rsid w:val="004A3056"/>
    <w:rsid w:val="004A30BA"/>
    <w:rsid w:val="004A3143"/>
    <w:rsid w:val="004A31A1"/>
    <w:rsid w:val="004A31C8"/>
    <w:rsid w:val="004A323B"/>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24"/>
    <w:rsid w:val="004B35D8"/>
    <w:rsid w:val="004B36F9"/>
    <w:rsid w:val="004B3850"/>
    <w:rsid w:val="004B3891"/>
    <w:rsid w:val="004B38A4"/>
    <w:rsid w:val="004B3975"/>
    <w:rsid w:val="004B3A28"/>
    <w:rsid w:val="004B3A29"/>
    <w:rsid w:val="004B3B78"/>
    <w:rsid w:val="004B3C99"/>
    <w:rsid w:val="004B4138"/>
    <w:rsid w:val="004B41BF"/>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903"/>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87"/>
    <w:rsid w:val="004D1E8B"/>
    <w:rsid w:val="004D1F19"/>
    <w:rsid w:val="004D1FA6"/>
    <w:rsid w:val="004D2060"/>
    <w:rsid w:val="004D21AA"/>
    <w:rsid w:val="004D22A8"/>
    <w:rsid w:val="004D23A0"/>
    <w:rsid w:val="004D23CA"/>
    <w:rsid w:val="004D23D6"/>
    <w:rsid w:val="004D23E3"/>
    <w:rsid w:val="004D2457"/>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4E"/>
    <w:rsid w:val="004D6EB0"/>
    <w:rsid w:val="004D6F01"/>
    <w:rsid w:val="004D6F33"/>
    <w:rsid w:val="004D7136"/>
    <w:rsid w:val="004D715A"/>
    <w:rsid w:val="004D724F"/>
    <w:rsid w:val="004D73A9"/>
    <w:rsid w:val="004D7559"/>
    <w:rsid w:val="004D75B4"/>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D51"/>
    <w:rsid w:val="004F4E75"/>
    <w:rsid w:val="004F4EA0"/>
    <w:rsid w:val="004F4EDA"/>
    <w:rsid w:val="004F4F69"/>
    <w:rsid w:val="004F4FCB"/>
    <w:rsid w:val="004F51BF"/>
    <w:rsid w:val="004F51D6"/>
    <w:rsid w:val="004F56C1"/>
    <w:rsid w:val="004F573F"/>
    <w:rsid w:val="004F589D"/>
    <w:rsid w:val="004F58A4"/>
    <w:rsid w:val="004F591B"/>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60CA"/>
    <w:rsid w:val="00506261"/>
    <w:rsid w:val="005063A4"/>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D3"/>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71"/>
    <w:rsid w:val="005327EA"/>
    <w:rsid w:val="00532926"/>
    <w:rsid w:val="00532980"/>
    <w:rsid w:val="00532A12"/>
    <w:rsid w:val="00532AEE"/>
    <w:rsid w:val="00532B99"/>
    <w:rsid w:val="00532CDB"/>
    <w:rsid w:val="00532D9D"/>
    <w:rsid w:val="00532E4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655"/>
    <w:rsid w:val="0059777F"/>
    <w:rsid w:val="005977B4"/>
    <w:rsid w:val="005977C0"/>
    <w:rsid w:val="005978F1"/>
    <w:rsid w:val="00597C7F"/>
    <w:rsid w:val="00597CE2"/>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A03"/>
    <w:rsid w:val="005A2A2F"/>
    <w:rsid w:val="005A2A30"/>
    <w:rsid w:val="005A2BB3"/>
    <w:rsid w:val="005A2DC9"/>
    <w:rsid w:val="005A2E92"/>
    <w:rsid w:val="005A2F80"/>
    <w:rsid w:val="005A3086"/>
    <w:rsid w:val="005A30E3"/>
    <w:rsid w:val="005A31BA"/>
    <w:rsid w:val="005A33E4"/>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E0"/>
    <w:rsid w:val="005A78E6"/>
    <w:rsid w:val="005A7AA6"/>
    <w:rsid w:val="005A7D54"/>
    <w:rsid w:val="005A7F05"/>
    <w:rsid w:val="005A7F2F"/>
    <w:rsid w:val="005A7F31"/>
    <w:rsid w:val="005A7F5B"/>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41DC"/>
    <w:rsid w:val="005D4203"/>
    <w:rsid w:val="005D4278"/>
    <w:rsid w:val="005D4372"/>
    <w:rsid w:val="005D439F"/>
    <w:rsid w:val="005D454C"/>
    <w:rsid w:val="005D4597"/>
    <w:rsid w:val="005D471B"/>
    <w:rsid w:val="005D496B"/>
    <w:rsid w:val="005D4A83"/>
    <w:rsid w:val="005D4BAC"/>
    <w:rsid w:val="005D4C1F"/>
    <w:rsid w:val="005D4C81"/>
    <w:rsid w:val="005D4D6A"/>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D65"/>
    <w:rsid w:val="005F6DAC"/>
    <w:rsid w:val="005F6FB4"/>
    <w:rsid w:val="005F6FE0"/>
    <w:rsid w:val="005F706B"/>
    <w:rsid w:val="005F70BC"/>
    <w:rsid w:val="005F71E0"/>
    <w:rsid w:val="005F7443"/>
    <w:rsid w:val="005F7466"/>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8C8"/>
    <w:rsid w:val="00625AF2"/>
    <w:rsid w:val="00625D72"/>
    <w:rsid w:val="00625ED9"/>
    <w:rsid w:val="00625F7C"/>
    <w:rsid w:val="0062601F"/>
    <w:rsid w:val="00626073"/>
    <w:rsid w:val="006260AC"/>
    <w:rsid w:val="006261C8"/>
    <w:rsid w:val="00626245"/>
    <w:rsid w:val="00626287"/>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674"/>
    <w:rsid w:val="00636831"/>
    <w:rsid w:val="006368DD"/>
    <w:rsid w:val="00636A01"/>
    <w:rsid w:val="00636CD3"/>
    <w:rsid w:val="00636D05"/>
    <w:rsid w:val="00636DAD"/>
    <w:rsid w:val="00636E86"/>
    <w:rsid w:val="00636FFD"/>
    <w:rsid w:val="0063701F"/>
    <w:rsid w:val="0063718F"/>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D05"/>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E64"/>
    <w:rsid w:val="006B1F94"/>
    <w:rsid w:val="006B2001"/>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97F"/>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B2"/>
    <w:rsid w:val="006D040E"/>
    <w:rsid w:val="006D04C3"/>
    <w:rsid w:val="006D07CF"/>
    <w:rsid w:val="006D086A"/>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714"/>
    <w:rsid w:val="00707756"/>
    <w:rsid w:val="007077C2"/>
    <w:rsid w:val="00707A7B"/>
    <w:rsid w:val="00707BF2"/>
    <w:rsid w:val="00707C1F"/>
    <w:rsid w:val="00707C2A"/>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537"/>
    <w:rsid w:val="00747615"/>
    <w:rsid w:val="00747634"/>
    <w:rsid w:val="007477DE"/>
    <w:rsid w:val="007478E9"/>
    <w:rsid w:val="0074796C"/>
    <w:rsid w:val="00747A02"/>
    <w:rsid w:val="00747AA0"/>
    <w:rsid w:val="00747BB7"/>
    <w:rsid w:val="00747C66"/>
    <w:rsid w:val="00747D7F"/>
    <w:rsid w:val="00747DE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54E"/>
    <w:rsid w:val="00764762"/>
    <w:rsid w:val="007647FF"/>
    <w:rsid w:val="0076482A"/>
    <w:rsid w:val="00764B2B"/>
    <w:rsid w:val="00764CE4"/>
    <w:rsid w:val="00764CF8"/>
    <w:rsid w:val="00765057"/>
    <w:rsid w:val="00765109"/>
    <w:rsid w:val="0076543E"/>
    <w:rsid w:val="00765696"/>
    <w:rsid w:val="007656EB"/>
    <w:rsid w:val="00765724"/>
    <w:rsid w:val="00765795"/>
    <w:rsid w:val="0076581E"/>
    <w:rsid w:val="007658C5"/>
    <w:rsid w:val="007658D6"/>
    <w:rsid w:val="007659C5"/>
    <w:rsid w:val="00765C2E"/>
    <w:rsid w:val="00765E3D"/>
    <w:rsid w:val="00765EBC"/>
    <w:rsid w:val="00765FB3"/>
    <w:rsid w:val="0076604E"/>
    <w:rsid w:val="00766122"/>
    <w:rsid w:val="00766314"/>
    <w:rsid w:val="00766383"/>
    <w:rsid w:val="00766467"/>
    <w:rsid w:val="0076657B"/>
    <w:rsid w:val="00766671"/>
    <w:rsid w:val="007666C3"/>
    <w:rsid w:val="007667E1"/>
    <w:rsid w:val="00766876"/>
    <w:rsid w:val="00766A2D"/>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D5A"/>
    <w:rsid w:val="00783D71"/>
    <w:rsid w:val="00783EE8"/>
    <w:rsid w:val="00783F0E"/>
    <w:rsid w:val="00783F84"/>
    <w:rsid w:val="00784065"/>
    <w:rsid w:val="007843B0"/>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4AD"/>
    <w:rsid w:val="007C1659"/>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ADF"/>
    <w:rsid w:val="00811AF0"/>
    <w:rsid w:val="00811CC6"/>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F10"/>
    <w:rsid w:val="00836F7D"/>
    <w:rsid w:val="008370B4"/>
    <w:rsid w:val="008371FF"/>
    <w:rsid w:val="00837298"/>
    <w:rsid w:val="00837390"/>
    <w:rsid w:val="0083747B"/>
    <w:rsid w:val="0083748A"/>
    <w:rsid w:val="0083752F"/>
    <w:rsid w:val="008375B2"/>
    <w:rsid w:val="0083761B"/>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C2"/>
    <w:rsid w:val="008854AF"/>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87F"/>
    <w:rsid w:val="008918FF"/>
    <w:rsid w:val="00891A29"/>
    <w:rsid w:val="00891A2E"/>
    <w:rsid w:val="00891A7E"/>
    <w:rsid w:val="00891B35"/>
    <w:rsid w:val="00891BF3"/>
    <w:rsid w:val="00891FD6"/>
    <w:rsid w:val="008920E8"/>
    <w:rsid w:val="0089216C"/>
    <w:rsid w:val="0089239A"/>
    <w:rsid w:val="0089258A"/>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836"/>
    <w:rsid w:val="00893994"/>
    <w:rsid w:val="008939C2"/>
    <w:rsid w:val="00893A67"/>
    <w:rsid w:val="00893E77"/>
    <w:rsid w:val="00893F8A"/>
    <w:rsid w:val="0089407D"/>
    <w:rsid w:val="00894128"/>
    <w:rsid w:val="008941A5"/>
    <w:rsid w:val="0089422C"/>
    <w:rsid w:val="00894332"/>
    <w:rsid w:val="00894416"/>
    <w:rsid w:val="0089441D"/>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8AF"/>
    <w:rsid w:val="008A1938"/>
    <w:rsid w:val="008A193B"/>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96"/>
    <w:rsid w:val="008C147F"/>
    <w:rsid w:val="008C15FD"/>
    <w:rsid w:val="008C160B"/>
    <w:rsid w:val="008C164A"/>
    <w:rsid w:val="008C179E"/>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3D3"/>
    <w:rsid w:val="008D2681"/>
    <w:rsid w:val="008D26A4"/>
    <w:rsid w:val="008D2874"/>
    <w:rsid w:val="008D28DD"/>
    <w:rsid w:val="008D2981"/>
    <w:rsid w:val="008D2B7C"/>
    <w:rsid w:val="008D2B80"/>
    <w:rsid w:val="008D2CF9"/>
    <w:rsid w:val="008D2DCD"/>
    <w:rsid w:val="008D2FE5"/>
    <w:rsid w:val="008D301F"/>
    <w:rsid w:val="008D3083"/>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6B"/>
    <w:rsid w:val="008D793B"/>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49"/>
    <w:rsid w:val="008F130F"/>
    <w:rsid w:val="008F13C8"/>
    <w:rsid w:val="008F1506"/>
    <w:rsid w:val="008F151F"/>
    <w:rsid w:val="008F1540"/>
    <w:rsid w:val="008F1558"/>
    <w:rsid w:val="008F158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110"/>
    <w:rsid w:val="0091517A"/>
    <w:rsid w:val="009152FF"/>
    <w:rsid w:val="0091539A"/>
    <w:rsid w:val="0091548A"/>
    <w:rsid w:val="00915697"/>
    <w:rsid w:val="00915731"/>
    <w:rsid w:val="009157F7"/>
    <w:rsid w:val="0091587D"/>
    <w:rsid w:val="0091589F"/>
    <w:rsid w:val="009158CE"/>
    <w:rsid w:val="009158F2"/>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328"/>
    <w:rsid w:val="009304E0"/>
    <w:rsid w:val="00930508"/>
    <w:rsid w:val="009305E7"/>
    <w:rsid w:val="00930783"/>
    <w:rsid w:val="00930789"/>
    <w:rsid w:val="00930B57"/>
    <w:rsid w:val="00930CA4"/>
    <w:rsid w:val="00930EE0"/>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EC7"/>
    <w:rsid w:val="00943ED2"/>
    <w:rsid w:val="00943EDB"/>
    <w:rsid w:val="0094405B"/>
    <w:rsid w:val="009440AF"/>
    <w:rsid w:val="00944114"/>
    <w:rsid w:val="0094420C"/>
    <w:rsid w:val="00944313"/>
    <w:rsid w:val="009444C5"/>
    <w:rsid w:val="00944582"/>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FF7"/>
    <w:rsid w:val="00964002"/>
    <w:rsid w:val="00964147"/>
    <w:rsid w:val="009641C3"/>
    <w:rsid w:val="00964310"/>
    <w:rsid w:val="0096438E"/>
    <w:rsid w:val="009647B6"/>
    <w:rsid w:val="009649D8"/>
    <w:rsid w:val="00964AE8"/>
    <w:rsid w:val="00964AEC"/>
    <w:rsid w:val="00964B6A"/>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F5"/>
    <w:rsid w:val="009714F8"/>
    <w:rsid w:val="00971530"/>
    <w:rsid w:val="0097153A"/>
    <w:rsid w:val="009716A9"/>
    <w:rsid w:val="009716BE"/>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4088"/>
    <w:rsid w:val="00984130"/>
    <w:rsid w:val="00984155"/>
    <w:rsid w:val="0098426A"/>
    <w:rsid w:val="0098426C"/>
    <w:rsid w:val="0098431F"/>
    <w:rsid w:val="0098434B"/>
    <w:rsid w:val="00984359"/>
    <w:rsid w:val="0098448A"/>
    <w:rsid w:val="0098461A"/>
    <w:rsid w:val="0098472F"/>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67"/>
    <w:rsid w:val="009A485A"/>
    <w:rsid w:val="009A49F5"/>
    <w:rsid w:val="009A4BF7"/>
    <w:rsid w:val="009A4DDC"/>
    <w:rsid w:val="009A4E02"/>
    <w:rsid w:val="009A4EFF"/>
    <w:rsid w:val="009A50E4"/>
    <w:rsid w:val="009A51A5"/>
    <w:rsid w:val="009A5258"/>
    <w:rsid w:val="009A53B4"/>
    <w:rsid w:val="009A5488"/>
    <w:rsid w:val="009A54B4"/>
    <w:rsid w:val="009A55B1"/>
    <w:rsid w:val="009A55FC"/>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71C"/>
    <w:rsid w:val="009C487C"/>
    <w:rsid w:val="009C48DB"/>
    <w:rsid w:val="009C48EF"/>
    <w:rsid w:val="009C4983"/>
    <w:rsid w:val="009C4B11"/>
    <w:rsid w:val="009C4B7D"/>
    <w:rsid w:val="009C4C86"/>
    <w:rsid w:val="009C4DA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30"/>
    <w:rsid w:val="009C5ED5"/>
    <w:rsid w:val="009C5EFD"/>
    <w:rsid w:val="009C60A4"/>
    <w:rsid w:val="009C6133"/>
    <w:rsid w:val="009C63F0"/>
    <w:rsid w:val="009C660B"/>
    <w:rsid w:val="009C6649"/>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E0"/>
    <w:rsid w:val="009D00E3"/>
    <w:rsid w:val="009D0135"/>
    <w:rsid w:val="009D01B6"/>
    <w:rsid w:val="009D0243"/>
    <w:rsid w:val="009D0294"/>
    <w:rsid w:val="009D02B5"/>
    <w:rsid w:val="009D03D3"/>
    <w:rsid w:val="009D04CC"/>
    <w:rsid w:val="009D06DC"/>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C1"/>
    <w:rsid w:val="009D3770"/>
    <w:rsid w:val="009D37F4"/>
    <w:rsid w:val="009D382F"/>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42B"/>
    <w:rsid w:val="009E64C6"/>
    <w:rsid w:val="009E64EE"/>
    <w:rsid w:val="009E6545"/>
    <w:rsid w:val="009E6655"/>
    <w:rsid w:val="009E6783"/>
    <w:rsid w:val="009E67A0"/>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C79"/>
    <w:rsid w:val="009F0DF3"/>
    <w:rsid w:val="009F1040"/>
    <w:rsid w:val="009F109F"/>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F0A"/>
    <w:rsid w:val="009F1F54"/>
    <w:rsid w:val="009F1FC2"/>
    <w:rsid w:val="009F206B"/>
    <w:rsid w:val="009F20DA"/>
    <w:rsid w:val="009F22D5"/>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E10"/>
    <w:rsid w:val="009F3E4D"/>
    <w:rsid w:val="009F3EBA"/>
    <w:rsid w:val="009F3F07"/>
    <w:rsid w:val="009F3FA2"/>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75"/>
    <w:rsid w:val="00A1772C"/>
    <w:rsid w:val="00A177D1"/>
    <w:rsid w:val="00A179C8"/>
    <w:rsid w:val="00A17A37"/>
    <w:rsid w:val="00A17A51"/>
    <w:rsid w:val="00A17B29"/>
    <w:rsid w:val="00A17B86"/>
    <w:rsid w:val="00A17B97"/>
    <w:rsid w:val="00A17C3A"/>
    <w:rsid w:val="00A17C98"/>
    <w:rsid w:val="00A2008D"/>
    <w:rsid w:val="00A201B6"/>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7A1"/>
    <w:rsid w:val="00A477E7"/>
    <w:rsid w:val="00A4782F"/>
    <w:rsid w:val="00A47830"/>
    <w:rsid w:val="00A4788F"/>
    <w:rsid w:val="00A47922"/>
    <w:rsid w:val="00A479E6"/>
    <w:rsid w:val="00A47A8E"/>
    <w:rsid w:val="00A47AB3"/>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754"/>
    <w:rsid w:val="00A7378F"/>
    <w:rsid w:val="00A73BFA"/>
    <w:rsid w:val="00A73CCC"/>
    <w:rsid w:val="00A73DBE"/>
    <w:rsid w:val="00A73E0C"/>
    <w:rsid w:val="00A73EFF"/>
    <w:rsid w:val="00A73FE9"/>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7E"/>
    <w:rsid w:val="00A947BB"/>
    <w:rsid w:val="00A9481A"/>
    <w:rsid w:val="00A94889"/>
    <w:rsid w:val="00A949EF"/>
    <w:rsid w:val="00A949F9"/>
    <w:rsid w:val="00A94A18"/>
    <w:rsid w:val="00A94B39"/>
    <w:rsid w:val="00A94BE0"/>
    <w:rsid w:val="00A95114"/>
    <w:rsid w:val="00A9514B"/>
    <w:rsid w:val="00A95217"/>
    <w:rsid w:val="00A95338"/>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15B"/>
    <w:rsid w:val="00AA32E3"/>
    <w:rsid w:val="00AA34C3"/>
    <w:rsid w:val="00AA34FC"/>
    <w:rsid w:val="00AA356A"/>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CB"/>
    <w:rsid w:val="00AC397F"/>
    <w:rsid w:val="00AC39C2"/>
    <w:rsid w:val="00AC39E6"/>
    <w:rsid w:val="00AC3AE9"/>
    <w:rsid w:val="00AC3BD1"/>
    <w:rsid w:val="00AC3BF6"/>
    <w:rsid w:val="00AC3D8A"/>
    <w:rsid w:val="00AC3F09"/>
    <w:rsid w:val="00AC3F1E"/>
    <w:rsid w:val="00AC3F1F"/>
    <w:rsid w:val="00AC403D"/>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C2"/>
    <w:rsid w:val="00AC5FC6"/>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E09"/>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F0D"/>
    <w:rsid w:val="00AE6FE2"/>
    <w:rsid w:val="00AE72AD"/>
    <w:rsid w:val="00AE72C1"/>
    <w:rsid w:val="00AE7486"/>
    <w:rsid w:val="00AE7513"/>
    <w:rsid w:val="00AE7A78"/>
    <w:rsid w:val="00AE7B01"/>
    <w:rsid w:val="00AE7E1D"/>
    <w:rsid w:val="00AF0330"/>
    <w:rsid w:val="00AF0625"/>
    <w:rsid w:val="00AF0681"/>
    <w:rsid w:val="00AF06AC"/>
    <w:rsid w:val="00AF0785"/>
    <w:rsid w:val="00AF0808"/>
    <w:rsid w:val="00AF0AA1"/>
    <w:rsid w:val="00AF0B0E"/>
    <w:rsid w:val="00AF0BB6"/>
    <w:rsid w:val="00AF0DF1"/>
    <w:rsid w:val="00AF0E57"/>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65C"/>
    <w:rsid w:val="00AF5686"/>
    <w:rsid w:val="00AF58BA"/>
    <w:rsid w:val="00AF592A"/>
    <w:rsid w:val="00AF5937"/>
    <w:rsid w:val="00AF5A0A"/>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2D3"/>
    <w:rsid w:val="00B12361"/>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E5"/>
    <w:rsid w:val="00B3128B"/>
    <w:rsid w:val="00B313D6"/>
    <w:rsid w:val="00B3147A"/>
    <w:rsid w:val="00B31500"/>
    <w:rsid w:val="00B3157F"/>
    <w:rsid w:val="00B31616"/>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B18"/>
    <w:rsid w:val="00B56E24"/>
    <w:rsid w:val="00B57008"/>
    <w:rsid w:val="00B57263"/>
    <w:rsid w:val="00B573C7"/>
    <w:rsid w:val="00B573E7"/>
    <w:rsid w:val="00B575EA"/>
    <w:rsid w:val="00B575F3"/>
    <w:rsid w:val="00B57605"/>
    <w:rsid w:val="00B5786C"/>
    <w:rsid w:val="00B57B7C"/>
    <w:rsid w:val="00B57E7D"/>
    <w:rsid w:val="00B57FF0"/>
    <w:rsid w:val="00B60096"/>
    <w:rsid w:val="00B600E0"/>
    <w:rsid w:val="00B601F6"/>
    <w:rsid w:val="00B6027A"/>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F8"/>
    <w:rsid w:val="00B62A27"/>
    <w:rsid w:val="00B62B9A"/>
    <w:rsid w:val="00B62C2C"/>
    <w:rsid w:val="00B62C88"/>
    <w:rsid w:val="00B62E03"/>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8EE"/>
    <w:rsid w:val="00C06945"/>
    <w:rsid w:val="00C069CB"/>
    <w:rsid w:val="00C06B47"/>
    <w:rsid w:val="00C06CDF"/>
    <w:rsid w:val="00C06D4D"/>
    <w:rsid w:val="00C06D50"/>
    <w:rsid w:val="00C06D66"/>
    <w:rsid w:val="00C06FE1"/>
    <w:rsid w:val="00C0715C"/>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468"/>
    <w:rsid w:val="00C25526"/>
    <w:rsid w:val="00C25559"/>
    <w:rsid w:val="00C255A5"/>
    <w:rsid w:val="00C2562D"/>
    <w:rsid w:val="00C256E7"/>
    <w:rsid w:val="00C257E1"/>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F03"/>
    <w:rsid w:val="00C36069"/>
    <w:rsid w:val="00C3606D"/>
    <w:rsid w:val="00C36235"/>
    <w:rsid w:val="00C36248"/>
    <w:rsid w:val="00C36425"/>
    <w:rsid w:val="00C36533"/>
    <w:rsid w:val="00C365D2"/>
    <w:rsid w:val="00C365DF"/>
    <w:rsid w:val="00C36603"/>
    <w:rsid w:val="00C366D9"/>
    <w:rsid w:val="00C367D7"/>
    <w:rsid w:val="00C36950"/>
    <w:rsid w:val="00C36A32"/>
    <w:rsid w:val="00C36CA7"/>
    <w:rsid w:val="00C36CC4"/>
    <w:rsid w:val="00C36CC9"/>
    <w:rsid w:val="00C36DFF"/>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D87"/>
    <w:rsid w:val="00C460D2"/>
    <w:rsid w:val="00C46185"/>
    <w:rsid w:val="00C461E0"/>
    <w:rsid w:val="00C46459"/>
    <w:rsid w:val="00C46539"/>
    <w:rsid w:val="00C46556"/>
    <w:rsid w:val="00C465B1"/>
    <w:rsid w:val="00C46663"/>
    <w:rsid w:val="00C467B9"/>
    <w:rsid w:val="00C468F6"/>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5B5"/>
    <w:rsid w:val="00C6261A"/>
    <w:rsid w:val="00C626E1"/>
    <w:rsid w:val="00C62728"/>
    <w:rsid w:val="00C6275F"/>
    <w:rsid w:val="00C62822"/>
    <w:rsid w:val="00C629CF"/>
    <w:rsid w:val="00C62A8B"/>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19"/>
    <w:rsid w:val="00C664FC"/>
    <w:rsid w:val="00C66596"/>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70134"/>
    <w:rsid w:val="00C701C6"/>
    <w:rsid w:val="00C701D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2A8"/>
    <w:rsid w:val="00C873AE"/>
    <w:rsid w:val="00C87456"/>
    <w:rsid w:val="00C876EB"/>
    <w:rsid w:val="00C87710"/>
    <w:rsid w:val="00C87BC3"/>
    <w:rsid w:val="00C87CA7"/>
    <w:rsid w:val="00C87DC9"/>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D"/>
    <w:rsid w:val="00CC15FB"/>
    <w:rsid w:val="00CC1631"/>
    <w:rsid w:val="00CC16FA"/>
    <w:rsid w:val="00CC170C"/>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68D"/>
    <w:rsid w:val="00D108E0"/>
    <w:rsid w:val="00D10C8C"/>
    <w:rsid w:val="00D10EC4"/>
    <w:rsid w:val="00D112B2"/>
    <w:rsid w:val="00D112E1"/>
    <w:rsid w:val="00D114B8"/>
    <w:rsid w:val="00D11699"/>
    <w:rsid w:val="00D11784"/>
    <w:rsid w:val="00D117E9"/>
    <w:rsid w:val="00D118BE"/>
    <w:rsid w:val="00D11D7A"/>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853"/>
    <w:rsid w:val="00D1791B"/>
    <w:rsid w:val="00D17964"/>
    <w:rsid w:val="00D17A1A"/>
    <w:rsid w:val="00D17B09"/>
    <w:rsid w:val="00D17E61"/>
    <w:rsid w:val="00D17F86"/>
    <w:rsid w:val="00D20098"/>
    <w:rsid w:val="00D2027A"/>
    <w:rsid w:val="00D20292"/>
    <w:rsid w:val="00D20443"/>
    <w:rsid w:val="00D20550"/>
    <w:rsid w:val="00D20669"/>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293"/>
    <w:rsid w:val="00D27580"/>
    <w:rsid w:val="00D27600"/>
    <w:rsid w:val="00D2767A"/>
    <w:rsid w:val="00D276BA"/>
    <w:rsid w:val="00D27857"/>
    <w:rsid w:val="00D27910"/>
    <w:rsid w:val="00D27B87"/>
    <w:rsid w:val="00D301E1"/>
    <w:rsid w:val="00D302E9"/>
    <w:rsid w:val="00D303E1"/>
    <w:rsid w:val="00D30403"/>
    <w:rsid w:val="00D304AF"/>
    <w:rsid w:val="00D305E6"/>
    <w:rsid w:val="00D306F0"/>
    <w:rsid w:val="00D3089A"/>
    <w:rsid w:val="00D30BCB"/>
    <w:rsid w:val="00D30DB3"/>
    <w:rsid w:val="00D30F7A"/>
    <w:rsid w:val="00D30FBE"/>
    <w:rsid w:val="00D30FC0"/>
    <w:rsid w:val="00D310F0"/>
    <w:rsid w:val="00D311B9"/>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587"/>
    <w:rsid w:val="00D4767A"/>
    <w:rsid w:val="00D47A22"/>
    <w:rsid w:val="00D47A63"/>
    <w:rsid w:val="00D47C02"/>
    <w:rsid w:val="00D47D12"/>
    <w:rsid w:val="00D47D63"/>
    <w:rsid w:val="00D47F0F"/>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F28"/>
    <w:rsid w:val="00DF70AD"/>
    <w:rsid w:val="00DF7154"/>
    <w:rsid w:val="00DF71D9"/>
    <w:rsid w:val="00DF7388"/>
    <w:rsid w:val="00DF746E"/>
    <w:rsid w:val="00DF7527"/>
    <w:rsid w:val="00DF7576"/>
    <w:rsid w:val="00DF7656"/>
    <w:rsid w:val="00DF76A5"/>
    <w:rsid w:val="00DF7897"/>
    <w:rsid w:val="00DF7A48"/>
    <w:rsid w:val="00DF7AB4"/>
    <w:rsid w:val="00DF7B6C"/>
    <w:rsid w:val="00DF7C10"/>
    <w:rsid w:val="00DF7DBD"/>
    <w:rsid w:val="00DF7E73"/>
    <w:rsid w:val="00DF7EB0"/>
    <w:rsid w:val="00DF7F5C"/>
    <w:rsid w:val="00E005AA"/>
    <w:rsid w:val="00E005CF"/>
    <w:rsid w:val="00E00702"/>
    <w:rsid w:val="00E00775"/>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E12"/>
    <w:rsid w:val="00E10F34"/>
    <w:rsid w:val="00E10FA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E5B"/>
    <w:rsid w:val="00E13EA0"/>
    <w:rsid w:val="00E13F4E"/>
    <w:rsid w:val="00E13FD1"/>
    <w:rsid w:val="00E1406B"/>
    <w:rsid w:val="00E140F2"/>
    <w:rsid w:val="00E1421D"/>
    <w:rsid w:val="00E14510"/>
    <w:rsid w:val="00E14559"/>
    <w:rsid w:val="00E14674"/>
    <w:rsid w:val="00E146EB"/>
    <w:rsid w:val="00E1494E"/>
    <w:rsid w:val="00E14A96"/>
    <w:rsid w:val="00E14A9B"/>
    <w:rsid w:val="00E14ACD"/>
    <w:rsid w:val="00E14B16"/>
    <w:rsid w:val="00E14C98"/>
    <w:rsid w:val="00E14C9A"/>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994"/>
    <w:rsid w:val="00E25A57"/>
    <w:rsid w:val="00E25C18"/>
    <w:rsid w:val="00E25D83"/>
    <w:rsid w:val="00E25E59"/>
    <w:rsid w:val="00E25EDB"/>
    <w:rsid w:val="00E25F0C"/>
    <w:rsid w:val="00E25F62"/>
    <w:rsid w:val="00E25FF6"/>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97E"/>
    <w:rsid w:val="00E409FB"/>
    <w:rsid w:val="00E40BC1"/>
    <w:rsid w:val="00E40CA5"/>
    <w:rsid w:val="00E40CC5"/>
    <w:rsid w:val="00E40D0C"/>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FD"/>
    <w:rsid w:val="00E430CB"/>
    <w:rsid w:val="00E4310E"/>
    <w:rsid w:val="00E43568"/>
    <w:rsid w:val="00E43670"/>
    <w:rsid w:val="00E436FD"/>
    <w:rsid w:val="00E4376B"/>
    <w:rsid w:val="00E438B6"/>
    <w:rsid w:val="00E43C28"/>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D7"/>
    <w:rsid w:val="00E87F2C"/>
    <w:rsid w:val="00E90065"/>
    <w:rsid w:val="00E901CC"/>
    <w:rsid w:val="00E902E3"/>
    <w:rsid w:val="00E9042B"/>
    <w:rsid w:val="00E904E9"/>
    <w:rsid w:val="00E9059C"/>
    <w:rsid w:val="00E90614"/>
    <w:rsid w:val="00E9063D"/>
    <w:rsid w:val="00E90807"/>
    <w:rsid w:val="00E90A52"/>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244"/>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E1"/>
    <w:rsid w:val="00EC1468"/>
    <w:rsid w:val="00EC147B"/>
    <w:rsid w:val="00EC14A4"/>
    <w:rsid w:val="00EC15CE"/>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EB"/>
    <w:rsid w:val="00F0580E"/>
    <w:rsid w:val="00F0586E"/>
    <w:rsid w:val="00F058B9"/>
    <w:rsid w:val="00F05917"/>
    <w:rsid w:val="00F0591A"/>
    <w:rsid w:val="00F05A2C"/>
    <w:rsid w:val="00F05A4E"/>
    <w:rsid w:val="00F05AB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F0"/>
    <w:rsid w:val="00F451BA"/>
    <w:rsid w:val="00F4535C"/>
    <w:rsid w:val="00F454AE"/>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99"/>
    <w:rsid w:val="00F5336F"/>
    <w:rsid w:val="00F534FC"/>
    <w:rsid w:val="00F53637"/>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BE9"/>
    <w:rsid w:val="00F57C3B"/>
    <w:rsid w:val="00F57C6B"/>
    <w:rsid w:val="00F57CC5"/>
    <w:rsid w:val="00F57CE1"/>
    <w:rsid w:val="00F57CE4"/>
    <w:rsid w:val="00F57D9B"/>
    <w:rsid w:val="00F57DBC"/>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82"/>
    <w:rsid w:val="00F715CB"/>
    <w:rsid w:val="00F7165B"/>
    <w:rsid w:val="00F716EA"/>
    <w:rsid w:val="00F71725"/>
    <w:rsid w:val="00F71772"/>
    <w:rsid w:val="00F717E4"/>
    <w:rsid w:val="00F717F8"/>
    <w:rsid w:val="00F71976"/>
    <w:rsid w:val="00F71C86"/>
    <w:rsid w:val="00F71D7D"/>
    <w:rsid w:val="00F72003"/>
    <w:rsid w:val="00F721AD"/>
    <w:rsid w:val="00F72491"/>
    <w:rsid w:val="00F7249C"/>
    <w:rsid w:val="00F72671"/>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5C"/>
    <w:rsid w:val="00F74542"/>
    <w:rsid w:val="00F74619"/>
    <w:rsid w:val="00F74719"/>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BE"/>
    <w:rsid w:val="00F82A1C"/>
    <w:rsid w:val="00F82AC8"/>
    <w:rsid w:val="00F82C47"/>
    <w:rsid w:val="00F82CA6"/>
    <w:rsid w:val="00F82CD9"/>
    <w:rsid w:val="00F82D86"/>
    <w:rsid w:val="00F82F1A"/>
    <w:rsid w:val="00F82F48"/>
    <w:rsid w:val="00F83038"/>
    <w:rsid w:val="00F83157"/>
    <w:rsid w:val="00F8321B"/>
    <w:rsid w:val="00F834FE"/>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6061"/>
    <w:rsid w:val="00F8609B"/>
    <w:rsid w:val="00F8613F"/>
    <w:rsid w:val="00F862CB"/>
    <w:rsid w:val="00F8631E"/>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75"/>
    <w:rsid w:val="00FA79A2"/>
    <w:rsid w:val="00FA7C15"/>
    <w:rsid w:val="00FA7CA7"/>
    <w:rsid w:val="00FA7CAA"/>
    <w:rsid w:val="00FA7EB8"/>
    <w:rsid w:val="00FA7F63"/>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F00"/>
    <w:rsid w:val="00FD6FFB"/>
    <w:rsid w:val="00FD7102"/>
    <w:rsid w:val="00FD716A"/>
    <w:rsid w:val="00FD731B"/>
    <w:rsid w:val="00FD73EE"/>
    <w:rsid w:val="00FD75FA"/>
    <w:rsid w:val="00FD768B"/>
    <w:rsid w:val="00FD76CC"/>
    <w:rsid w:val="00FD77E8"/>
    <w:rsid w:val="00FD79CB"/>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CC"/>
    <w:rsid w:val="00FF3C89"/>
    <w:rsid w:val="00FF3DB0"/>
    <w:rsid w:val="00FF3E8E"/>
    <w:rsid w:val="00FF3F56"/>
    <w:rsid w:val="00FF3FB2"/>
    <w:rsid w:val="00FF4004"/>
    <w:rsid w:val="00FF41E2"/>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28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uiPriority="0" w:qFormat="1"/>
    <w:lsdException w:name="annotation text" w:qFormat="1"/>
    <w:lsdException w:name="footer" w:uiPriority="0"/>
    <w:lsdException w:name="caption" w:uiPriority="0" w:qFormat="1"/>
    <w:lsdException w:name="footnote reference" w:qFormat="1"/>
    <w:lsdException w:name="line number" w:uiPriority="0"/>
    <w:lsdException w:name="page number" w:uiPriority="0"/>
    <w:lsdException w:name="endnote text"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EFCDF0-1471-4F1C-AE1C-D7BCA2909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2361</TotalTime>
  <Pages>1</Pages>
  <Words>64</Words>
  <Characters>367</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80</cp:revision>
  <cp:lastPrinted>2009-02-06T05:36:00Z</cp:lastPrinted>
  <dcterms:created xsi:type="dcterms:W3CDTF">2020-04-03T05:59:00Z</dcterms:created>
  <dcterms:modified xsi:type="dcterms:W3CDTF">2020-04-12T10:05:00Z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