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8108F"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Лобанова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Евдокия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Ивановна</w:t>
      </w:r>
      <w:r w:rsidRPr="00980548">
        <w:rPr>
          <w:rFonts w:ascii="Arial" w:hAnsi="Arial" w:cs="Arial"/>
          <w:caps/>
          <w:color w:val="333333"/>
          <w:sz w:val="27"/>
          <w:szCs w:val="27"/>
        </w:rPr>
        <w:t>.</w:t>
      </w:r>
    </w:p>
    <w:p w14:paraId="049001EA"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Социокультурные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проблемы</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использования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высшем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образовании</w:t>
      </w:r>
      <w:r w:rsidRPr="00980548">
        <w:rPr>
          <w:rFonts w:ascii="Arial" w:hAnsi="Arial" w:cs="Arial"/>
          <w:caps/>
          <w:color w:val="333333"/>
          <w:sz w:val="27"/>
          <w:szCs w:val="27"/>
        </w:rPr>
        <w:t xml:space="preserve"> : </w:t>
      </w:r>
      <w:r w:rsidRPr="00980548">
        <w:rPr>
          <w:rFonts w:ascii="Arial" w:hAnsi="Arial" w:cs="Arial" w:hint="eastAsia"/>
          <w:caps/>
          <w:color w:val="333333"/>
          <w:sz w:val="27"/>
          <w:szCs w:val="27"/>
        </w:rPr>
        <w:t>диссертация</w:t>
      </w:r>
      <w:r w:rsidRPr="00980548">
        <w:rPr>
          <w:rFonts w:ascii="Arial" w:hAnsi="Arial" w:cs="Arial"/>
          <w:caps/>
          <w:color w:val="333333"/>
          <w:sz w:val="27"/>
          <w:szCs w:val="27"/>
        </w:rPr>
        <w:t xml:space="preserve"> ... </w:t>
      </w:r>
      <w:r w:rsidRPr="00980548">
        <w:rPr>
          <w:rFonts w:ascii="Arial" w:hAnsi="Arial" w:cs="Arial" w:hint="eastAsia"/>
          <w:caps/>
          <w:color w:val="333333"/>
          <w:sz w:val="27"/>
          <w:szCs w:val="27"/>
        </w:rPr>
        <w:t>кандидата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социологических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наук</w:t>
      </w:r>
      <w:r w:rsidRPr="00980548">
        <w:rPr>
          <w:rFonts w:ascii="Arial" w:hAnsi="Arial" w:cs="Arial"/>
          <w:caps/>
          <w:color w:val="333333"/>
          <w:sz w:val="27"/>
          <w:szCs w:val="27"/>
        </w:rPr>
        <w:t xml:space="preserve"> : 22.00.04. - </w:t>
      </w:r>
      <w:r w:rsidRPr="00980548">
        <w:rPr>
          <w:rFonts w:ascii="Arial" w:hAnsi="Arial" w:cs="Arial" w:hint="eastAsia"/>
          <w:caps/>
          <w:color w:val="333333"/>
          <w:sz w:val="27"/>
          <w:szCs w:val="27"/>
        </w:rPr>
        <w:t>Москва</w:t>
      </w:r>
      <w:r w:rsidRPr="00980548">
        <w:rPr>
          <w:rFonts w:ascii="Arial" w:hAnsi="Arial" w:cs="Arial"/>
          <w:caps/>
          <w:color w:val="333333"/>
          <w:sz w:val="27"/>
          <w:szCs w:val="27"/>
        </w:rPr>
        <w:t xml:space="preserve">, 2000. - 165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 </w:t>
      </w:r>
      <w:r w:rsidRPr="00980548">
        <w:rPr>
          <w:rFonts w:ascii="Arial" w:hAnsi="Arial" w:cs="Arial" w:hint="eastAsia"/>
          <w:caps/>
          <w:color w:val="333333"/>
          <w:sz w:val="27"/>
          <w:szCs w:val="27"/>
        </w:rPr>
        <w:t>ил</w:t>
      </w:r>
      <w:r w:rsidRPr="00980548">
        <w:rPr>
          <w:rFonts w:ascii="Arial" w:hAnsi="Arial" w:cs="Arial"/>
          <w:caps/>
          <w:color w:val="333333"/>
          <w:sz w:val="27"/>
          <w:szCs w:val="27"/>
        </w:rPr>
        <w:t>.</w:t>
      </w:r>
    </w:p>
    <w:p w14:paraId="23A617D2"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больше</w:t>
      </w:r>
    </w:p>
    <w:p w14:paraId="35ECAB65"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Цитаты</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из</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текста</w:t>
      </w:r>
      <w:r w:rsidRPr="00980548">
        <w:rPr>
          <w:rFonts w:ascii="Arial" w:hAnsi="Arial" w:cs="Arial"/>
          <w:caps/>
          <w:color w:val="333333"/>
          <w:sz w:val="27"/>
          <w:szCs w:val="27"/>
        </w:rPr>
        <w:t>:</w:t>
      </w:r>
    </w:p>
    <w:p w14:paraId="537823A9"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стр</w:t>
      </w:r>
      <w:r w:rsidRPr="00980548">
        <w:rPr>
          <w:rFonts w:ascii="Arial" w:hAnsi="Arial" w:cs="Arial"/>
          <w:caps/>
          <w:color w:val="333333"/>
          <w:sz w:val="27"/>
          <w:szCs w:val="27"/>
        </w:rPr>
        <w:t>. 1</w:t>
      </w:r>
    </w:p>
    <w:p w14:paraId="42FCE402"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МИНИСТЕРСТВО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ОБЩЕГО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ПРОФЕССИОНАЛЬНОГО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МОСКОВСКИЙ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ГОСУДАРСТВЕННЫЙ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УНИВЕРСИТЕТ</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ЭКОНОМИКИ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СТАТИСТИКИ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ИНФОРМАТИКИ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правах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рукописи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Лобанова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Евдокия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Ивановна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Исследование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социокультурных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проблем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использования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высшем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Специальность</w:t>
      </w:r>
      <w:r w:rsidRPr="00980548">
        <w:rPr>
          <w:rFonts w:ascii="Arial" w:hAnsi="Arial" w:cs="Arial"/>
          <w:caps/>
          <w:color w:val="333333"/>
          <w:sz w:val="27"/>
          <w:szCs w:val="27"/>
        </w:rPr>
        <w:t xml:space="preserve"> 02.00.04. - </w:t>
      </w:r>
      <w:r w:rsidRPr="00980548">
        <w:rPr>
          <w:rFonts w:ascii="Arial" w:hAnsi="Arial" w:cs="Arial" w:hint="eastAsia"/>
          <w:caps/>
          <w:color w:val="333333"/>
          <w:sz w:val="27"/>
          <w:szCs w:val="27"/>
        </w:rPr>
        <w:t>«</w:t>
      </w:r>
      <w:r w:rsidRPr="00980548">
        <w:rPr>
          <w:rFonts w:ascii="Arial" w:hAnsi="Arial" w:cs="Arial" w:hint="eastAsia"/>
          <w:caps/>
          <w:color w:val="333333"/>
          <w:sz w:val="27"/>
          <w:szCs w:val="27"/>
        </w:rPr>
        <w:t>Социология</w:t>
      </w:r>
      <w:r w:rsidRPr="00980548">
        <w:rPr>
          <w:rFonts w:ascii="Arial" w:hAnsi="Arial" w:cs="Arial" w:hint="eastAsia"/>
          <w:caps/>
          <w:color w:val="333333"/>
          <w:sz w:val="27"/>
          <w:szCs w:val="27"/>
        </w:rPr>
        <w:t>»</w:t>
      </w:r>
    </w:p>
    <w:p w14:paraId="7AC403DA"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стр</w:t>
      </w:r>
      <w:r w:rsidRPr="00980548">
        <w:rPr>
          <w:rFonts w:ascii="Arial" w:hAnsi="Arial" w:cs="Arial"/>
          <w:caps/>
          <w:color w:val="333333"/>
          <w:sz w:val="27"/>
          <w:szCs w:val="27"/>
        </w:rPr>
        <w:t>. 7</w:t>
      </w:r>
    </w:p>
    <w:p w14:paraId="4CD4CE50"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M ; - </w:t>
      </w:r>
      <w:r w:rsidRPr="00980548">
        <w:rPr>
          <w:rFonts w:ascii="Arial" w:hAnsi="Arial" w:cs="Arial" w:hint="eastAsia"/>
          <w:caps/>
          <w:color w:val="333333"/>
          <w:sz w:val="27"/>
          <w:szCs w:val="27"/>
        </w:rPr>
        <w:t>провести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сравнительный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анализ</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особенностей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эффективности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обуче­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использованием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Объектом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диссертационного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исследования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являются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социокультурные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процессы</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системе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высшего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формирующиеся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под</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влиянием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Предметом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диссертаци</w:t>
      </w:r>
      <w:r w:rsidRPr="00980548">
        <w:rPr>
          <w:rFonts w:ascii="Arial" w:hAnsi="Arial" w:cs="Arial" w:hint="eastAsia"/>
          <w:caps/>
          <w:color w:val="333333"/>
          <w:sz w:val="27"/>
          <w:szCs w:val="27"/>
        </w:rPr>
        <w:lastRenderedPageBreak/>
        <w:t>онного</w:t>
      </w:r>
    </w:p>
    <w:p w14:paraId="1AFBA051"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стр</w:t>
      </w:r>
      <w:r w:rsidRPr="00980548">
        <w:rPr>
          <w:rFonts w:ascii="Arial" w:hAnsi="Arial" w:cs="Arial"/>
          <w:caps/>
          <w:color w:val="333333"/>
          <w:sz w:val="27"/>
          <w:szCs w:val="27"/>
        </w:rPr>
        <w:t>. 104</w:t>
      </w:r>
    </w:p>
    <w:p w14:paraId="42420151"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элементом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наряду</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обучением</w:t>
      </w:r>
      <w:r w:rsidRPr="00980548">
        <w:rPr>
          <w:rFonts w:ascii="Arial" w:hAnsi="Arial" w:cs="Arial"/>
          <w:caps/>
          <w:color w:val="333333"/>
          <w:sz w:val="27"/>
          <w:szCs w:val="27"/>
        </w:rPr>
        <w:t xml:space="preserve">. 105 </w:t>
      </w:r>
      <w:r w:rsidRPr="00980548">
        <w:rPr>
          <w:rFonts w:ascii="Arial" w:hAnsi="Arial" w:cs="Arial" w:hint="eastAsia"/>
          <w:caps/>
          <w:color w:val="333333"/>
          <w:sz w:val="27"/>
          <w:szCs w:val="27"/>
        </w:rPr>
        <w:t>ГЛАВА</w:t>
      </w:r>
      <w:r w:rsidRPr="00980548">
        <w:rPr>
          <w:rFonts w:ascii="Arial" w:hAnsi="Arial" w:cs="Arial"/>
          <w:caps/>
          <w:color w:val="333333"/>
          <w:sz w:val="27"/>
          <w:szCs w:val="27"/>
        </w:rPr>
        <w:t xml:space="preserve"> 3. </w:t>
      </w:r>
      <w:r w:rsidRPr="00980548">
        <w:rPr>
          <w:rFonts w:ascii="Arial" w:hAnsi="Arial" w:cs="Arial" w:hint="eastAsia"/>
          <w:caps/>
          <w:color w:val="333333"/>
          <w:sz w:val="27"/>
          <w:szCs w:val="27"/>
        </w:rPr>
        <w:t>СРАВНИТЕЛЬНЫЙ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АНАЛИЗ</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ОСОБЕННОСТЕЙ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ОБУЧЕНИЯ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ИСПОЛЬЗОВАНИЕМ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3.1 </w:t>
      </w:r>
      <w:r w:rsidRPr="00980548">
        <w:rPr>
          <w:rFonts w:ascii="Arial" w:hAnsi="Arial" w:cs="Arial" w:hint="eastAsia"/>
          <w:caps/>
          <w:color w:val="333333"/>
          <w:sz w:val="27"/>
          <w:szCs w:val="27"/>
        </w:rPr>
        <w:t>Цели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задачи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социокультурном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измерении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Третья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глава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посвящается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исследованиям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целей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задач</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примере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института</w:t>
      </w:r>
    </w:p>
    <w:p w14:paraId="79395B9C" w14:textId="77777777" w:rsidR="00980548" w:rsidRPr="00980548" w:rsidRDefault="00980548" w:rsidP="00980548">
      <w:pPr>
        <w:rPr>
          <w:rFonts w:ascii="Arial" w:hAnsi="Arial" w:cs="Arial"/>
          <w:caps/>
          <w:color w:val="333333"/>
          <w:sz w:val="27"/>
          <w:szCs w:val="27"/>
        </w:rPr>
      </w:pPr>
    </w:p>
    <w:p w14:paraId="287C720D"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Оглавление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диссертации</w:t>
      </w:r>
    </w:p>
    <w:p w14:paraId="4930124C"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кандидат</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социологических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наук</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Лобанова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Евдокия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Ивановна</w:t>
      </w:r>
    </w:p>
    <w:p w14:paraId="543AC294"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Введение</w:t>
      </w:r>
      <w:r w:rsidRPr="00980548">
        <w:rPr>
          <w:rFonts w:ascii="Arial" w:hAnsi="Arial" w:cs="Arial"/>
          <w:caps/>
          <w:color w:val="333333"/>
          <w:sz w:val="27"/>
          <w:szCs w:val="27"/>
        </w:rPr>
        <w:t>.</w:t>
      </w:r>
    </w:p>
    <w:p w14:paraId="6D4780DA" w14:textId="77777777" w:rsidR="00980548" w:rsidRPr="00980548" w:rsidRDefault="00980548" w:rsidP="00980548">
      <w:pPr>
        <w:rPr>
          <w:rFonts w:ascii="Arial" w:hAnsi="Arial" w:cs="Arial"/>
          <w:caps/>
          <w:color w:val="333333"/>
          <w:sz w:val="27"/>
          <w:szCs w:val="27"/>
        </w:rPr>
      </w:pPr>
    </w:p>
    <w:p w14:paraId="6B272A45"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Глава</w:t>
      </w:r>
      <w:r w:rsidRPr="00980548">
        <w:rPr>
          <w:rFonts w:ascii="Arial" w:hAnsi="Arial" w:cs="Arial"/>
          <w:caps/>
          <w:color w:val="333333"/>
          <w:sz w:val="27"/>
          <w:szCs w:val="27"/>
        </w:rPr>
        <w:t xml:space="preserve"> 1. </w:t>
      </w:r>
      <w:r w:rsidRPr="00980548">
        <w:rPr>
          <w:rFonts w:ascii="Arial" w:hAnsi="Arial" w:cs="Arial" w:hint="eastAsia"/>
          <w:caps/>
          <w:color w:val="333333"/>
          <w:sz w:val="27"/>
          <w:szCs w:val="27"/>
        </w:rPr>
        <w:t>Развитие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процессов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информатизации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влияние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культуру</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общества</w:t>
      </w:r>
      <w:r w:rsidRPr="00980548">
        <w:rPr>
          <w:rFonts w:ascii="Arial" w:hAnsi="Arial" w:cs="Arial"/>
          <w:caps/>
          <w:color w:val="333333"/>
          <w:sz w:val="27"/>
          <w:szCs w:val="27"/>
        </w:rPr>
        <w:t>.</w:t>
      </w:r>
    </w:p>
    <w:p w14:paraId="588D9BAA" w14:textId="77777777" w:rsidR="00980548" w:rsidRPr="00980548" w:rsidRDefault="00980548" w:rsidP="00980548">
      <w:pPr>
        <w:rPr>
          <w:rFonts w:ascii="Arial" w:hAnsi="Arial" w:cs="Arial"/>
          <w:caps/>
          <w:color w:val="333333"/>
          <w:sz w:val="27"/>
          <w:szCs w:val="27"/>
        </w:rPr>
      </w:pPr>
    </w:p>
    <w:p w14:paraId="4B99B9AD"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1.1 </w:t>
      </w:r>
      <w:r w:rsidRPr="00980548">
        <w:rPr>
          <w:rFonts w:ascii="Arial" w:hAnsi="Arial" w:cs="Arial" w:hint="eastAsia"/>
          <w:caps/>
          <w:color w:val="333333"/>
          <w:sz w:val="27"/>
          <w:szCs w:val="27"/>
        </w:rPr>
        <w:t>Информационные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как</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средство</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общения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окружающим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миром</w:t>
      </w:r>
      <w:r w:rsidRPr="00980548">
        <w:rPr>
          <w:rFonts w:ascii="Arial" w:hAnsi="Arial" w:cs="Arial"/>
          <w:caps/>
          <w:color w:val="333333"/>
          <w:sz w:val="27"/>
          <w:szCs w:val="27"/>
        </w:rPr>
        <w:t>.</w:t>
      </w:r>
    </w:p>
    <w:p w14:paraId="6374F16B" w14:textId="77777777" w:rsidR="00980548" w:rsidRPr="00980548" w:rsidRDefault="00980548" w:rsidP="00980548">
      <w:pPr>
        <w:rPr>
          <w:rFonts w:ascii="Arial" w:hAnsi="Arial" w:cs="Arial"/>
          <w:caps/>
          <w:color w:val="333333"/>
          <w:sz w:val="27"/>
          <w:szCs w:val="27"/>
        </w:rPr>
      </w:pPr>
    </w:p>
    <w:p w14:paraId="185E9254"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1.2 </w:t>
      </w:r>
      <w:r w:rsidRPr="00980548">
        <w:rPr>
          <w:rFonts w:ascii="Arial" w:hAnsi="Arial" w:cs="Arial" w:hint="eastAsia"/>
          <w:caps/>
          <w:color w:val="333333"/>
          <w:sz w:val="27"/>
          <w:szCs w:val="27"/>
        </w:rPr>
        <w:t>Современные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влияние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на</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лично</w:t>
      </w:r>
      <w:r w:rsidRPr="00980548">
        <w:rPr>
          <w:rFonts w:ascii="Arial" w:hAnsi="Arial" w:cs="Arial" w:hint="eastAsia"/>
          <w:caps/>
          <w:color w:val="333333"/>
          <w:sz w:val="27"/>
          <w:szCs w:val="27"/>
        </w:rPr>
        <w:lastRenderedPageBreak/>
        <w:t>сти</w:t>
      </w:r>
      <w:r w:rsidRPr="00980548">
        <w:rPr>
          <w:rFonts w:ascii="Arial" w:hAnsi="Arial" w:cs="Arial"/>
          <w:caps/>
          <w:color w:val="333333"/>
          <w:sz w:val="27"/>
          <w:szCs w:val="27"/>
        </w:rPr>
        <w:t>.</w:t>
      </w:r>
    </w:p>
    <w:p w14:paraId="7F206F09" w14:textId="77777777" w:rsidR="00980548" w:rsidRPr="00980548" w:rsidRDefault="00980548" w:rsidP="00980548">
      <w:pPr>
        <w:rPr>
          <w:rFonts w:ascii="Arial" w:hAnsi="Arial" w:cs="Arial"/>
          <w:caps/>
          <w:color w:val="333333"/>
          <w:sz w:val="27"/>
          <w:szCs w:val="27"/>
        </w:rPr>
      </w:pPr>
    </w:p>
    <w:p w14:paraId="1A50BA43"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Глава</w:t>
      </w:r>
      <w:r w:rsidRPr="00980548">
        <w:rPr>
          <w:rFonts w:ascii="Arial" w:hAnsi="Arial" w:cs="Arial"/>
          <w:caps/>
          <w:color w:val="333333"/>
          <w:sz w:val="27"/>
          <w:szCs w:val="27"/>
        </w:rPr>
        <w:t xml:space="preserve"> 2. </w:t>
      </w:r>
      <w:r w:rsidRPr="00980548">
        <w:rPr>
          <w:rFonts w:ascii="Arial" w:hAnsi="Arial" w:cs="Arial" w:hint="eastAsia"/>
          <w:caps/>
          <w:color w:val="333333"/>
          <w:sz w:val="27"/>
          <w:szCs w:val="27"/>
        </w:rPr>
        <w:t>Основные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тенденции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развития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системе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w:t>
      </w:r>
    </w:p>
    <w:p w14:paraId="260657E9" w14:textId="77777777" w:rsidR="00980548" w:rsidRPr="00980548" w:rsidRDefault="00980548" w:rsidP="00980548">
      <w:pPr>
        <w:rPr>
          <w:rFonts w:ascii="Arial" w:hAnsi="Arial" w:cs="Arial"/>
          <w:caps/>
          <w:color w:val="333333"/>
          <w:sz w:val="27"/>
          <w:szCs w:val="27"/>
        </w:rPr>
      </w:pPr>
    </w:p>
    <w:p w14:paraId="5C6748A1"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2.1 </w:t>
      </w:r>
      <w:r w:rsidRPr="00980548">
        <w:rPr>
          <w:rFonts w:ascii="Arial" w:hAnsi="Arial" w:cs="Arial" w:hint="eastAsia"/>
          <w:caps/>
          <w:color w:val="333333"/>
          <w:sz w:val="27"/>
          <w:szCs w:val="27"/>
        </w:rPr>
        <w:t>Инновационные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процессы</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мировой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образовательной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практике</w:t>
      </w:r>
      <w:r w:rsidRPr="00980548">
        <w:rPr>
          <w:rFonts w:ascii="Arial" w:hAnsi="Arial" w:cs="Arial"/>
          <w:caps/>
          <w:color w:val="333333"/>
          <w:sz w:val="27"/>
          <w:szCs w:val="27"/>
        </w:rPr>
        <w:t>.</w:t>
      </w:r>
    </w:p>
    <w:p w14:paraId="015A312B" w14:textId="77777777" w:rsidR="00980548" w:rsidRPr="00980548" w:rsidRDefault="00980548" w:rsidP="00980548">
      <w:pPr>
        <w:rPr>
          <w:rFonts w:ascii="Arial" w:hAnsi="Arial" w:cs="Arial"/>
          <w:caps/>
          <w:color w:val="333333"/>
          <w:sz w:val="27"/>
          <w:szCs w:val="27"/>
        </w:rPr>
      </w:pPr>
    </w:p>
    <w:p w14:paraId="7C1CE894"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2.2 </w:t>
      </w:r>
      <w:r w:rsidRPr="00980548">
        <w:rPr>
          <w:rFonts w:ascii="Arial" w:hAnsi="Arial" w:cs="Arial" w:hint="eastAsia"/>
          <w:caps/>
          <w:color w:val="333333"/>
          <w:sz w:val="27"/>
          <w:szCs w:val="27"/>
        </w:rPr>
        <w:t>Современные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социально</w:t>
      </w:r>
      <w:r w:rsidRPr="00980548">
        <w:rPr>
          <w:rFonts w:ascii="Arial" w:hAnsi="Arial" w:cs="Arial"/>
          <w:caps/>
          <w:color w:val="333333"/>
          <w:sz w:val="27"/>
          <w:szCs w:val="27"/>
        </w:rPr>
        <w:t>-</w:t>
      </w:r>
      <w:r w:rsidRPr="00980548">
        <w:rPr>
          <w:rFonts w:ascii="Arial" w:hAnsi="Arial" w:cs="Arial" w:hint="eastAsia"/>
          <w:caps/>
          <w:color w:val="333333"/>
          <w:sz w:val="27"/>
          <w:szCs w:val="27"/>
        </w:rPr>
        <w:t>информационные</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технологии</w:t>
      </w:r>
      <w:r w:rsidRPr="00980548">
        <w:rPr>
          <w:rFonts w:ascii="Arial" w:hAnsi="Arial" w:cs="Arial"/>
          <w:caps/>
          <w:color w:val="333333"/>
          <w:sz w:val="27"/>
          <w:szCs w:val="27"/>
        </w:rPr>
        <w:t>.</w:t>
      </w:r>
    </w:p>
    <w:p w14:paraId="7C136B2D" w14:textId="77777777" w:rsidR="00980548" w:rsidRPr="00980548" w:rsidRDefault="00980548" w:rsidP="00980548">
      <w:pPr>
        <w:rPr>
          <w:rFonts w:ascii="Arial" w:hAnsi="Arial" w:cs="Arial"/>
          <w:caps/>
          <w:color w:val="333333"/>
          <w:sz w:val="27"/>
          <w:szCs w:val="27"/>
        </w:rPr>
      </w:pPr>
    </w:p>
    <w:p w14:paraId="10039B01" w14:textId="77777777" w:rsidR="00980548" w:rsidRPr="00980548" w:rsidRDefault="00980548" w:rsidP="00980548">
      <w:pPr>
        <w:rPr>
          <w:rFonts w:ascii="Arial" w:hAnsi="Arial" w:cs="Arial"/>
          <w:caps/>
          <w:color w:val="333333"/>
          <w:sz w:val="27"/>
          <w:szCs w:val="27"/>
        </w:rPr>
      </w:pPr>
      <w:r w:rsidRPr="00980548">
        <w:rPr>
          <w:rFonts w:ascii="Arial" w:hAnsi="Arial" w:cs="Arial" w:hint="eastAsia"/>
          <w:caps/>
          <w:color w:val="333333"/>
          <w:sz w:val="27"/>
          <w:szCs w:val="27"/>
        </w:rPr>
        <w:t>Глава</w:t>
      </w:r>
      <w:r w:rsidRPr="00980548">
        <w:rPr>
          <w:rFonts w:ascii="Arial" w:hAnsi="Arial" w:cs="Arial"/>
          <w:caps/>
          <w:color w:val="333333"/>
          <w:sz w:val="27"/>
          <w:szCs w:val="27"/>
        </w:rPr>
        <w:t xml:space="preserve"> 3. </w:t>
      </w:r>
      <w:r w:rsidRPr="00980548">
        <w:rPr>
          <w:rFonts w:ascii="Arial" w:hAnsi="Arial" w:cs="Arial" w:hint="eastAsia"/>
          <w:caps/>
          <w:color w:val="333333"/>
          <w:sz w:val="27"/>
          <w:szCs w:val="27"/>
        </w:rPr>
        <w:t>Сравнительный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анализ</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особенностей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обучения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использованием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w:t>
      </w:r>
    </w:p>
    <w:p w14:paraId="755E405D" w14:textId="77777777" w:rsidR="00980548" w:rsidRPr="00980548" w:rsidRDefault="00980548" w:rsidP="00980548">
      <w:pPr>
        <w:rPr>
          <w:rFonts w:ascii="Arial" w:hAnsi="Arial" w:cs="Arial"/>
          <w:caps/>
          <w:color w:val="333333"/>
          <w:sz w:val="27"/>
          <w:szCs w:val="27"/>
        </w:rPr>
      </w:pPr>
    </w:p>
    <w:p w14:paraId="3BD8292B" w14:textId="77777777" w:rsidR="00980548" w:rsidRPr="00980548" w:rsidRDefault="00980548" w:rsidP="00980548">
      <w:pPr>
        <w:rPr>
          <w:rFonts w:ascii="Arial" w:hAnsi="Arial" w:cs="Arial"/>
          <w:caps/>
          <w:color w:val="333333"/>
          <w:sz w:val="27"/>
          <w:szCs w:val="27"/>
        </w:rPr>
      </w:pPr>
      <w:r w:rsidRPr="00980548">
        <w:rPr>
          <w:rFonts w:ascii="Arial" w:hAnsi="Arial" w:cs="Arial"/>
          <w:caps/>
          <w:color w:val="333333"/>
          <w:sz w:val="27"/>
          <w:szCs w:val="27"/>
        </w:rPr>
        <w:t xml:space="preserve">3. </w:t>
      </w:r>
      <w:r w:rsidRPr="00980548">
        <w:rPr>
          <w:rFonts w:ascii="Arial" w:hAnsi="Arial" w:cs="Arial" w:hint="eastAsia"/>
          <w:caps/>
          <w:color w:val="333333"/>
          <w:sz w:val="27"/>
          <w:szCs w:val="27"/>
        </w:rPr>
        <w:t>Щели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задачи</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информационных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в</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социокультурном</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измерении</w:t>
      </w:r>
      <w:r w:rsidRPr="00980548">
        <w:rPr>
          <w:rFonts w:ascii="Arial" w:hAnsi="Arial" w:cs="Arial"/>
          <w:caps/>
          <w:color w:val="333333"/>
          <w:sz w:val="27"/>
          <w:szCs w:val="27"/>
        </w:rPr>
        <w:t>.</w:t>
      </w:r>
    </w:p>
    <w:p w14:paraId="6EB03A59" w14:textId="77777777" w:rsidR="00980548" w:rsidRPr="00980548" w:rsidRDefault="00980548" w:rsidP="00980548">
      <w:pPr>
        <w:rPr>
          <w:rFonts w:ascii="Arial" w:hAnsi="Arial" w:cs="Arial"/>
          <w:caps/>
          <w:color w:val="333333"/>
          <w:sz w:val="27"/>
          <w:szCs w:val="27"/>
        </w:rPr>
      </w:pPr>
    </w:p>
    <w:p w14:paraId="2013FB89" w14:textId="79BB5F77" w:rsidR="00F0131B" w:rsidRPr="00980548" w:rsidRDefault="00980548" w:rsidP="00980548">
      <w:r w:rsidRPr="00980548">
        <w:rPr>
          <w:rFonts w:ascii="Arial" w:hAnsi="Arial" w:cs="Arial"/>
          <w:caps/>
          <w:color w:val="333333"/>
          <w:sz w:val="27"/>
          <w:szCs w:val="27"/>
        </w:rPr>
        <w:t xml:space="preserve">3.2 </w:t>
      </w:r>
      <w:r w:rsidRPr="00980548">
        <w:rPr>
          <w:rFonts w:ascii="Arial" w:hAnsi="Arial" w:cs="Arial" w:hint="eastAsia"/>
          <w:caps/>
          <w:color w:val="333333"/>
          <w:sz w:val="27"/>
          <w:szCs w:val="27"/>
        </w:rPr>
        <w:t>Эффективность</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уровня</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образовательных</w:t>
      </w:r>
      <w:r w:rsidRPr="00980548">
        <w:rPr>
          <w:rFonts w:ascii="Arial" w:hAnsi="Arial" w:cs="Arial"/>
          <w:caps/>
          <w:color w:val="333333"/>
          <w:sz w:val="27"/>
          <w:szCs w:val="27"/>
        </w:rPr>
        <w:t xml:space="preserve"> </w:t>
      </w:r>
      <w:r w:rsidRPr="00980548">
        <w:rPr>
          <w:rFonts w:ascii="Arial" w:hAnsi="Arial" w:cs="Arial" w:hint="eastAsia"/>
          <w:caps/>
          <w:color w:val="333333"/>
          <w:sz w:val="27"/>
          <w:szCs w:val="27"/>
        </w:rPr>
        <w:t>технологий</w:t>
      </w:r>
      <w:r w:rsidRPr="00980548">
        <w:rPr>
          <w:rFonts w:ascii="Arial" w:hAnsi="Arial" w:cs="Arial"/>
          <w:caps/>
          <w:color w:val="333333"/>
          <w:sz w:val="27"/>
          <w:szCs w:val="27"/>
        </w:rPr>
        <w:t>.</w:t>
      </w:r>
    </w:p>
    <w:sectPr w:rsidR="00F0131B" w:rsidRPr="009805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311A" w14:textId="77777777" w:rsidR="00A00C3B" w:rsidRDefault="00A00C3B">
      <w:pPr>
        <w:spacing w:after="0" w:line="240" w:lineRule="auto"/>
      </w:pPr>
      <w:r>
        <w:separator/>
      </w:r>
    </w:p>
  </w:endnote>
  <w:endnote w:type="continuationSeparator" w:id="0">
    <w:p w14:paraId="7B411383" w14:textId="77777777" w:rsidR="00A00C3B" w:rsidRDefault="00A0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B487" w14:textId="77777777" w:rsidR="00A00C3B" w:rsidRDefault="00A00C3B"/>
    <w:p w14:paraId="0FA79489" w14:textId="77777777" w:rsidR="00A00C3B" w:rsidRDefault="00A00C3B"/>
    <w:p w14:paraId="2AF9F80E" w14:textId="77777777" w:rsidR="00A00C3B" w:rsidRDefault="00A00C3B"/>
    <w:p w14:paraId="52ADF1F9" w14:textId="77777777" w:rsidR="00A00C3B" w:rsidRDefault="00A00C3B"/>
    <w:p w14:paraId="7628C2D5" w14:textId="77777777" w:rsidR="00A00C3B" w:rsidRDefault="00A00C3B"/>
    <w:p w14:paraId="14C75C5E" w14:textId="77777777" w:rsidR="00A00C3B" w:rsidRDefault="00A00C3B"/>
    <w:p w14:paraId="3F2F46B5" w14:textId="77777777" w:rsidR="00A00C3B" w:rsidRDefault="00A00C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5727F5" wp14:editId="25A4A0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FAD8" w14:textId="77777777" w:rsidR="00A00C3B" w:rsidRDefault="00A00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5727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DDFAD8" w14:textId="77777777" w:rsidR="00A00C3B" w:rsidRDefault="00A00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B86F50" w14:textId="77777777" w:rsidR="00A00C3B" w:rsidRDefault="00A00C3B"/>
    <w:p w14:paraId="25931692" w14:textId="77777777" w:rsidR="00A00C3B" w:rsidRDefault="00A00C3B"/>
    <w:p w14:paraId="16D5B5F5" w14:textId="77777777" w:rsidR="00A00C3B" w:rsidRDefault="00A00C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26EDD" wp14:editId="6D83DF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4D663" w14:textId="77777777" w:rsidR="00A00C3B" w:rsidRDefault="00A00C3B"/>
                          <w:p w14:paraId="11113FF3" w14:textId="77777777" w:rsidR="00A00C3B" w:rsidRDefault="00A00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26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34D663" w14:textId="77777777" w:rsidR="00A00C3B" w:rsidRDefault="00A00C3B"/>
                    <w:p w14:paraId="11113FF3" w14:textId="77777777" w:rsidR="00A00C3B" w:rsidRDefault="00A00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B24675" w14:textId="77777777" w:rsidR="00A00C3B" w:rsidRDefault="00A00C3B"/>
    <w:p w14:paraId="1545B0CD" w14:textId="77777777" w:rsidR="00A00C3B" w:rsidRDefault="00A00C3B">
      <w:pPr>
        <w:rPr>
          <w:sz w:val="2"/>
          <w:szCs w:val="2"/>
        </w:rPr>
      </w:pPr>
    </w:p>
    <w:p w14:paraId="2D9C6817" w14:textId="77777777" w:rsidR="00A00C3B" w:rsidRDefault="00A00C3B"/>
    <w:p w14:paraId="6451F5FF" w14:textId="77777777" w:rsidR="00A00C3B" w:rsidRDefault="00A00C3B">
      <w:pPr>
        <w:spacing w:after="0" w:line="240" w:lineRule="auto"/>
      </w:pPr>
    </w:p>
  </w:footnote>
  <w:footnote w:type="continuationSeparator" w:id="0">
    <w:p w14:paraId="3C8F22F5" w14:textId="77777777" w:rsidR="00A00C3B" w:rsidRDefault="00A00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3B"/>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61282</TotalTime>
  <Pages>3</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3112</cp:revision>
  <cp:lastPrinted>2009-02-06T05:36:00Z</cp:lastPrinted>
  <dcterms:created xsi:type="dcterms:W3CDTF">2025-11-25T20:19:00Z</dcterms:created>
  <dcterms:modified xsi:type="dcterms:W3CDTF">2026-02-03T19:27:00Z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