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B8A2" w14:textId="75D5E932" w:rsidR="00FF346C" w:rsidRDefault="00F53A91" w:rsidP="00F53A91">
      <w:pPr>
        <w:rPr>
          <w:rFonts w:ascii="Times New Roman" w:eastAsia="Arial Unicode MS" w:hAnsi="Times New Roman" w:cs="Times New Roman"/>
          <w:b/>
          <w:bCs/>
          <w:color w:val="000000"/>
          <w:kern w:val="0"/>
          <w:sz w:val="28"/>
          <w:szCs w:val="28"/>
          <w:lang w:eastAsia="ru-RU" w:bidi="uk-UA"/>
        </w:rPr>
      </w:pPr>
      <w:proofErr w:type="spellStart"/>
      <w:r w:rsidRPr="00F53A91">
        <w:rPr>
          <w:rFonts w:ascii="Times New Roman" w:eastAsia="Arial Unicode MS" w:hAnsi="Times New Roman" w:cs="Times New Roman" w:hint="eastAsia"/>
          <w:b/>
          <w:bCs/>
          <w:color w:val="000000"/>
          <w:kern w:val="0"/>
          <w:sz w:val="28"/>
          <w:szCs w:val="28"/>
          <w:lang w:eastAsia="ru-RU" w:bidi="uk-UA"/>
        </w:rPr>
        <w:t>Пайгина</w:t>
      </w:r>
      <w:proofErr w:type="spellEnd"/>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Евгения</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Формирование</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компетенции</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социально</w:t>
      </w:r>
      <w:r w:rsidRPr="00F53A91">
        <w:rPr>
          <w:rFonts w:ascii="Times New Roman" w:eastAsia="Arial Unicode MS" w:hAnsi="Times New Roman" w:cs="Times New Roman"/>
          <w:b/>
          <w:bCs/>
          <w:color w:val="000000"/>
          <w:kern w:val="0"/>
          <w:sz w:val="28"/>
          <w:szCs w:val="28"/>
          <w:lang w:eastAsia="ru-RU" w:bidi="uk-UA"/>
        </w:rPr>
        <w:t>-</w:t>
      </w:r>
      <w:r w:rsidRPr="00F53A91">
        <w:rPr>
          <w:rFonts w:ascii="Times New Roman" w:eastAsia="Arial Unicode MS" w:hAnsi="Times New Roman" w:cs="Times New Roman" w:hint="eastAsia"/>
          <w:b/>
          <w:bCs/>
          <w:color w:val="000000"/>
          <w:kern w:val="0"/>
          <w:sz w:val="28"/>
          <w:szCs w:val="28"/>
          <w:lang w:eastAsia="ru-RU" w:bidi="uk-UA"/>
        </w:rPr>
        <w:t>профессионального</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взаимодействия</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будущих</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бакалавров</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социальной</w:t>
      </w:r>
      <w:r w:rsidRPr="00F53A91">
        <w:rPr>
          <w:rFonts w:ascii="Times New Roman" w:eastAsia="Arial Unicode MS" w:hAnsi="Times New Roman" w:cs="Times New Roman"/>
          <w:b/>
          <w:bCs/>
          <w:color w:val="000000"/>
          <w:kern w:val="0"/>
          <w:sz w:val="28"/>
          <w:szCs w:val="28"/>
          <w:lang w:eastAsia="ru-RU" w:bidi="uk-UA"/>
        </w:rPr>
        <w:t xml:space="preserve"> </w:t>
      </w:r>
      <w:r w:rsidRPr="00F53A91">
        <w:rPr>
          <w:rFonts w:ascii="Times New Roman" w:eastAsia="Arial Unicode MS" w:hAnsi="Times New Roman" w:cs="Times New Roman" w:hint="eastAsia"/>
          <w:b/>
          <w:bCs/>
          <w:color w:val="000000"/>
          <w:kern w:val="0"/>
          <w:sz w:val="28"/>
          <w:szCs w:val="28"/>
          <w:lang w:eastAsia="ru-RU" w:bidi="uk-UA"/>
        </w:rPr>
        <w:t>работы</w:t>
      </w:r>
    </w:p>
    <w:p w14:paraId="00D554B1" w14:textId="77777777" w:rsidR="00F53A91" w:rsidRDefault="00F53A91" w:rsidP="00F53A91">
      <w:r>
        <w:rPr>
          <w:rFonts w:hint="eastAsia"/>
        </w:rPr>
        <w:t>ОГЛАВЛЕНИЕ</w:t>
      </w:r>
      <w:r>
        <w:t xml:space="preserve"> </w:t>
      </w:r>
      <w:r>
        <w:rPr>
          <w:rFonts w:hint="eastAsia"/>
        </w:rPr>
        <w:t>ДИССЕРТАЦИИ</w:t>
      </w:r>
    </w:p>
    <w:p w14:paraId="131EB7EF" w14:textId="77777777" w:rsidR="00F53A91" w:rsidRDefault="00F53A91" w:rsidP="00F53A91">
      <w:r>
        <w:rPr>
          <w:rFonts w:hint="eastAsia"/>
        </w:rPr>
        <w:t>кандидат</w:t>
      </w:r>
      <w:r>
        <w:t xml:space="preserve"> </w:t>
      </w:r>
      <w:r>
        <w:rPr>
          <w:rFonts w:hint="eastAsia"/>
        </w:rPr>
        <w:t>наук</w:t>
      </w:r>
      <w:r>
        <w:t xml:space="preserve"> </w:t>
      </w:r>
      <w:r>
        <w:rPr>
          <w:rFonts w:hint="eastAsia"/>
        </w:rPr>
        <w:t>Пайгина</w:t>
      </w:r>
      <w:r>
        <w:t xml:space="preserve"> </w:t>
      </w:r>
      <w:r>
        <w:rPr>
          <w:rFonts w:hint="eastAsia"/>
        </w:rPr>
        <w:t>Евгения</w:t>
      </w:r>
      <w:r>
        <w:t xml:space="preserve"> </w:t>
      </w:r>
      <w:r>
        <w:rPr>
          <w:rFonts w:hint="eastAsia"/>
        </w:rPr>
        <w:t>Сергеевна</w:t>
      </w:r>
    </w:p>
    <w:p w14:paraId="1C83170E" w14:textId="77777777" w:rsidR="00F53A91" w:rsidRDefault="00F53A91" w:rsidP="00F53A91">
      <w:r>
        <w:rPr>
          <w:rFonts w:hint="eastAsia"/>
        </w:rPr>
        <w:t>ВВЕДЕНИЕ</w:t>
      </w:r>
    </w:p>
    <w:p w14:paraId="6C184126" w14:textId="77777777" w:rsidR="00F53A91" w:rsidRDefault="00F53A91" w:rsidP="00F53A91"/>
    <w:p w14:paraId="798834D1" w14:textId="77777777" w:rsidR="00F53A91" w:rsidRDefault="00F53A91" w:rsidP="00F53A9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КОМПЕТЕНЦИИ</w:t>
      </w:r>
      <w:r>
        <w:t xml:space="preserve"> </w:t>
      </w:r>
      <w:r>
        <w:rPr>
          <w:rFonts w:hint="eastAsia"/>
        </w:rPr>
        <w:t>СОЦИАЛЬНО</w:t>
      </w:r>
      <w:r>
        <w:t>-</w:t>
      </w:r>
      <w:r>
        <w:rPr>
          <w:rFonts w:hint="eastAsia"/>
        </w:rPr>
        <w:t>ПРОФЕССИОНАЛЬНОГО</w:t>
      </w:r>
      <w:r>
        <w:t xml:space="preserve"> </w:t>
      </w:r>
      <w:r>
        <w:rPr>
          <w:rFonts w:hint="eastAsia"/>
        </w:rPr>
        <w:t>ВЗАИМОДЕЙСТВИЯ</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795F2EA2" w14:textId="77777777" w:rsidR="00F53A91" w:rsidRDefault="00F53A91" w:rsidP="00F53A91"/>
    <w:p w14:paraId="538CEEAB" w14:textId="77777777" w:rsidR="00F53A91" w:rsidRDefault="00F53A91" w:rsidP="00F53A91">
      <w:r>
        <w:t xml:space="preserve">1.1.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профессиональной</w:t>
      </w:r>
      <w:r>
        <w:t xml:space="preserve"> </w:t>
      </w:r>
      <w:r>
        <w:rPr>
          <w:rFonts w:hint="eastAsia"/>
        </w:rPr>
        <w:t>подготовке</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60ACECA9" w14:textId="77777777" w:rsidR="00F53A91" w:rsidRDefault="00F53A91" w:rsidP="00F53A91"/>
    <w:p w14:paraId="650007BA" w14:textId="77777777" w:rsidR="00F53A91" w:rsidRDefault="00F53A91" w:rsidP="00F53A91">
      <w:r>
        <w:t xml:space="preserve">1.2. </w:t>
      </w:r>
      <w:r>
        <w:rPr>
          <w:rFonts w:hint="eastAsia"/>
        </w:rPr>
        <w:t>Социально</w:t>
      </w:r>
      <w:r>
        <w:t>-</w:t>
      </w:r>
      <w:r>
        <w:rPr>
          <w:rFonts w:hint="eastAsia"/>
        </w:rPr>
        <w:t>профессиональное</w:t>
      </w:r>
      <w:r>
        <w:t xml:space="preserve"> </w:t>
      </w:r>
      <w:r>
        <w:rPr>
          <w:rFonts w:hint="eastAsia"/>
        </w:rPr>
        <w:t>взаимодействие</w:t>
      </w:r>
      <w:r>
        <w:t xml:space="preserve"> </w:t>
      </w:r>
      <w:r>
        <w:rPr>
          <w:rFonts w:hint="eastAsia"/>
        </w:rPr>
        <w:t>как</w:t>
      </w:r>
      <w:r>
        <w:t xml:space="preserve"> </w:t>
      </w:r>
      <w:r>
        <w:rPr>
          <w:rFonts w:hint="eastAsia"/>
        </w:rPr>
        <w:t>основа</w:t>
      </w:r>
      <w:r>
        <w:t xml:space="preserve"> </w:t>
      </w:r>
      <w:r>
        <w:rPr>
          <w:rFonts w:hint="eastAsia"/>
        </w:rPr>
        <w:t>моделирования</w:t>
      </w:r>
      <w:r>
        <w:t xml:space="preserve"> </w:t>
      </w:r>
      <w:r>
        <w:rPr>
          <w:rFonts w:hint="eastAsia"/>
        </w:rPr>
        <w:t>содержательных</w:t>
      </w:r>
      <w:r>
        <w:t xml:space="preserve"> </w:t>
      </w:r>
      <w:r>
        <w:rPr>
          <w:rFonts w:hint="eastAsia"/>
        </w:rPr>
        <w:t>и</w:t>
      </w:r>
      <w:r>
        <w:t xml:space="preserve"> </w:t>
      </w:r>
      <w:r>
        <w:rPr>
          <w:rFonts w:hint="eastAsia"/>
        </w:rPr>
        <w:t>процессуальных</w:t>
      </w:r>
      <w:r>
        <w:t xml:space="preserve"> </w:t>
      </w:r>
      <w:r>
        <w:rPr>
          <w:rFonts w:hint="eastAsia"/>
        </w:rPr>
        <w:t>сторон</w:t>
      </w:r>
      <w:r>
        <w:t xml:space="preserve"> </w:t>
      </w:r>
      <w:r>
        <w:rPr>
          <w:rFonts w:hint="eastAsia"/>
        </w:rPr>
        <w:t>профессиональной</w:t>
      </w:r>
      <w:r>
        <w:t xml:space="preserve"> </w:t>
      </w:r>
      <w:r>
        <w:rPr>
          <w:rFonts w:hint="eastAsia"/>
        </w:rPr>
        <w:t>подготовки</w:t>
      </w:r>
      <w:r>
        <w:t xml:space="preserve"> </w:t>
      </w:r>
      <w:r>
        <w:rPr>
          <w:rFonts w:hint="eastAsia"/>
        </w:rPr>
        <w:t>будущего</w:t>
      </w:r>
      <w:r>
        <w:t xml:space="preserve"> </w:t>
      </w:r>
      <w:r>
        <w:rPr>
          <w:rFonts w:hint="eastAsia"/>
        </w:rPr>
        <w:t>бакалавра</w:t>
      </w:r>
      <w:r>
        <w:t xml:space="preserve"> </w:t>
      </w:r>
      <w:r>
        <w:rPr>
          <w:rFonts w:hint="eastAsia"/>
        </w:rPr>
        <w:t>социальной</w:t>
      </w:r>
      <w:r>
        <w:t xml:space="preserve"> </w:t>
      </w:r>
      <w:r>
        <w:rPr>
          <w:rFonts w:hint="eastAsia"/>
        </w:rPr>
        <w:t>работы</w:t>
      </w:r>
    </w:p>
    <w:p w14:paraId="4D355FD5" w14:textId="77777777" w:rsidR="00F53A91" w:rsidRDefault="00F53A91" w:rsidP="00F53A91"/>
    <w:p w14:paraId="13AA527C" w14:textId="77777777" w:rsidR="00F53A91" w:rsidRDefault="00F53A91" w:rsidP="00F53A91">
      <w:r>
        <w:t xml:space="preserve">1.3.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формирования</w:t>
      </w:r>
      <w:r>
        <w:t xml:space="preserve"> </w:t>
      </w:r>
      <w:r>
        <w:rPr>
          <w:rFonts w:hint="eastAsia"/>
        </w:rPr>
        <w:t>компетенции</w:t>
      </w:r>
      <w:r>
        <w:t xml:space="preserve"> </w:t>
      </w:r>
      <w:r>
        <w:rPr>
          <w:rFonts w:hint="eastAsia"/>
        </w:rPr>
        <w:t>социально</w:t>
      </w:r>
      <w:r>
        <w:t>-</w:t>
      </w:r>
      <w:r>
        <w:rPr>
          <w:rFonts w:hint="eastAsia"/>
        </w:rPr>
        <w:t>профессионального</w:t>
      </w:r>
      <w:r>
        <w:t xml:space="preserve"> </w:t>
      </w:r>
      <w:r>
        <w:rPr>
          <w:rFonts w:hint="eastAsia"/>
        </w:rPr>
        <w:t>взаимодействия</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082B2C4D" w14:textId="77777777" w:rsidR="00F53A91" w:rsidRDefault="00F53A91" w:rsidP="00F53A91"/>
    <w:p w14:paraId="7B4F43DC" w14:textId="77777777" w:rsidR="00F53A91" w:rsidRDefault="00F53A91" w:rsidP="00F53A91">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AEB5079" w14:textId="77777777" w:rsidR="00F53A91" w:rsidRDefault="00F53A91" w:rsidP="00F53A91"/>
    <w:p w14:paraId="207B0E0C" w14:textId="77777777" w:rsidR="00F53A91" w:rsidRDefault="00F53A91" w:rsidP="00F53A91">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КОМПЕТЕНЦИИ</w:t>
      </w:r>
      <w:r>
        <w:t xml:space="preserve"> </w:t>
      </w:r>
      <w:r>
        <w:rPr>
          <w:rFonts w:hint="eastAsia"/>
        </w:rPr>
        <w:t>СОЦИАЛЬНО</w:t>
      </w:r>
      <w:r>
        <w:t>-</w:t>
      </w:r>
      <w:r>
        <w:rPr>
          <w:rFonts w:hint="eastAsia"/>
        </w:rPr>
        <w:t>ПРОФЕССИОНАЛЬНОГО</w:t>
      </w:r>
      <w:r>
        <w:t xml:space="preserve"> </w:t>
      </w:r>
      <w:r>
        <w:rPr>
          <w:rFonts w:hint="eastAsia"/>
        </w:rPr>
        <w:t>ВЗАИМОДЕЙСТВИЯ</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2BD69EE7" w14:textId="77777777" w:rsidR="00F53A91" w:rsidRDefault="00F53A91" w:rsidP="00F53A91"/>
    <w:p w14:paraId="639AD4C4" w14:textId="77777777" w:rsidR="00F53A91" w:rsidRDefault="00F53A91" w:rsidP="00F53A91">
      <w:r>
        <w:t xml:space="preserve">2.1. </w:t>
      </w:r>
      <w:r>
        <w:rPr>
          <w:rFonts w:hint="eastAsia"/>
        </w:rPr>
        <w:t>Построение</w:t>
      </w:r>
      <w:r>
        <w:t xml:space="preserve"> </w:t>
      </w:r>
      <w:r>
        <w:rPr>
          <w:rFonts w:hint="eastAsia"/>
        </w:rPr>
        <w:t>профессиональной</w:t>
      </w:r>
      <w:r>
        <w:t xml:space="preserve"> </w:t>
      </w:r>
      <w:r>
        <w:rPr>
          <w:rFonts w:hint="eastAsia"/>
        </w:rPr>
        <w:t>подготовки</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r>
        <w:t xml:space="preserve"> </w:t>
      </w:r>
      <w:r>
        <w:rPr>
          <w:rFonts w:hint="eastAsia"/>
        </w:rPr>
        <w:t>на</w:t>
      </w:r>
      <w:r>
        <w:t xml:space="preserve"> </w:t>
      </w:r>
      <w:r>
        <w:rPr>
          <w:rFonts w:hint="eastAsia"/>
        </w:rPr>
        <w:t>основе</w:t>
      </w:r>
      <w:r>
        <w:t xml:space="preserve"> </w:t>
      </w:r>
      <w:r>
        <w:rPr>
          <w:rFonts w:hint="eastAsia"/>
        </w:rPr>
        <w:t>междисциплинарных</w:t>
      </w:r>
      <w:r>
        <w:t xml:space="preserve"> </w:t>
      </w:r>
      <w:r>
        <w:rPr>
          <w:rFonts w:hint="eastAsia"/>
        </w:rPr>
        <w:t>связей</w:t>
      </w:r>
    </w:p>
    <w:p w14:paraId="45E13CAB" w14:textId="77777777" w:rsidR="00F53A91" w:rsidRDefault="00F53A91" w:rsidP="00F53A91"/>
    <w:p w14:paraId="6CE14150" w14:textId="77777777" w:rsidR="00F53A91" w:rsidRDefault="00F53A91" w:rsidP="00F53A91">
      <w:r>
        <w:t xml:space="preserve">2.2. </w:t>
      </w:r>
      <w:r>
        <w:rPr>
          <w:rFonts w:hint="eastAsia"/>
        </w:rPr>
        <w:t>Организация</w:t>
      </w:r>
      <w:r>
        <w:t xml:space="preserve"> </w:t>
      </w:r>
      <w:r>
        <w:rPr>
          <w:rFonts w:hint="eastAsia"/>
        </w:rPr>
        <w:t>практической</w:t>
      </w:r>
      <w:r>
        <w:t xml:space="preserve"> </w:t>
      </w:r>
      <w:r>
        <w:rPr>
          <w:rFonts w:hint="eastAsia"/>
        </w:rPr>
        <w:t>подготовки</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r>
        <w:t xml:space="preserve"> </w:t>
      </w:r>
      <w:r>
        <w:rPr>
          <w:rFonts w:hint="eastAsia"/>
        </w:rPr>
        <w:t>на</w:t>
      </w:r>
      <w:r>
        <w:t xml:space="preserve"> </w:t>
      </w:r>
      <w:r>
        <w:rPr>
          <w:rFonts w:hint="eastAsia"/>
        </w:rPr>
        <w:t>основе</w:t>
      </w:r>
      <w:r>
        <w:t xml:space="preserve"> </w:t>
      </w:r>
      <w:r>
        <w:rPr>
          <w:rFonts w:hint="eastAsia"/>
        </w:rPr>
        <w:t>социального</w:t>
      </w:r>
      <w:r>
        <w:t xml:space="preserve"> </w:t>
      </w:r>
      <w:r>
        <w:rPr>
          <w:rFonts w:hint="eastAsia"/>
        </w:rPr>
        <w:t>партнерства</w:t>
      </w:r>
    </w:p>
    <w:p w14:paraId="1893880F" w14:textId="77777777" w:rsidR="00F53A91" w:rsidRDefault="00F53A91" w:rsidP="00F53A91"/>
    <w:p w14:paraId="6ED773CC" w14:textId="77777777" w:rsidR="00F53A91" w:rsidRDefault="00F53A91" w:rsidP="00F53A91">
      <w:r>
        <w:t xml:space="preserve">2.3. </w:t>
      </w:r>
      <w:r>
        <w:rPr>
          <w:rFonts w:hint="eastAsia"/>
        </w:rPr>
        <w:t>Активизация</w:t>
      </w:r>
      <w:r>
        <w:t xml:space="preserve"> </w:t>
      </w:r>
      <w:r>
        <w:rPr>
          <w:rFonts w:hint="eastAsia"/>
        </w:rPr>
        <w:t>межкультурных</w:t>
      </w:r>
      <w:r>
        <w:t xml:space="preserve"> </w:t>
      </w:r>
      <w:r>
        <w:rPr>
          <w:rFonts w:hint="eastAsia"/>
        </w:rPr>
        <w:t>связей</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p>
    <w:p w14:paraId="5A825CD5" w14:textId="77777777" w:rsidR="00F53A91" w:rsidRDefault="00F53A91" w:rsidP="00F53A91"/>
    <w:p w14:paraId="56303DCE" w14:textId="77777777" w:rsidR="00F53A91" w:rsidRDefault="00F53A91" w:rsidP="00F53A91">
      <w:r>
        <w:rPr>
          <w:rFonts w:hint="eastAsia"/>
        </w:rPr>
        <w:t>работы</w:t>
      </w:r>
    </w:p>
    <w:p w14:paraId="13BFED4B" w14:textId="77777777" w:rsidR="00F53A91" w:rsidRDefault="00F53A91" w:rsidP="00F53A91"/>
    <w:p w14:paraId="44FF0779" w14:textId="77777777" w:rsidR="00F53A91" w:rsidRDefault="00F53A91" w:rsidP="00F53A91">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6CE93C3" w14:textId="77777777" w:rsidR="00F53A91" w:rsidRDefault="00F53A91" w:rsidP="00F53A91"/>
    <w:p w14:paraId="3E075B69" w14:textId="77777777" w:rsidR="00F53A91" w:rsidRDefault="00F53A91" w:rsidP="00F53A91">
      <w:r>
        <w:rPr>
          <w:rFonts w:hint="eastAsia"/>
        </w:rPr>
        <w:t>ГЛАВА</w:t>
      </w:r>
      <w:r>
        <w:t xml:space="preserve"> 3. </w:t>
      </w:r>
      <w:r>
        <w:rPr>
          <w:rFonts w:hint="eastAsia"/>
        </w:rPr>
        <w:t>ОПЫТНО</w:t>
      </w:r>
      <w:r>
        <w:t>-</w:t>
      </w:r>
      <w:r>
        <w:rPr>
          <w:rFonts w:hint="eastAsia"/>
        </w:rPr>
        <w:t>ЭКСПЕРИМЕНТАЛЬНОЕ</w:t>
      </w:r>
      <w:r>
        <w:t xml:space="preserve"> </w:t>
      </w:r>
      <w:r>
        <w:rPr>
          <w:rFonts w:hint="eastAsia"/>
        </w:rPr>
        <w:t>ИССЛЕДОВАНИЕ</w:t>
      </w:r>
    </w:p>
    <w:p w14:paraId="3B4A8E22" w14:textId="77777777" w:rsidR="00F53A91" w:rsidRDefault="00F53A91" w:rsidP="00F53A91"/>
    <w:p w14:paraId="363B70AA" w14:textId="77777777" w:rsidR="00F53A91" w:rsidRDefault="00F53A91" w:rsidP="00F53A91">
      <w:r>
        <w:rPr>
          <w:rFonts w:hint="eastAsia"/>
        </w:rPr>
        <w:t>ПО</w:t>
      </w:r>
      <w:r>
        <w:t xml:space="preserve"> </w:t>
      </w:r>
      <w:r>
        <w:rPr>
          <w:rFonts w:hint="eastAsia"/>
        </w:rPr>
        <w:t>РЕАЛИЗАЦИИ</w:t>
      </w:r>
      <w:r>
        <w:t xml:space="preserve"> </w:t>
      </w:r>
      <w:r>
        <w:rPr>
          <w:rFonts w:hint="eastAsia"/>
        </w:rPr>
        <w:t>ПЕДАГОГИЧЕСКИХ</w:t>
      </w:r>
      <w:r>
        <w:t xml:space="preserve"> </w:t>
      </w:r>
      <w:r>
        <w:rPr>
          <w:rFonts w:hint="eastAsia"/>
        </w:rPr>
        <w:t>УСЛОВИЙ</w:t>
      </w:r>
      <w:r>
        <w:t xml:space="preserve"> </w:t>
      </w:r>
      <w:r>
        <w:rPr>
          <w:rFonts w:hint="eastAsia"/>
        </w:rPr>
        <w:t>ФОРМИРОВАНИЯ</w:t>
      </w:r>
      <w:r>
        <w:t xml:space="preserve"> </w:t>
      </w:r>
      <w:r>
        <w:rPr>
          <w:rFonts w:hint="eastAsia"/>
        </w:rPr>
        <w:t>КОМПЕТЕНЦИИ</w:t>
      </w:r>
      <w:r>
        <w:t xml:space="preserve"> </w:t>
      </w:r>
      <w:r>
        <w:rPr>
          <w:rFonts w:hint="eastAsia"/>
        </w:rPr>
        <w:t>СОЦИАЛЬНО</w:t>
      </w:r>
      <w:r>
        <w:t>-</w:t>
      </w:r>
      <w:r>
        <w:rPr>
          <w:rFonts w:hint="eastAsia"/>
        </w:rPr>
        <w:t>ПРОФЕССИОНАЛЬНОГО</w:t>
      </w:r>
      <w:r>
        <w:t xml:space="preserve"> </w:t>
      </w:r>
      <w:r>
        <w:rPr>
          <w:rFonts w:hint="eastAsia"/>
        </w:rPr>
        <w:t>ВЗАИМОДЕЙСТВИЯ</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215DFA15" w14:textId="77777777" w:rsidR="00F53A91" w:rsidRDefault="00F53A91" w:rsidP="00F53A91"/>
    <w:p w14:paraId="2D4FC6AE" w14:textId="77777777" w:rsidR="00F53A91" w:rsidRDefault="00F53A91" w:rsidP="00F53A91">
      <w:r>
        <w:t xml:space="preserve">3.1. </w:t>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6885CCE3" w14:textId="77777777" w:rsidR="00F53A91" w:rsidRDefault="00F53A91" w:rsidP="00F53A91"/>
    <w:p w14:paraId="70120BD6" w14:textId="77777777" w:rsidR="00F53A91" w:rsidRDefault="00F53A91" w:rsidP="00F53A91">
      <w:r>
        <w:t xml:space="preserve">3.2. </w:t>
      </w:r>
      <w:r>
        <w:rPr>
          <w:rFonts w:hint="eastAsia"/>
        </w:rPr>
        <w:t>Особенности</w:t>
      </w:r>
      <w:r>
        <w:t xml:space="preserve"> </w:t>
      </w:r>
      <w:r>
        <w:rPr>
          <w:rFonts w:hint="eastAsia"/>
        </w:rPr>
        <w:t>сформированности</w:t>
      </w:r>
      <w:r>
        <w:t xml:space="preserve"> </w:t>
      </w:r>
      <w:r>
        <w:rPr>
          <w:rFonts w:hint="eastAsia"/>
        </w:rPr>
        <w:t>компетенции</w:t>
      </w:r>
      <w:r>
        <w:t xml:space="preserve"> </w:t>
      </w:r>
      <w:r>
        <w:rPr>
          <w:rFonts w:hint="eastAsia"/>
        </w:rPr>
        <w:t>социально</w:t>
      </w:r>
      <w:r>
        <w:t>-</w:t>
      </w:r>
      <w:r>
        <w:rPr>
          <w:rFonts w:hint="eastAsia"/>
        </w:rPr>
        <w:t>профессионального</w:t>
      </w:r>
      <w:r>
        <w:t xml:space="preserve"> </w:t>
      </w:r>
      <w:r>
        <w:rPr>
          <w:rFonts w:hint="eastAsia"/>
        </w:rPr>
        <w:t>взаимодействия</w:t>
      </w:r>
      <w:r>
        <w:t xml:space="preserve"> </w:t>
      </w:r>
      <w:r>
        <w:rPr>
          <w:rFonts w:hint="eastAsia"/>
        </w:rPr>
        <w:t>у</w:t>
      </w:r>
      <w:r>
        <w:t xml:space="preserve"> </w:t>
      </w:r>
      <w:r>
        <w:rPr>
          <w:rFonts w:hint="eastAsia"/>
        </w:rPr>
        <w:t>будущих</w:t>
      </w:r>
      <w:r>
        <w:t xml:space="preserve"> </w:t>
      </w:r>
      <w:r>
        <w:rPr>
          <w:rFonts w:hint="eastAsia"/>
        </w:rPr>
        <w:t>бакалавров</w:t>
      </w:r>
      <w:r>
        <w:t xml:space="preserve"> </w:t>
      </w:r>
      <w:r>
        <w:rPr>
          <w:rFonts w:hint="eastAsia"/>
        </w:rPr>
        <w:t>социальной</w:t>
      </w:r>
      <w:r>
        <w:t xml:space="preserve"> </w:t>
      </w:r>
      <w:r>
        <w:rPr>
          <w:rFonts w:hint="eastAsia"/>
        </w:rPr>
        <w:t>работы</w:t>
      </w:r>
    </w:p>
    <w:p w14:paraId="7F5CF5BE" w14:textId="77777777" w:rsidR="00F53A91" w:rsidRDefault="00F53A91" w:rsidP="00F53A91"/>
    <w:p w14:paraId="2C4C7488" w14:textId="77777777" w:rsidR="00F53A91" w:rsidRDefault="00F53A91" w:rsidP="00F53A91">
      <w:r>
        <w:t xml:space="preserve">3.3.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обсуждение</w:t>
      </w:r>
    </w:p>
    <w:p w14:paraId="0C1F5EA6" w14:textId="77777777" w:rsidR="00F53A91" w:rsidRDefault="00F53A91" w:rsidP="00F53A91"/>
    <w:p w14:paraId="2A7EC698" w14:textId="77777777" w:rsidR="00F53A91" w:rsidRDefault="00F53A91" w:rsidP="00F53A91">
      <w:r>
        <w:rPr>
          <w:rFonts w:hint="eastAsia"/>
        </w:rPr>
        <w:t>ЗАКЛЮЧЕНИЕ</w:t>
      </w:r>
    </w:p>
    <w:p w14:paraId="5C958936" w14:textId="77777777" w:rsidR="00F53A91" w:rsidRDefault="00F53A91" w:rsidP="00F53A91"/>
    <w:p w14:paraId="6FBDCE35" w14:textId="77777777" w:rsidR="00F53A91" w:rsidRDefault="00F53A91" w:rsidP="00F53A91">
      <w:r>
        <w:rPr>
          <w:rFonts w:hint="eastAsia"/>
        </w:rPr>
        <w:t>ПРАКТИЧЕСКИЕ</w:t>
      </w:r>
      <w:r>
        <w:t xml:space="preserve"> </w:t>
      </w:r>
      <w:r>
        <w:rPr>
          <w:rFonts w:hint="eastAsia"/>
        </w:rPr>
        <w:t>РЕКОМЕНДАЦИИ</w:t>
      </w:r>
    </w:p>
    <w:p w14:paraId="5F9CAF2E" w14:textId="77777777" w:rsidR="00F53A91" w:rsidRDefault="00F53A91" w:rsidP="00F53A91"/>
    <w:p w14:paraId="18F94F28" w14:textId="77777777" w:rsidR="00F53A91" w:rsidRDefault="00F53A91" w:rsidP="00F53A91">
      <w:r>
        <w:rPr>
          <w:rFonts w:hint="eastAsia"/>
        </w:rPr>
        <w:t>БИБЛИОГРАФИЧЕСКИЙ</w:t>
      </w:r>
      <w:r>
        <w:t xml:space="preserve"> </w:t>
      </w:r>
      <w:r>
        <w:rPr>
          <w:rFonts w:hint="eastAsia"/>
        </w:rPr>
        <w:t>СПИСОК</w:t>
      </w:r>
    </w:p>
    <w:p w14:paraId="2F5E6409" w14:textId="77777777" w:rsidR="00F53A91" w:rsidRDefault="00F53A91" w:rsidP="00F53A91"/>
    <w:p w14:paraId="43E66E28" w14:textId="53307114" w:rsidR="00F53A91" w:rsidRPr="00F53A91" w:rsidRDefault="00F53A91" w:rsidP="00F53A91">
      <w:r>
        <w:rPr>
          <w:rFonts w:hint="eastAsia"/>
        </w:rPr>
        <w:t>ПРИЛОЖЕНИЯ</w:t>
      </w:r>
    </w:p>
    <w:sectPr w:rsidR="00F53A91" w:rsidRPr="00F53A91" w:rsidSect="00110B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AB440" w14:textId="77777777" w:rsidR="00110B87" w:rsidRDefault="00110B87">
      <w:pPr>
        <w:spacing w:after="0" w:line="240" w:lineRule="auto"/>
      </w:pPr>
      <w:r>
        <w:separator/>
      </w:r>
    </w:p>
  </w:endnote>
  <w:endnote w:type="continuationSeparator" w:id="0">
    <w:p w14:paraId="04F89FCB" w14:textId="77777777" w:rsidR="00110B87" w:rsidRDefault="0011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7E76" w14:textId="77777777" w:rsidR="00110B87" w:rsidRDefault="00110B87"/>
    <w:p w14:paraId="025525B9" w14:textId="77777777" w:rsidR="00110B87" w:rsidRDefault="00110B87"/>
    <w:p w14:paraId="1794EE2B" w14:textId="77777777" w:rsidR="00110B87" w:rsidRDefault="00110B87"/>
    <w:p w14:paraId="4781B7CC" w14:textId="77777777" w:rsidR="00110B87" w:rsidRDefault="00110B87"/>
    <w:p w14:paraId="5674E539" w14:textId="77777777" w:rsidR="00110B87" w:rsidRDefault="00110B87"/>
    <w:p w14:paraId="5D8AACEC" w14:textId="77777777" w:rsidR="00110B87" w:rsidRDefault="00110B87"/>
    <w:p w14:paraId="2C18C52F" w14:textId="77777777" w:rsidR="00110B87" w:rsidRDefault="00110B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124ED9" wp14:editId="79678D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58281" w14:textId="77777777" w:rsidR="00110B87" w:rsidRDefault="00110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24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458281" w14:textId="77777777" w:rsidR="00110B87" w:rsidRDefault="00110B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5161AF" w14:textId="77777777" w:rsidR="00110B87" w:rsidRDefault="00110B87"/>
    <w:p w14:paraId="461D4699" w14:textId="77777777" w:rsidR="00110B87" w:rsidRDefault="00110B87"/>
    <w:p w14:paraId="6C2A351E" w14:textId="77777777" w:rsidR="00110B87" w:rsidRDefault="00110B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71F48" wp14:editId="5037B6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DCAE" w14:textId="77777777" w:rsidR="00110B87" w:rsidRDefault="00110B87"/>
                          <w:p w14:paraId="5857DAD9" w14:textId="77777777" w:rsidR="00110B87" w:rsidRDefault="00110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71F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8DDCAE" w14:textId="77777777" w:rsidR="00110B87" w:rsidRDefault="00110B87"/>
                    <w:p w14:paraId="5857DAD9" w14:textId="77777777" w:rsidR="00110B87" w:rsidRDefault="00110B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4C26D" w14:textId="77777777" w:rsidR="00110B87" w:rsidRDefault="00110B87"/>
    <w:p w14:paraId="2AE39342" w14:textId="77777777" w:rsidR="00110B87" w:rsidRDefault="00110B87">
      <w:pPr>
        <w:rPr>
          <w:sz w:val="2"/>
          <w:szCs w:val="2"/>
        </w:rPr>
      </w:pPr>
    </w:p>
    <w:p w14:paraId="779525A3" w14:textId="77777777" w:rsidR="00110B87" w:rsidRDefault="00110B87"/>
    <w:p w14:paraId="2FD1D62D" w14:textId="77777777" w:rsidR="00110B87" w:rsidRDefault="00110B87">
      <w:pPr>
        <w:spacing w:after="0" w:line="240" w:lineRule="auto"/>
      </w:pPr>
    </w:p>
  </w:footnote>
  <w:footnote w:type="continuationSeparator" w:id="0">
    <w:p w14:paraId="0161CC81" w14:textId="77777777" w:rsidR="00110B87" w:rsidRDefault="0011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87"/>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9374</TotalTime>
  <Pages>2</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847</cp:revision>
  <cp:lastPrinted>2009-02-06T05:36:00Z</cp:lastPrinted>
  <dcterms:created xsi:type="dcterms:W3CDTF">2024-01-07T13:43:00Z</dcterms:created>
  <dcterms:modified xsi:type="dcterms:W3CDTF">2024-01-22T13:07:00Z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