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4222B2" w:rsidRDefault="004222B2" w:rsidP="004222B2">
      <w:r w:rsidRPr="00853E47">
        <w:rPr>
          <w:rFonts w:ascii="Times New Roman" w:hAnsi="Times New Roman" w:cs="Times New Roman"/>
          <w:b/>
          <w:sz w:val="24"/>
          <w:szCs w:val="24"/>
        </w:rPr>
        <w:t>Мороз-Рекотова Леся Вікторівна,</w:t>
      </w:r>
      <w:r w:rsidRPr="00853E47">
        <w:rPr>
          <w:rFonts w:ascii="Times New Roman" w:eastAsia="Times New Roman" w:hAnsi="Times New Roman" w:cs="Times New Roman"/>
          <w:b/>
          <w:sz w:val="24"/>
          <w:szCs w:val="24"/>
          <w:lang w:eastAsia="ru-RU"/>
        </w:rPr>
        <w:t xml:space="preserve"> </w:t>
      </w:r>
      <w:r w:rsidRPr="00853E47">
        <w:rPr>
          <w:rFonts w:ascii="Times New Roman" w:eastAsia="Times New Roman" w:hAnsi="Times New Roman" w:cs="Times New Roman"/>
          <w:sz w:val="24"/>
          <w:szCs w:val="24"/>
          <w:lang w:eastAsia="ru-RU"/>
        </w:rPr>
        <w:t>асистент кафедри дошкільної освіти, Бердянський державний педагогічний університет. Назва дисертації: «</w:t>
      </w:r>
      <w:r w:rsidRPr="00853E47">
        <w:rPr>
          <w:rFonts w:ascii="Times New Roman" w:hAnsi="Times New Roman" w:cs="Times New Roman"/>
          <w:sz w:val="24"/>
          <w:szCs w:val="24"/>
        </w:rPr>
        <w:t>Формування професійно-комунікативної культури майбутніх вихователів дошкільних навчальних закладів</w:t>
      </w:r>
      <w:r w:rsidRPr="00853E47">
        <w:rPr>
          <w:rFonts w:ascii="Times New Roman" w:eastAsia="Times New Roman" w:hAnsi="Times New Roman" w:cs="Times New Roman"/>
          <w:sz w:val="24"/>
          <w:szCs w:val="24"/>
          <w:lang w:eastAsia="ru-RU"/>
        </w:rPr>
        <w:t>». Шифр та назва спеціальності – 13.00.04 – теорія і методика професійної освіти. Спецрада Д 18.092.01 Бердянського державного педагогічного університету</w:t>
      </w:r>
    </w:p>
    <w:sectPr w:rsidR="001953D7" w:rsidRPr="004222B2"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4222B2" w:rsidRPr="004222B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8A4C3-652B-4526-9C44-4B390776E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57</Words>
  <Characters>330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2020-08-03T19:57:00Z</dcterms:created>
  <dcterms:modified xsi:type="dcterms:W3CDTF">2020-08-07T12:15:00Z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