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58DB"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Рябчук, Владимир Константинович.</w:t>
      </w:r>
      <w:r w:rsidRPr="00625F27">
        <w:rPr>
          <w:rFonts w:ascii="TimesNewRomanPSMT" w:eastAsia="Times New Roman" w:hAnsi="TimesNewRomanPSMT" w:cs="Times New Roman"/>
          <w:b/>
          <w:bCs/>
          <w:color w:val="000000"/>
          <w:kern w:val="0"/>
          <w:sz w:val="26"/>
          <w:szCs w:val="26"/>
          <w:lang w:eastAsia="ru-RU"/>
        </w:rPr>
        <w:br/>
        <w:t>Фотосорбционные и фотокаталитические процессы с участием простых молекул на галогенидах щелочных металлов : диссертация ... кандидата физико-математических наук : 01.04.15. - Ленинград, 1983. - 211 с. : ил.больше</w:t>
      </w:r>
    </w:p>
    <w:p w14:paraId="45178B58"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hyperlink r:id="rId8" w:history="1">
        <w:r w:rsidRPr="00625F27">
          <w:rPr>
            <w:rStyle w:val="a8"/>
            <w:rFonts w:ascii="TimesNewRomanPSMT" w:eastAsia="Times New Roman" w:hAnsi="TimesNewRomanPSMT" w:cs="Times New Roman"/>
            <w:b/>
            <w:bCs/>
            <w:kern w:val="0"/>
            <w:sz w:val="26"/>
            <w:szCs w:val="26"/>
            <w:lang w:eastAsia="ru-RU"/>
          </w:rPr>
          <w:t>Цитаты из текста:</w:t>
        </w:r>
      </w:hyperlink>
    </w:p>
    <w:p w14:paraId="33499B3E" w14:textId="77777777" w:rsidR="00625F27" w:rsidRPr="00625F27" w:rsidRDefault="00625F27" w:rsidP="00B13ED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стр. 3</w:t>
      </w:r>
    </w:p>
    <w:p w14:paraId="29D55F0F"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проведения эксперш^ентов. Пог</w:t>
      </w:r>
      <w:r w:rsidRPr="00625F27">
        <w:rPr>
          <w:rFonts w:ascii="TimesNewRomanPSMT" w:eastAsia="Times New Roman" w:hAnsi="TimesNewRomanPSMT" w:cs="Times New Roman"/>
          <w:b/>
          <w:bCs/>
          <w:color w:val="000000"/>
          <w:kern w:val="0"/>
          <w:sz w:val="26"/>
          <w:szCs w:val="26"/>
          <w:lang w:eastAsia="ru-RU"/>
        </w:rPr>
        <w:softHyphen/>
        <w:t xml:space="preserve"> решности измерений Основные результаты Глава 3.Поиск фотосорбционных и фотокаталитических процессов с участием простых молекул на галогенидах щелочных металлов 3.1. Фотосорбционные свойства галогенидов щелочньк метал</w:t>
      </w:r>
      <w:r w:rsidRPr="00625F27">
        <w:rPr>
          <w:rFonts w:ascii="TimesNewRomanPSMT" w:eastAsia="Times New Roman" w:hAnsi="TimesNewRomanPSMT" w:cs="Times New Roman"/>
          <w:b/>
          <w:bCs/>
          <w:color w:val="000000"/>
          <w:kern w:val="0"/>
          <w:sz w:val="26"/>
          <w:szCs w:val="26"/>
          <w:lang w:eastAsia="ru-RU"/>
        </w:rPr>
        <w:softHyphen/>
        <w:t xml:space="preserve"> лов 3.1.1. Фотоеорбция кислорода 3.1.1.1. Особенности барограмм</w:t>
      </w:r>
    </w:p>
    <w:p w14:paraId="79AC8B80" w14:textId="77777777" w:rsidR="00625F27" w:rsidRPr="00625F27" w:rsidRDefault="00625F27" w:rsidP="00B13ED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стр. 11</w:t>
      </w:r>
    </w:p>
    <w:p w14:paraId="6B70B185"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общих свойств галогенидов щелочных металлов как фотокатализато</w:t>
      </w:r>
      <w:r w:rsidRPr="00625F27">
        <w:rPr>
          <w:rFonts w:ascii="TimesNewRomanPSMT" w:eastAsia="Times New Roman" w:hAnsi="TimesNewRomanPSMT" w:cs="Times New Roman"/>
          <w:b/>
          <w:bCs/>
          <w:color w:val="000000"/>
          <w:kern w:val="0"/>
          <w:sz w:val="26"/>
          <w:szCs w:val="26"/>
          <w:lang w:eastAsia="ru-RU"/>
        </w:rPr>
        <w:softHyphen/>
        <w:t xml:space="preserve"> ров. 5. Исследовать возможную связь фотосорбционных и фотокаталитиче</w:t>
      </w:r>
      <w:r w:rsidRPr="00625F27">
        <w:rPr>
          <w:rFonts w:ascii="TimesNewRomanPSMT" w:eastAsia="Times New Roman" w:hAnsi="TimesNewRomanPSMT" w:cs="Times New Roman"/>
          <w:b/>
          <w:bCs/>
          <w:color w:val="000000"/>
          <w:kern w:val="0"/>
          <w:sz w:val="26"/>
          <w:szCs w:val="26"/>
          <w:lang w:eastAsia="ru-RU"/>
        </w:rPr>
        <w:softHyphen/>
        <w:t xml:space="preserve"> ских процессов с фотостимулированным дефектообразованием в галогенидах щелочных металлов. 6. Исследовать реакции фотокаталитического окисления простых мо</w:t>
      </w:r>
      <w:r w:rsidRPr="00625F27">
        <w:rPr>
          <w:rFonts w:ascii="TimesNewRomanPSMT" w:eastAsia="Times New Roman" w:hAnsi="TimesNewRomanPSMT" w:cs="Times New Roman"/>
          <w:b/>
          <w:bCs/>
          <w:color w:val="000000"/>
          <w:kern w:val="0"/>
          <w:sz w:val="26"/>
          <w:szCs w:val="26"/>
          <w:lang w:eastAsia="ru-RU"/>
        </w:rPr>
        <w:softHyphen/>
        <w:t xml:space="preserve"> лекул для выяснения</w:t>
      </w:r>
    </w:p>
    <w:p w14:paraId="5D573D9E" w14:textId="77777777" w:rsidR="00625F27" w:rsidRPr="00625F27" w:rsidRDefault="00625F27" w:rsidP="00B13ED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стр. 14</w:t>
      </w:r>
    </w:p>
    <w:p w14:paraId="76E3AB70"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фотосорбции простых молекул, реакций фотоокисления и фотолиза, которые в дальнейшем сопоставлявзтся с аналогичными процессами обнаруженны</w:t>
      </w:r>
      <w:r w:rsidRPr="00625F27">
        <w:rPr>
          <w:rFonts w:ascii="TimesNewRomanPSMT" w:eastAsia="Times New Roman" w:hAnsi="TimesNewRomanPSMT" w:cs="Times New Roman"/>
          <w:b/>
          <w:bCs/>
          <w:color w:val="000000"/>
          <w:kern w:val="0"/>
          <w:sz w:val="26"/>
          <w:szCs w:val="26"/>
          <w:lang w:eastAsia="ru-RU"/>
        </w:rPr>
        <w:softHyphen/>
        <w:t xml:space="preserve"> ми на галогенидах щелочных металлов. I.I. Фотосорбционные и фотокаталитические процессы на оксидах металлов I.I.I. Фотосорбция простых газов Для оксидов металлов характерна</w:t>
      </w:r>
    </w:p>
    <w:p w14:paraId="1734EE1D" w14:textId="77777777" w:rsidR="00625F27" w:rsidRPr="00625F27" w:rsidRDefault="00625F27" w:rsidP="00B13ED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649F7CEA"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Рябчук, Владимир Константинович</w:t>
      </w:r>
    </w:p>
    <w:p w14:paraId="5588078E"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Введение</w:t>
      </w:r>
    </w:p>
    <w:p w14:paraId="5E96B7AA"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Глава I. Галогениды щелочных металлов как объекты фотосорб-ционных и фотокаталитических исследований (краткий обзор литературы)</w:t>
      </w:r>
    </w:p>
    <w:p w14:paraId="5710CFDF"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1.1. Фотосорбционные и фотокаталитические процессы на оксидах металлов</w:t>
      </w:r>
    </w:p>
    <w:p w14:paraId="3B03730E"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1.1.1. Фотосорбция простых газов</w:t>
      </w:r>
    </w:p>
    <w:p w14:paraId="0E61C026"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1.1.2. Фотоокисление простых молекул</w:t>
      </w:r>
    </w:p>
    <w:p w14:paraId="57152009"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1.1.3. Фотолиз адсорбированной воды</w:t>
      </w:r>
    </w:p>
    <w:p w14:paraId="607AD5E1"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1.1.4. Роль фотостимулированного дефектообразования в фотосорбции и фотокатализе на оксидах</w:t>
      </w:r>
    </w:p>
    <w:p w14:paraId="636C060F"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 xml:space="preserve">1.2. Фотосорбционные и фотокаталитические свойства га-логенидов щелочных </w:t>
      </w:r>
      <w:r w:rsidRPr="00625F27">
        <w:rPr>
          <w:rFonts w:ascii="TimesNewRomanPSMT" w:eastAsia="Times New Roman" w:hAnsi="TimesNewRomanPSMT" w:cs="Times New Roman"/>
          <w:b/>
          <w:bCs/>
          <w:color w:val="000000"/>
          <w:kern w:val="0"/>
          <w:sz w:val="26"/>
          <w:szCs w:val="26"/>
          <w:lang w:eastAsia="ru-RU"/>
        </w:rPr>
        <w:lastRenderedPageBreak/>
        <w:t>металлов</w:t>
      </w:r>
    </w:p>
    <w:p w14:paraId="423147D0"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1.3. Некоторые физико-химические свойства галогенидов щелочных металлов</w:t>
      </w:r>
    </w:p>
    <w:p w14:paraId="779CD2A5"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1.3.1. Фотостимулированное дефектооб)?азование в галогенидах щелочных металлов-/'.</w:t>
      </w:r>
    </w:p>
    <w:p w14:paraId="564A0D36"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1.3.2. Некоторые свойства поверхности галогенидов щелочных металлов</w:t>
      </w:r>
    </w:p>
    <w:p w14:paraId="71E9A176"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1.4. Постановка задачи исследования.</w:t>
      </w:r>
    </w:p>
    <w:p w14:paraId="2AE42BB2"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Глава 2. Техника и методика эксперимента</w:t>
      </w:r>
    </w:p>
    <w:p w14:paraId="0E6D2103"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2.1. Описание экспериментальной установки</w:t>
      </w:r>
    </w:p>
    <w:p w14:paraId="0B981F4C"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2.1.1. Блок-схема экспериментальной установки</w:t>
      </w:r>
    </w:p>
    <w:p w14:paraId="65F56AB8"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2.1.2. Вакуумные кюветы</w:t>
      </w:r>
    </w:p>
    <w:p w14:paraId="130BF2F5"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2.1.3. Система измерения давления в реакционном объеме</w:t>
      </w:r>
    </w:p>
    <w:p w14:paraId="4C7459E0"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2.1.4. Вакуумная система</w:t>
      </w:r>
    </w:p>
    <w:p w14:paraId="26A8BB0C"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2.1.5. Система получения и очистки газов</w:t>
      </w:r>
    </w:p>
    <w:p w14:paraId="321C7894"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2.1.6. Система освещения образцов</w:t>
      </w:r>
    </w:p>
    <w:p w14:paraId="094A889B"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2.1.7. Система термообработки образцов</w:t>
      </w:r>
    </w:p>
    <w:p w14:paraId="0B6756B0"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2.1.8. Определение степени фотохимического окрашивания образцов</w:t>
      </w:r>
    </w:p>
    <w:p w14:paraId="16755024"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2.2. Приготовление и очистка фотокатализаторов</w:t>
      </w:r>
    </w:p>
    <w:p w14:paraId="2D904361"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2.2.1. Степень чистоты исходных образцов</w:t>
      </w:r>
    </w:p>
    <w:p w14:paraId="1275B2F6"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2.2.2. Приготовление образцов</w:t>
      </w:r>
    </w:p>
    <w:p w14:paraId="485F4F39"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2.2.3. Очистка поверхности фотокатализаторов</w:t>
      </w:r>
    </w:p>
    <w:p w14:paraId="0B6F1EF8"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2.3. Очистка газов</w:t>
      </w:r>
    </w:p>
    <w:p w14:paraId="4103BABA"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2.4. Некоторые особенности проведения экспериментов. Погрешности измерений.</w:t>
      </w:r>
    </w:p>
    <w:p w14:paraId="471F58F9"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Основные результаты</w:t>
      </w:r>
    </w:p>
    <w:p w14:paraId="18A51569"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Глава 3.Поиск фотосорбциояных и фотокаталитических процессов с участием простых молекул на галогенидах щелочных металлов</w:t>
      </w:r>
    </w:p>
    <w:p w14:paraId="10332587"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3.1. Фотосорбционные свойства галогенидов щелочных металлов</w:t>
      </w:r>
    </w:p>
    <w:p w14:paraId="1533715B"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3.I.I. Фотосорбция кислорода</w:t>
      </w:r>
    </w:p>
    <w:p w14:paraId="71906435"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3.1.1.1. Особенности барограмм фотосорбции.</w:t>
      </w:r>
    </w:p>
    <w:p w14:paraId="4B612F47"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3.1.1.2. Термодесорбционные спектры</w:t>
      </w:r>
    </w:p>
    <w:p w14:paraId="6A5F9187"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3.1.1.3. Области спектральной чувствительности</w:t>
      </w:r>
    </w:p>
    <w:p w14:paraId="6F5EE6F8"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lastRenderedPageBreak/>
        <w:t>3.1.1.4. Постсорбция кислорода</w:t>
      </w:r>
    </w:p>
    <w:p w14:paraId="26CFACC2"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3.1.1.5. Фотосорбция кислорода на фотохимически окрашенных образцах яодидов калия и рубидия</w:t>
      </w:r>
    </w:p>
    <w:p w14:paraId="08236147"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3.1.1.6. Сравнение фотосорбционной активности различных ГЩМ. Корреляция активности с энергией образования дефектов Френкеля.</w:t>
      </w:r>
    </w:p>
    <w:p w14:paraId="50578941"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3.1.2. Фотосорбция водорода и окиси углерода</w:t>
      </w:r>
    </w:p>
    <w:p w14:paraId="49395FC0"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3.1.3. Фотосорбция брома</w:t>
      </w:r>
    </w:p>
    <w:p w14:paraId="391B1A1F"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3.2. Фотокаталитические процессы</w:t>
      </w:r>
    </w:p>
    <w:p w14:paraId="5FC5FB24"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3.2.1. Фотоокисление водорода и окиси углерода</w:t>
      </w:r>
    </w:p>
    <w:p w14:paraId="494072CA"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3.2.1.1. Фотоокисление Hg, СО, СН^ на бромистом калии</w:t>
      </w:r>
    </w:p>
    <w:p w14:paraId="488079A3"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3.2.1.2. Сопоставление эффективности реакций фотоокисления для различных БЩ</w:t>
      </w:r>
    </w:p>
    <w:p w14:paraId="03C73C48"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3.2.2. Фотолиз адсорбированной воды</w:t>
      </w:r>
    </w:p>
    <w:p w14:paraId="0D605660"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3.2.3. Фотолиз и фотосорбция углекислого газа</w:t>
      </w:r>
    </w:p>
    <w:p w14:paraId="43DE478A"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3.2.3.1. Фотолиз С</w:t>
      </w:r>
    </w:p>
    <w:p w14:paraId="416B487B"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3.2.3.2. Фотосорбция С</w:t>
      </w:r>
    </w:p>
    <w:p w14:paraId="4BC87E3C"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3.3. Корреляция между фотосорбционной и фотокаталитической активностью галогеяидов щелочных металлов</w:t>
      </w:r>
    </w:p>
    <w:p w14:paraId="659F9EAF"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Выв оды .III</w:t>
      </w:r>
    </w:p>
    <w:p w14:paraId="37978614"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Глава 4. Исследование механизма фотосорбции кислорода на бромистом калии</w:t>
      </w:r>
    </w:p>
    <w:p w14:paraId="4AFF7353"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4.1. Зависимость фотосорбционных и фотокаталитических свойств от спектральной области возбуждения</w:t>
      </w:r>
    </w:p>
    <w:p w14:paraId="44F80A9F"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4.2. Фотосорбция при возбуждении в экситонной области поглощения.</w:t>
      </w:r>
    </w:p>
    <w:p w14:paraId="7ABC5CEF"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4.2.1. Оценка величины фотосорбционной емкости</w:t>
      </w:r>
    </w:p>
    <w:p w14:paraId="27464199"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4.2.2. Влияние кислорода на фотохимические окрашивание</w:t>
      </w:r>
    </w:p>
    <w:p w14:paraId="4D4F5F53"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4.2.3. Возможное участие нестабильных продуктов распада экситонов в процессе фотосорбцьш.</w:t>
      </w:r>
    </w:p>
    <w:p w14:paraId="7908DDB2"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4.3. Адсорбция кислорода, сопровождающая фото- и термостимулированное обесцвечивание окраски</w:t>
      </w:r>
    </w:p>
    <w:p w14:paraId="642E011B"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4.3.1. Спектральная зависимость начальной скорости фотосорбции на фотохимически окрашенных образ</w:t>
      </w:r>
    </w:p>
    <w:p w14:paraId="53ED43FF"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4.3.2. Температурная зависимость фотосорбционной активности окрашенных образцов</w:t>
      </w:r>
    </w:p>
    <w:p w14:paraId="505669A6"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lastRenderedPageBreak/>
        <w:t>4.3.3. Механизм фотовозбуждения окрашенных кристаллов при фотосорбции кислорода</w:t>
      </w:r>
    </w:p>
    <w:p w14:paraId="1E1FE13E"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4.4. Термостимулированная постсорбция и ее возможный механизм</w:t>
      </w:r>
    </w:p>
    <w:p w14:paraId="4810DC7E"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4.5. Сопоставление фотосорбционных и фотокаталитических свойств КБ г и иодидов щелочных металлов</w:t>
      </w:r>
    </w:p>
    <w:p w14:paraId="49E7A6DD"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В ы е о ды</w:t>
      </w:r>
    </w:p>
    <w:p w14:paraId="56F94500"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Глава 5. Исследование механизма фотоокисления водорода на бромистом калии</w:t>
      </w:r>
    </w:p>
    <w:p w14:paraId="33D8ED3D"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5.1. Особенности протекания реакции фотоокисления при наличии в газовой фазе смеси Hg и Og</w:t>
      </w:r>
    </w:p>
    <w:p w14:paraId="241207A4"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5.2. Возможные механизмы реакции</w:t>
      </w:r>
    </w:p>
    <w:p w14:paraId="62BBE72F"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5.2.1. Окисление Еодорода кислородом, возбужденным в момент адсорбции</w:t>
      </w:r>
    </w:p>
    <w:p w14:paraId="5DA0D049"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5.2.2. Возможные причины ускорения расходования водорода в ходе реакции.</w:t>
      </w:r>
    </w:p>
    <w:p w14:paraId="7D637508"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5.2.3. Варианты механизма фотоокисления, учитывающие тушащее действие кислорода</w:t>
      </w:r>
    </w:p>
    <w:p w14:paraId="6B8D9F0D"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5.2.4. Механизмы фотоокисления, в которых возбуждение фотосорбированного кислорода сводится к диссоциации или ионизации его исходной формы</w:t>
      </w:r>
    </w:p>
    <w:p w14:paraId="331BAC56"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5.3. Экспериментальная проверка возможных механизмов фотоокисления.</w:t>
      </w:r>
    </w:p>
    <w:p w14:paraId="47AF2766"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5.3.1. Методические особенности исследования реакции фотоокисления</w:t>
      </w:r>
    </w:p>
    <w:p w14:paraId="25874AD3"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5.3.2. Основные экспериментальные зависимости.</w:t>
      </w:r>
    </w:p>
    <w:p w14:paraId="524E412A"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Выбор механизма фотоокисления</w:t>
      </w:r>
    </w:p>
    <w:p w14:paraId="1F26D129"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5.3.3. Оценка констант скоростей некоторых элементарных стадий реакций</w:t>
      </w:r>
    </w:p>
    <w:p w14:paraId="2F32D0C3"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5.4. Обсуждение результатов. Возможные формы кислорода, активного в реакциях фотоокисления.</w:t>
      </w:r>
    </w:p>
    <w:p w14:paraId="4B7F8B87" w14:textId="77777777" w:rsidR="00625F27" w:rsidRPr="00625F27" w:rsidRDefault="00625F27" w:rsidP="00625F27">
      <w:pPr>
        <w:rPr>
          <w:rFonts w:ascii="TimesNewRomanPSMT" w:eastAsia="Times New Roman" w:hAnsi="TimesNewRomanPSMT" w:cs="Times New Roman"/>
          <w:b/>
          <w:bCs/>
          <w:color w:val="000000"/>
          <w:kern w:val="0"/>
          <w:sz w:val="26"/>
          <w:szCs w:val="26"/>
          <w:lang w:eastAsia="ru-RU"/>
        </w:rPr>
      </w:pPr>
      <w:r w:rsidRPr="00625F27">
        <w:rPr>
          <w:rFonts w:ascii="TimesNewRomanPSMT" w:eastAsia="Times New Roman" w:hAnsi="TimesNewRomanPSMT" w:cs="Times New Roman"/>
          <w:b/>
          <w:bCs/>
          <w:color w:val="000000"/>
          <w:kern w:val="0"/>
          <w:sz w:val="26"/>
          <w:szCs w:val="26"/>
          <w:lang w:eastAsia="ru-RU"/>
        </w:rPr>
        <w:t>В ы в о д ы</w:t>
      </w:r>
    </w:p>
    <w:p w14:paraId="4CCADE6E" w14:textId="70FF8550" w:rsidR="004F7911" w:rsidRPr="00625F27" w:rsidRDefault="004F7911" w:rsidP="00625F27"/>
    <w:sectPr w:rsidR="004F7911" w:rsidRPr="00625F27"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EE3B" w14:textId="77777777" w:rsidR="00B13EDA" w:rsidRDefault="00B13EDA">
      <w:pPr>
        <w:spacing w:after="0" w:line="240" w:lineRule="auto"/>
      </w:pPr>
      <w:r>
        <w:separator/>
      </w:r>
    </w:p>
  </w:endnote>
  <w:endnote w:type="continuationSeparator" w:id="0">
    <w:p w14:paraId="303F676C" w14:textId="77777777" w:rsidR="00B13EDA" w:rsidRDefault="00B13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0FA3" w14:textId="77777777" w:rsidR="00B13EDA" w:rsidRDefault="00B13EDA"/>
    <w:p w14:paraId="4CD9D3FB" w14:textId="77777777" w:rsidR="00B13EDA" w:rsidRDefault="00B13EDA"/>
    <w:p w14:paraId="5BA61016" w14:textId="77777777" w:rsidR="00B13EDA" w:rsidRDefault="00B13EDA"/>
    <w:p w14:paraId="0CC3F5E9" w14:textId="77777777" w:rsidR="00B13EDA" w:rsidRDefault="00B13EDA"/>
    <w:p w14:paraId="54BD9DEC" w14:textId="77777777" w:rsidR="00B13EDA" w:rsidRDefault="00B13EDA"/>
    <w:p w14:paraId="09603C02" w14:textId="77777777" w:rsidR="00B13EDA" w:rsidRDefault="00B13EDA"/>
    <w:p w14:paraId="4BEAC0F6" w14:textId="77777777" w:rsidR="00B13EDA" w:rsidRDefault="00B13E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A66B74" wp14:editId="27751A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485B7" w14:textId="77777777" w:rsidR="00B13EDA" w:rsidRDefault="00B13E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A66B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2485B7" w14:textId="77777777" w:rsidR="00B13EDA" w:rsidRDefault="00B13E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F98BF7" w14:textId="77777777" w:rsidR="00B13EDA" w:rsidRDefault="00B13EDA"/>
    <w:p w14:paraId="0B7B3A1B" w14:textId="77777777" w:rsidR="00B13EDA" w:rsidRDefault="00B13EDA"/>
    <w:p w14:paraId="1170DA34" w14:textId="77777777" w:rsidR="00B13EDA" w:rsidRDefault="00B13E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93211D" wp14:editId="716A37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D6598" w14:textId="77777777" w:rsidR="00B13EDA" w:rsidRDefault="00B13EDA"/>
                          <w:p w14:paraId="376F6A8F" w14:textId="77777777" w:rsidR="00B13EDA" w:rsidRDefault="00B13E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9321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3D6598" w14:textId="77777777" w:rsidR="00B13EDA" w:rsidRDefault="00B13EDA"/>
                    <w:p w14:paraId="376F6A8F" w14:textId="77777777" w:rsidR="00B13EDA" w:rsidRDefault="00B13E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6FBFCE" w14:textId="77777777" w:rsidR="00B13EDA" w:rsidRDefault="00B13EDA"/>
    <w:p w14:paraId="271DFD2E" w14:textId="77777777" w:rsidR="00B13EDA" w:rsidRDefault="00B13EDA">
      <w:pPr>
        <w:rPr>
          <w:sz w:val="2"/>
          <w:szCs w:val="2"/>
        </w:rPr>
      </w:pPr>
    </w:p>
    <w:p w14:paraId="4486A228" w14:textId="77777777" w:rsidR="00B13EDA" w:rsidRDefault="00B13EDA"/>
    <w:p w14:paraId="7C07A734" w14:textId="77777777" w:rsidR="00B13EDA" w:rsidRDefault="00B13EDA">
      <w:pPr>
        <w:spacing w:after="0" w:line="240" w:lineRule="auto"/>
      </w:pPr>
    </w:p>
  </w:footnote>
  <w:footnote w:type="continuationSeparator" w:id="0">
    <w:p w14:paraId="4C68A407" w14:textId="77777777" w:rsidR="00B13EDA" w:rsidRDefault="00B13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ADE651F"/>
    <w:multiLevelType w:val="multilevel"/>
    <w:tmpl w:val="2F20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DA"/>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178818</TotalTime>
  <Pages>4</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5860</cp:revision>
  <cp:lastPrinted>2009-02-06T05:36:00Z</cp:lastPrinted>
  <dcterms:created xsi:type="dcterms:W3CDTF">2024-01-07T13:43:00Z</dcterms:created>
  <dcterms:modified xsi:type="dcterms:W3CDTF">2025-10-08T08:25:00Z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