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1C108C4A" w:rsidR="00BD642D" w:rsidRPr="00DC3D6C" w:rsidRDefault="00DC3D6C" w:rsidP="00DC3D6C">
      <w:r w:rsidRPr="00DC3D6C">
        <w:rPr>
          <w:rFonts w:ascii="Helvetica" w:eastAsia="Symbol" w:hAnsi="Helvetica" w:cs="Helvetica"/>
          <w:b/>
          <w:color w:val="222222"/>
          <w:kern w:val="0"/>
          <w:sz w:val="21"/>
          <w:szCs w:val="21"/>
          <w:lang w:eastAsia="ru-RU"/>
        </w:rPr>
        <w:t>Сокірко Олексій Григорович, доцент кафедри давньої та нової історії України Київського національного університету імені Тараса Шевченка. Назва дисертації: «Держава та військо Козацького Гетьманату в добу Мілітарної революції (1648 — 1764 рр.)». Шифр та назва спеціальності – 07.00.01 «історія України». Докторська рада Д 26.001.20 Київського національного університету імені Тараса Шевченка (вул. Володимирська, 60, Київ, 01601, тел. (044) 239-33- 33). Опоненти: Горобець Віктор Миколайович, доктор історичних наук, професор, завідувач сектору соціальної історії відділу історії України середніх віків та раннього нового часу Інституту історії України НАН України, Маслійчук Володимир Леонтійович, доктор історичних наук, доцент кафедри історії Національного університету «Києво-Могилянська академія»; Сердюк Ігор Олександрович, доктор історичних наук, професор, професор факультету соціальних наук Приватної установи «Київська Школа Економіки».</w:t>
      </w:r>
    </w:p>
    <w:sectPr w:rsidR="00BD642D" w:rsidRPr="00DC3D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8728" w14:textId="77777777" w:rsidR="00B93717" w:rsidRDefault="00B93717">
      <w:pPr>
        <w:spacing w:after="0" w:line="240" w:lineRule="auto"/>
      </w:pPr>
      <w:r>
        <w:separator/>
      </w:r>
    </w:p>
  </w:endnote>
  <w:endnote w:type="continuationSeparator" w:id="0">
    <w:p w14:paraId="5653C57F" w14:textId="77777777" w:rsidR="00B93717" w:rsidRDefault="00B9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E04F" w14:textId="77777777" w:rsidR="00B93717" w:rsidRDefault="00B93717"/>
    <w:p w14:paraId="29BD2419" w14:textId="77777777" w:rsidR="00B93717" w:rsidRDefault="00B93717"/>
    <w:p w14:paraId="581E8E0D" w14:textId="77777777" w:rsidR="00B93717" w:rsidRDefault="00B93717"/>
    <w:p w14:paraId="273C60B1" w14:textId="77777777" w:rsidR="00B93717" w:rsidRDefault="00B93717"/>
    <w:p w14:paraId="52562337" w14:textId="77777777" w:rsidR="00B93717" w:rsidRDefault="00B93717"/>
    <w:p w14:paraId="4D91E8AB" w14:textId="77777777" w:rsidR="00B93717" w:rsidRDefault="00B93717"/>
    <w:p w14:paraId="7197D357" w14:textId="77777777" w:rsidR="00B93717" w:rsidRDefault="00B937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3CFFD8" wp14:editId="5B2FCD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9406" w14:textId="77777777" w:rsidR="00B93717" w:rsidRDefault="00B937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CFF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2A9406" w14:textId="77777777" w:rsidR="00B93717" w:rsidRDefault="00B937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93AE09" w14:textId="77777777" w:rsidR="00B93717" w:rsidRDefault="00B93717"/>
    <w:p w14:paraId="04886BCF" w14:textId="77777777" w:rsidR="00B93717" w:rsidRDefault="00B93717"/>
    <w:p w14:paraId="009CA431" w14:textId="77777777" w:rsidR="00B93717" w:rsidRDefault="00B937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F7CEA6" wp14:editId="64BF9C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7A7A1" w14:textId="77777777" w:rsidR="00B93717" w:rsidRDefault="00B93717"/>
                          <w:p w14:paraId="70F6B2A9" w14:textId="77777777" w:rsidR="00B93717" w:rsidRDefault="00B937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7CE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47A7A1" w14:textId="77777777" w:rsidR="00B93717" w:rsidRDefault="00B93717"/>
                    <w:p w14:paraId="70F6B2A9" w14:textId="77777777" w:rsidR="00B93717" w:rsidRDefault="00B937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53A3ED" w14:textId="77777777" w:rsidR="00B93717" w:rsidRDefault="00B93717"/>
    <w:p w14:paraId="67C47072" w14:textId="77777777" w:rsidR="00B93717" w:rsidRDefault="00B93717">
      <w:pPr>
        <w:rPr>
          <w:sz w:val="2"/>
          <w:szCs w:val="2"/>
        </w:rPr>
      </w:pPr>
    </w:p>
    <w:p w14:paraId="761AB757" w14:textId="77777777" w:rsidR="00B93717" w:rsidRDefault="00B93717"/>
    <w:p w14:paraId="79F878BE" w14:textId="77777777" w:rsidR="00B93717" w:rsidRDefault="00B93717">
      <w:pPr>
        <w:spacing w:after="0" w:line="240" w:lineRule="auto"/>
      </w:pPr>
    </w:p>
  </w:footnote>
  <w:footnote w:type="continuationSeparator" w:id="0">
    <w:p w14:paraId="23EBB4C7" w14:textId="77777777" w:rsidR="00B93717" w:rsidRDefault="00B93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717"/>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89339</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3397</cp:revision>
  <cp:lastPrinted>2009-02-06T05:36:00Z</cp:lastPrinted>
  <dcterms:created xsi:type="dcterms:W3CDTF">2024-01-07T13:43:00Z</dcterms:created>
  <dcterms:modified xsi:type="dcterms:W3CDTF">2025-05-05T20:28:00Z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