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7912" w14:textId="77777777" w:rsidR="00AD0D06" w:rsidRDefault="00AD0D06" w:rsidP="00AD0D06">
      <w:pPr>
        <w:pStyle w:val="afffffffffffffffffffffffffff5"/>
        <w:rPr>
          <w:rFonts w:ascii="Verdana" w:hAnsi="Verdana"/>
          <w:color w:val="000000"/>
          <w:sz w:val="21"/>
          <w:szCs w:val="21"/>
        </w:rPr>
      </w:pPr>
      <w:r>
        <w:rPr>
          <w:rFonts w:ascii="Helvetica" w:hAnsi="Helvetica" w:cs="Helvetica"/>
          <w:b/>
          <w:bCs w:val="0"/>
          <w:color w:val="222222"/>
          <w:sz w:val="21"/>
          <w:szCs w:val="21"/>
        </w:rPr>
        <w:t>Гронская, Наталья Эдуардовна.</w:t>
      </w:r>
    </w:p>
    <w:p w14:paraId="59E64F66" w14:textId="77777777" w:rsidR="00AD0D06" w:rsidRDefault="00AD0D06" w:rsidP="00AD0D06">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Политический процесс и лингвистические технологии манипулирования : диссертация ... доктора политических наук : 23.00.02 / Нижегор. гос. ун-т им. Н.И. Лобачевского. - Нижний Новгород, 2005. - 467 с.</w:t>
      </w:r>
    </w:p>
    <w:p w14:paraId="7380EE2B" w14:textId="77777777" w:rsidR="00AD0D06" w:rsidRDefault="00AD0D06" w:rsidP="00AD0D0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Гронская, Наталья Эдуардовна</w:t>
      </w:r>
    </w:p>
    <w:p w14:paraId="343DD9F6"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DF9366"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73269282"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ПОЛИТИЧЕСКАЯ КОММУНИКАЦИЯ КАК КОММУНИКАТИВНАЯ</w:t>
      </w:r>
    </w:p>
    <w:p w14:paraId="29CF78FE"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КОМПОНЕНТА ПОЛИТИЧЕСКОГО ПРОЦЕССА</w:t>
      </w:r>
    </w:p>
    <w:p w14:paraId="1761742E"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коммуникации</w:t>
      </w:r>
    </w:p>
    <w:p w14:paraId="10B2BC44"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Политическая коммуникация: общая характеристика феномена</w:t>
      </w:r>
    </w:p>
    <w:p w14:paraId="33ED2EFB"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Признаки политической коммуникации как коммуникативной основы политического процесса</w:t>
      </w:r>
    </w:p>
    <w:p w14:paraId="2D302874"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Специфика политического общения</w:t>
      </w:r>
    </w:p>
    <w:p w14:paraId="2B8CB8BE"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Понятие политически значимой информации</w:t>
      </w:r>
    </w:p>
    <w:p w14:paraId="50981941"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Акторы политической коммуникации</w:t>
      </w:r>
    </w:p>
    <w:p w14:paraId="760DB058"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Особенности современной политической коммуникации</w:t>
      </w:r>
    </w:p>
    <w:p w14:paraId="06332917"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73BC1A6A"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ПОЛИТИЧЕСКОЕ МАНИПУЛИРОВАНИЕ: ЯЗЫКОВАЯ ОСНОВА</w:t>
      </w:r>
    </w:p>
    <w:p w14:paraId="124E4427"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Манипулирование как разновидность политического воздействия</w:t>
      </w:r>
    </w:p>
    <w:p w14:paraId="5F995885"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Феномен манипулирования</w:t>
      </w:r>
    </w:p>
    <w:p w14:paraId="18E5C3AE"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Политическое манипулирование</w:t>
      </w:r>
    </w:p>
    <w:p w14:paraId="4190AA20"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Мифологизация как основа манипулирования</w:t>
      </w:r>
    </w:p>
    <w:p w14:paraId="65DB6524"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Зоны реализации манипуляций</w:t>
      </w:r>
    </w:p>
    <w:p w14:paraId="2CC3F5EA"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2.1.5. Технологии манипулирования</w:t>
      </w:r>
    </w:p>
    <w:p w14:paraId="74BDD1B2"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Языковое манипулирование и политическая коммуникация</w:t>
      </w:r>
    </w:p>
    <w:p w14:paraId="312282A4"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Языковое манипулирование: основа и сферы применения</w:t>
      </w:r>
    </w:p>
    <w:p w14:paraId="13FA937D"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Приемы лингвополитического манипулирования</w:t>
      </w:r>
    </w:p>
    <w:p w14:paraId="0EF8E7F2"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Политическое манипулирование и языковая картина мира</w:t>
      </w:r>
    </w:p>
    <w:p w14:paraId="7DE6F7F7"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20C3C2C2"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ЯЗЫК РАЗЛИЧНЫХ ПОЛИТИЧЕСКИХ РЕЖИМОВ</w:t>
      </w:r>
    </w:p>
    <w:p w14:paraId="1113420E"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Политический язык и политический дискурс</w:t>
      </w:r>
    </w:p>
    <w:p w14:paraId="2AD9C1B1"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Содержание термина "политическийязык"</w:t>
      </w:r>
    </w:p>
    <w:p w14:paraId="7EE87C63"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Политический дискурс: дефиниции и подходы</w:t>
      </w:r>
    </w:p>
    <w:p w14:paraId="37F8E10B"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Язык и тоталитарная политическая система</w:t>
      </w:r>
    </w:p>
    <w:p w14:paraId="61DE3F3B"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Об исследованиях политического языка советского периода</w:t>
      </w:r>
    </w:p>
    <w:p w14:paraId="262CAB47"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Характерные черты языкового функционирования при тоталитарном режиме</w:t>
      </w:r>
    </w:p>
    <w:p w14:paraId="1AB38B67"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Язык и демократическая политическая система</w:t>
      </w:r>
    </w:p>
    <w:p w14:paraId="74F7A244"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Отличительные черты политической коммуникации при демократическом режиме</w:t>
      </w:r>
    </w:p>
    <w:p w14:paraId="5B18FF37"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Особенности языкового функционирования в демократическом обществе</w:t>
      </w:r>
    </w:p>
    <w:p w14:paraId="6903CC33"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51BDBDF5"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СОСТАВЛЯЮЩИЕ ПОЛИТИЧЕСКОГО ПРОЦЕССА И ЯЗЫК</w:t>
      </w:r>
    </w:p>
    <w:p w14:paraId="772D3C63"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Структура манипуляционного процесса и основные лингвостратегии</w:t>
      </w:r>
    </w:p>
    <w:p w14:paraId="1D72A0BF"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Лингвистические средства политического манипулирования</w:t>
      </w:r>
    </w:p>
    <w:p w14:paraId="518D7FC0"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Язык и политический конфликт</w:t>
      </w:r>
    </w:p>
    <w:p w14:paraId="3C6AC3B7"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Языковая основа конфликта 21 в</w:t>
      </w:r>
    </w:p>
    <w:p w14:paraId="66E30A96"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4.3.2. Военный конфликт: поляризация дискурса и лингвотехнологии</w:t>
      </w:r>
    </w:p>
    <w:p w14:paraId="2F1A04CB"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Анализ лингвистических ресурсов политического манипулирования</w:t>
      </w:r>
    </w:p>
    <w:p w14:paraId="1436B398"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Террористическая угроза как фактор политической коммуникации</w:t>
      </w:r>
    </w:p>
    <w:p w14:paraId="11948B83"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Язык политических обращений в контексте антитеррористической кампании 308 4.4.2. Контрастивный анализ президентских обращений в контексте антитеррористической кампании</w:t>
      </w:r>
    </w:p>
    <w:p w14:paraId="0AB8EA66"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7304FB4E"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ЯЗЫК КАК ОБЪЕКТ ПОЛИТИЧЕСКОГО МАНИПУЛИРОВАНИЯ</w:t>
      </w:r>
    </w:p>
    <w:p w14:paraId="2129DEA4"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Язык как монитор глобализации</w:t>
      </w:r>
    </w:p>
    <w:p w14:paraId="5E4F046E"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Глобализация с лингвистической точки зрения</w:t>
      </w:r>
    </w:p>
    <w:p w14:paraId="1869DB69"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Социально-политическая ситуация в России: языковой аспект</w:t>
      </w:r>
    </w:p>
    <w:p w14:paraId="301310C1"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Глобаллингвизм как прогнозируемоелингвополитическое явление</w:t>
      </w:r>
    </w:p>
    <w:p w14:paraId="66768C22"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Язык как политический актор виртуального пространства 365 5.2.1.Современная стратификация коммуникативного пространства 366 5.2.1. Специфика виртуального существования языков</w:t>
      </w:r>
    </w:p>
    <w:p w14:paraId="6CEAF440"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Глобаллингвизм и конкуренция языков в Интернете</w:t>
      </w:r>
    </w:p>
    <w:p w14:paraId="0CA93DC7"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5.2.4. Преимущества виртуального существования языков</w:t>
      </w:r>
    </w:p>
    <w:p w14:paraId="53B3BEF4" w14:textId="77777777" w:rsidR="00AD0D06" w:rsidRDefault="00AD0D06" w:rsidP="00AD0D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Языковая безопасность</w:t>
      </w:r>
    </w:p>
    <w:p w14:paraId="7823CDB0" w14:textId="0B55C83F" w:rsidR="00F37380" w:rsidRPr="00AD0D06" w:rsidRDefault="00F37380" w:rsidP="00AD0D06"/>
    <w:sectPr w:rsidR="00F37380" w:rsidRPr="00AD0D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C248" w14:textId="77777777" w:rsidR="000A763A" w:rsidRDefault="000A763A">
      <w:pPr>
        <w:spacing w:after="0" w:line="240" w:lineRule="auto"/>
      </w:pPr>
      <w:r>
        <w:separator/>
      </w:r>
    </w:p>
  </w:endnote>
  <w:endnote w:type="continuationSeparator" w:id="0">
    <w:p w14:paraId="702351F8" w14:textId="77777777" w:rsidR="000A763A" w:rsidRDefault="000A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38C02" w14:textId="77777777" w:rsidR="000A763A" w:rsidRDefault="000A763A"/>
    <w:p w14:paraId="15FF1394" w14:textId="77777777" w:rsidR="000A763A" w:rsidRDefault="000A763A"/>
    <w:p w14:paraId="759EC8FD" w14:textId="77777777" w:rsidR="000A763A" w:rsidRDefault="000A763A"/>
    <w:p w14:paraId="679182E6" w14:textId="77777777" w:rsidR="000A763A" w:rsidRDefault="000A763A"/>
    <w:p w14:paraId="5457AE76" w14:textId="77777777" w:rsidR="000A763A" w:rsidRDefault="000A763A"/>
    <w:p w14:paraId="42CCB6D7" w14:textId="77777777" w:rsidR="000A763A" w:rsidRDefault="000A763A"/>
    <w:p w14:paraId="428F2501" w14:textId="77777777" w:rsidR="000A763A" w:rsidRDefault="000A76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45C73B" wp14:editId="2FF8F8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728A0" w14:textId="77777777" w:rsidR="000A763A" w:rsidRDefault="000A76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45C7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E728A0" w14:textId="77777777" w:rsidR="000A763A" w:rsidRDefault="000A76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8B7B79" w14:textId="77777777" w:rsidR="000A763A" w:rsidRDefault="000A763A"/>
    <w:p w14:paraId="6A0C77D8" w14:textId="77777777" w:rsidR="000A763A" w:rsidRDefault="000A763A"/>
    <w:p w14:paraId="7B5E7DB8" w14:textId="77777777" w:rsidR="000A763A" w:rsidRDefault="000A76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4F0278" wp14:editId="5B1EBA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D524B" w14:textId="77777777" w:rsidR="000A763A" w:rsidRDefault="000A763A"/>
                          <w:p w14:paraId="7CCB057F" w14:textId="77777777" w:rsidR="000A763A" w:rsidRDefault="000A76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4F02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7D524B" w14:textId="77777777" w:rsidR="000A763A" w:rsidRDefault="000A763A"/>
                    <w:p w14:paraId="7CCB057F" w14:textId="77777777" w:rsidR="000A763A" w:rsidRDefault="000A76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09FD64" w14:textId="77777777" w:rsidR="000A763A" w:rsidRDefault="000A763A"/>
    <w:p w14:paraId="614AE7C7" w14:textId="77777777" w:rsidR="000A763A" w:rsidRDefault="000A763A">
      <w:pPr>
        <w:rPr>
          <w:sz w:val="2"/>
          <w:szCs w:val="2"/>
        </w:rPr>
      </w:pPr>
    </w:p>
    <w:p w14:paraId="11AAA047" w14:textId="77777777" w:rsidR="000A763A" w:rsidRDefault="000A763A"/>
    <w:p w14:paraId="59D3753F" w14:textId="77777777" w:rsidR="000A763A" w:rsidRDefault="000A763A">
      <w:pPr>
        <w:spacing w:after="0" w:line="240" w:lineRule="auto"/>
      </w:pPr>
    </w:p>
  </w:footnote>
  <w:footnote w:type="continuationSeparator" w:id="0">
    <w:p w14:paraId="3A0A79D0" w14:textId="77777777" w:rsidR="000A763A" w:rsidRDefault="000A7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3A"/>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67523</TotalTime>
  <Pages>3</Pages>
  <Words>457</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1617</cp:revision>
  <cp:lastPrinted>2009-02-06T05:36:00Z</cp:lastPrinted>
  <dcterms:created xsi:type="dcterms:W3CDTF">2024-01-07T13:43:00Z</dcterms:created>
  <dcterms:modified xsi:type="dcterms:W3CDTF">2025-04-10T21:10:00Z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