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162C3" w14:textId="2E23FCD4" w:rsidR="00220EBF" w:rsidRDefault="007F4987" w:rsidP="007F4987">
      <w:pPr>
        <w:rPr>
          <w:lang w:val="ru-RU"/>
        </w:rPr>
      </w:pPr>
      <w:r w:rsidRPr="007F4987">
        <w:rPr>
          <w:rFonts w:hint="eastAsia"/>
          <w:lang w:val="ru-RU"/>
        </w:rPr>
        <w:t>Совершенствование</w:t>
      </w:r>
      <w:r w:rsidRPr="007F4987">
        <w:rPr>
          <w:lang w:val="ru-RU"/>
        </w:rPr>
        <w:t xml:space="preserve"> </w:t>
      </w:r>
      <w:r w:rsidRPr="007F4987">
        <w:rPr>
          <w:rFonts w:hint="eastAsia"/>
          <w:lang w:val="ru-RU"/>
        </w:rPr>
        <w:t>организации</w:t>
      </w:r>
      <w:r w:rsidRPr="007F4987">
        <w:rPr>
          <w:lang w:val="ru-RU"/>
        </w:rPr>
        <w:t xml:space="preserve"> </w:t>
      </w:r>
      <w:r w:rsidRPr="007F4987">
        <w:rPr>
          <w:rFonts w:hint="eastAsia"/>
          <w:lang w:val="ru-RU"/>
        </w:rPr>
        <w:t>и</w:t>
      </w:r>
      <w:r w:rsidRPr="007F4987">
        <w:rPr>
          <w:lang w:val="ru-RU"/>
        </w:rPr>
        <w:t xml:space="preserve"> </w:t>
      </w:r>
      <w:r w:rsidRPr="007F4987">
        <w:rPr>
          <w:rFonts w:hint="eastAsia"/>
          <w:lang w:val="ru-RU"/>
        </w:rPr>
        <w:t>управления</w:t>
      </w:r>
      <w:r w:rsidRPr="007F4987">
        <w:rPr>
          <w:lang w:val="ru-RU"/>
        </w:rPr>
        <w:t xml:space="preserve"> </w:t>
      </w:r>
      <w:r w:rsidRPr="007F4987">
        <w:rPr>
          <w:rFonts w:hint="eastAsia"/>
          <w:lang w:val="ru-RU"/>
        </w:rPr>
        <w:t>амбулаторной</w:t>
      </w:r>
      <w:r w:rsidRPr="007F4987">
        <w:rPr>
          <w:lang w:val="ru-RU"/>
        </w:rPr>
        <w:t xml:space="preserve"> </w:t>
      </w:r>
      <w:r w:rsidRPr="007F4987">
        <w:rPr>
          <w:rFonts w:hint="eastAsia"/>
          <w:lang w:val="ru-RU"/>
        </w:rPr>
        <w:t>акушерско</w:t>
      </w:r>
      <w:r w:rsidRPr="007F4987">
        <w:rPr>
          <w:lang w:val="ru-RU"/>
        </w:rPr>
        <w:t>-</w:t>
      </w:r>
      <w:r w:rsidRPr="007F4987">
        <w:rPr>
          <w:rFonts w:hint="eastAsia"/>
          <w:lang w:val="ru-RU"/>
        </w:rPr>
        <w:t>гинекологической</w:t>
      </w:r>
      <w:r w:rsidRPr="007F4987">
        <w:rPr>
          <w:lang w:val="ru-RU"/>
        </w:rPr>
        <w:t xml:space="preserve"> </w:t>
      </w:r>
      <w:r w:rsidRPr="007F4987">
        <w:rPr>
          <w:rFonts w:hint="eastAsia"/>
          <w:lang w:val="ru-RU"/>
        </w:rPr>
        <w:t>помощью</w:t>
      </w:r>
      <w:r>
        <w:rPr>
          <w:lang w:val="ru-RU"/>
        </w:rPr>
        <w:t xml:space="preserve"> </w:t>
      </w:r>
      <w:r w:rsidRPr="007F4987">
        <w:rPr>
          <w:rFonts w:hint="eastAsia"/>
          <w:lang w:val="ru-RU"/>
        </w:rPr>
        <w:t>Духанина</w:t>
      </w:r>
      <w:r w:rsidRPr="007F4987">
        <w:rPr>
          <w:lang w:val="ru-RU"/>
        </w:rPr>
        <w:t xml:space="preserve">, </w:t>
      </w:r>
      <w:r w:rsidRPr="007F4987">
        <w:rPr>
          <w:rFonts w:hint="eastAsia"/>
          <w:lang w:val="ru-RU"/>
        </w:rPr>
        <w:t>Марина</w:t>
      </w:r>
      <w:r w:rsidRPr="007F4987">
        <w:rPr>
          <w:lang w:val="ru-RU"/>
        </w:rPr>
        <w:t xml:space="preserve"> </w:t>
      </w:r>
      <w:r w:rsidRPr="007F4987">
        <w:rPr>
          <w:rFonts w:hint="eastAsia"/>
          <w:lang w:val="ru-RU"/>
        </w:rPr>
        <w:t>Владимировна</w:t>
      </w:r>
    </w:p>
    <w:p w14:paraId="3609F934" w14:textId="77777777" w:rsidR="007F4987" w:rsidRDefault="007F4987" w:rsidP="007F4987">
      <w:r>
        <w:rPr>
          <w:rFonts w:hint="eastAsia"/>
        </w:rPr>
        <w:t>ОГЛАВЛЕНИЕ</w:t>
      </w:r>
      <w:r>
        <w:t xml:space="preserve"> </w:t>
      </w:r>
      <w:r>
        <w:rPr>
          <w:rFonts w:hint="eastAsia"/>
        </w:rPr>
        <w:t>ДИССЕРТАЦИИ</w:t>
      </w:r>
    </w:p>
    <w:p w14:paraId="37AA0187" w14:textId="77777777" w:rsidR="007F4987" w:rsidRDefault="007F4987" w:rsidP="007F4987">
      <w:r>
        <w:rPr>
          <w:rFonts w:hint="eastAsia"/>
        </w:rPr>
        <w:t>кандидат</w:t>
      </w:r>
      <w:r>
        <w:t xml:space="preserve"> </w:t>
      </w:r>
      <w:r>
        <w:rPr>
          <w:rFonts w:hint="eastAsia"/>
        </w:rPr>
        <w:t>наук</w:t>
      </w:r>
      <w:r>
        <w:t xml:space="preserve"> </w:t>
      </w:r>
      <w:r>
        <w:rPr>
          <w:rFonts w:hint="eastAsia"/>
        </w:rPr>
        <w:t>Духанина</w:t>
      </w:r>
      <w:r>
        <w:t xml:space="preserve">, </w:t>
      </w:r>
      <w:r>
        <w:rPr>
          <w:rFonts w:hint="eastAsia"/>
        </w:rPr>
        <w:t>Марина</w:t>
      </w:r>
      <w:r>
        <w:t xml:space="preserve"> </w:t>
      </w:r>
      <w:r>
        <w:rPr>
          <w:rFonts w:hint="eastAsia"/>
        </w:rPr>
        <w:t>Владимировна</w:t>
      </w:r>
    </w:p>
    <w:p w14:paraId="10097662" w14:textId="77777777" w:rsidR="007F4987" w:rsidRDefault="007F4987" w:rsidP="007F4987">
      <w:r>
        <w:rPr>
          <w:rFonts w:hint="eastAsia"/>
        </w:rPr>
        <w:t>СОДЕРЖАНИЕ</w:t>
      </w:r>
    </w:p>
    <w:p w14:paraId="560F3503" w14:textId="77777777" w:rsidR="007F4987" w:rsidRDefault="007F4987" w:rsidP="007F4987"/>
    <w:p w14:paraId="2071A2C3" w14:textId="77777777" w:rsidR="007F4987" w:rsidRDefault="007F4987" w:rsidP="007F4987">
      <w:r>
        <w:rPr>
          <w:rFonts w:hint="eastAsia"/>
        </w:rPr>
        <w:t>Стр</w:t>
      </w:r>
      <w:r>
        <w:t>.</w:t>
      </w:r>
    </w:p>
    <w:p w14:paraId="427DD12E" w14:textId="77777777" w:rsidR="007F4987" w:rsidRDefault="007F4987" w:rsidP="007F4987"/>
    <w:p w14:paraId="6FCEB058" w14:textId="77777777" w:rsidR="007F4987" w:rsidRDefault="007F4987" w:rsidP="007F4987">
      <w:r>
        <w:rPr>
          <w:rFonts w:hint="eastAsia"/>
        </w:rPr>
        <w:t>ВВЕДЕНИЕ</w:t>
      </w:r>
    </w:p>
    <w:p w14:paraId="6750099E" w14:textId="77777777" w:rsidR="007F4987" w:rsidRDefault="007F4987" w:rsidP="007F4987"/>
    <w:p w14:paraId="048DD0BD" w14:textId="77777777" w:rsidR="007F4987" w:rsidRDefault="007F4987" w:rsidP="007F4987">
      <w:r>
        <w:t>3</w:t>
      </w:r>
    </w:p>
    <w:p w14:paraId="4F8D8A12" w14:textId="77777777" w:rsidR="007F4987" w:rsidRDefault="007F4987" w:rsidP="007F4987"/>
    <w:p w14:paraId="03F6C336" w14:textId="77777777" w:rsidR="007F4987" w:rsidRDefault="007F4987" w:rsidP="007F4987">
      <w:r>
        <w:rPr>
          <w:rFonts w:hint="eastAsia"/>
        </w:rPr>
        <w:t>Глава</w:t>
      </w:r>
      <w:r>
        <w:t xml:space="preserve"> 1. </w:t>
      </w:r>
      <w:r>
        <w:rPr>
          <w:rFonts w:hint="eastAsia"/>
        </w:rPr>
        <w:t>НЕКОТОРЫЕ</w:t>
      </w:r>
      <w:r>
        <w:t xml:space="preserve"> </w:t>
      </w:r>
      <w:r>
        <w:rPr>
          <w:rFonts w:hint="eastAsia"/>
        </w:rPr>
        <w:t>ВОПРОСЫ</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БЕРЕМЕННЫМ</w:t>
      </w:r>
      <w:r>
        <w:t xml:space="preserve"> </w:t>
      </w:r>
      <w:r>
        <w:rPr>
          <w:rFonts w:hint="eastAsia"/>
        </w:rPr>
        <w:t>С</w:t>
      </w:r>
      <w:r>
        <w:t xml:space="preserve"> </w:t>
      </w:r>
      <w:r>
        <w:rPr>
          <w:rFonts w:hint="eastAsia"/>
        </w:rPr>
        <w:t>АНЕМИЕЙ</w:t>
      </w:r>
    </w:p>
    <w:p w14:paraId="2CABACF6" w14:textId="77777777" w:rsidR="007F4987" w:rsidRDefault="007F4987" w:rsidP="007F4987"/>
    <w:p w14:paraId="511711A3" w14:textId="77777777" w:rsidR="007F4987" w:rsidRDefault="007F4987" w:rsidP="007F4987">
      <w:r>
        <w:t>10</w:t>
      </w:r>
    </w:p>
    <w:p w14:paraId="7D0C83DC" w14:textId="77777777" w:rsidR="007F4987" w:rsidRDefault="007F4987" w:rsidP="007F4987"/>
    <w:p w14:paraId="642B9378" w14:textId="77777777" w:rsidR="007F4987" w:rsidRDefault="007F4987" w:rsidP="007F4987">
      <w:r>
        <w:rPr>
          <w:rFonts w:hint="eastAsia"/>
        </w:rPr>
        <w:t>Глава</w:t>
      </w:r>
      <w:r>
        <w:t xml:space="preserve"> 2. </w:t>
      </w:r>
      <w:r>
        <w:rPr>
          <w:rFonts w:hint="eastAsia"/>
        </w:rPr>
        <w:t>ОРГАНИЗАЦИЯ</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76C548DE" w14:textId="77777777" w:rsidR="007F4987" w:rsidRDefault="007F4987" w:rsidP="007F4987"/>
    <w:p w14:paraId="09896A88" w14:textId="77777777" w:rsidR="007F4987" w:rsidRDefault="007F4987" w:rsidP="007F4987">
      <w:r>
        <w:t>24</w:t>
      </w:r>
    </w:p>
    <w:p w14:paraId="77C89CE0" w14:textId="77777777" w:rsidR="007F4987" w:rsidRDefault="007F4987" w:rsidP="007F4987"/>
    <w:p w14:paraId="6637236D" w14:textId="77777777" w:rsidR="007F4987" w:rsidRDefault="007F4987" w:rsidP="007F4987">
      <w:r>
        <w:t xml:space="preserve">2.1 </w:t>
      </w:r>
      <w:r>
        <w:rPr>
          <w:rFonts w:hint="eastAsia"/>
        </w:rPr>
        <w:t>Организация</w:t>
      </w:r>
      <w:r>
        <w:t xml:space="preserve"> </w:t>
      </w:r>
      <w:r>
        <w:rPr>
          <w:rFonts w:hint="eastAsia"/>
        </w:rPr>
        <w:t>исследования</w:t>
      </w:r>
    </w:p>
    <w:p w14:paraId="6C56F5B8" w14:textId="77777777" w:rsidR="007F4987" w:rsidRDefault="007F4987" w:rsidP="007F4987"/>
    <w:p w14:paraId="5F1D8DFA" w14:textId="77777777" w:rsidR="007F4987" w:rsidRDefault="007F4987" w:rsidP="007F4987">
      <w:r>
        <w:t>24</w:t>
      </w:r>
    </w:p>
    <w:p w14:paraId="0BDC8CA9" w14:textId="77777777" w:rsidR="007F4987" w:rsidRDefault="007F4987" w:rsidP="007F4987"/>
    <w:p w14:paraId="270CE4E5" w14:textId="77777777" w:rsidR="007F4987" w:rsidRDefault="007F4987" w:rsidP="007F4987">
      <w:r>
        <w:t xml:space="preserve">2.2 </w:t>
      </w:r>
      <w:r>
        <w:rPr>
          <w:rFonts w:hint="eastAsia"/>
        </w:rPr>
        <w:t>Этапность</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34B5F331" w14:textId="77777777" w:rsidR="007F4987" w:rsidRDefault="007F4987" w:rsidP="007F4987"/>
    <w:p w14:paraId="433F7C03" w14:textId="77777777" w:rsidR="007F4987" w:rsidRDefault="007F4987" w:rsidP="007F4987">
      <w:r>
        <w:t>25</w:t>
      </w:r>
    </w:p>
    <w:p w14:paraId="7585576D" w14:textId="77777777" w:rsidR="007F4987" w:rsidRDefault="007F4987" w:rsidP="007F4987"/>
    <w:p w14:paraId="1777F6B9" w14:textId="77777777" w:rsidR="007F4987" w:rsidRDefault="007F4987" w:rsidP="007F4987">
      <w:r>
        <w:rPr>
          <w:rFonts w:hint="eastAsia"/>
        </w:rPr>
        <w:t>Глава</w:t>
      </w:r>
      <w:r>
        <w:t xml:space="preserve"> 3. </w:t>
      </w:r>
      <w:r>
        <w:rPr>
          <w:rFonts w:hint="eastAsia"/>
        </w:rPr>
        <w:t>АНАЛИЗ</w:t>
      </w:r>
      <w:r>
        <w:t xml:space="preserve"> </w:t>
      </w:r>
      <w:r>
        <w:rPr>
          <w:rFonts w:hint="eastAsia"/>
        </w:rPr>
        <w:t>ОРГАНИЗАЦИИ</w:t>
      </w:r>
      <w:r>
        <w:t xml:space="preserve"> </w:t>
      </w:r>
      <w:r>
        <w:rPr>
          <w:rFonts w:hint="eastAsia"/>
        </w:rPr>
        <w:t>АМБУЛАТОРНОЙ</w:t>
      </w:r>
      <w:r>
        <w:t xml:space="preserve"> </w:t>
      </w:r>
      <w:r>
        <w:rPr>
          <w:rFonts w:hint="eastAsia"/>
        </w:rPr>
        <w:t>АКУШЕРС</w:t>
      </w:r>
      <w:r>
        <w:rPr>
          <w:rFonts w:hint="eastAsia"/>
        </w:rPr>
        <w:lastRenderedPageBreak/>
        <w:t>КО</w:t>
      </w:r>
      <w:r>
        <w:t>-</w:t>
      </w:r>
      <w:r>
        <w:rPr>
          <w:rFonts w:hint="eastAsia"/>
        </w:rPr>
        <w:t>ГИНЕКОЛОГИЧЕСКОЙ</w:t>
      </w:r>
      <w:r>
        <w:t xml:space="preserve"> </w:t>
      </w:r>
      <w:r>
        <w:rPr>
          <w:rFonts w:hint="eastAsia"/>
        </w:rPr>
        <w:t>ПОМОЩИ</w:t>
      </w:r>
      <w:r>
        <w:t xml:space="preserve"> </w:t>
      </w:r>
      <w:r>
        <w:rPr>
          <w:rFonts w:hint="eastAsia"/>
        </w:rPr>
        <w:t>БЕРЕМЕННЫМ</w:t>
      </w:r>
      <w:r>
        <w:t xml:space="preserve"> 33 </w:t>
      </w:r>
      <w:r>
        <w:rPr>
          <w:rFonts w:hint="eastAsia"/>
        </w:rPr>
        <w:t>С</w:t>
      </w:r>
      <w:r>
        <w:t xml:space="preserve"> </w:t>
      </w:r>
      <w:r>
        <w:rPr>
          <w:rFonts w:hint="eastAsia"/>
        </w:rPr>
        <w:t>ЭКСТРАГЕНИТАЛЬНОЙ</w:t>
      </w:r>
      <w:r>
        <w:t xml:space="preserve"> </w:t>
      </w:r>
      <w:r>
        <w:rPr>
          <w:rFonts w:hint="eastAsia"/>
        </w:rPr>
        <w:t>ПАТОЛОГИЕЙ</w:t>
      </w:r>
    </w:p>
    <w:p w14:paraId="7040D013" w14:textId="77777777" w:rsidR="007F4987" w:rsidRDefault="007F4987" w:rsidP="007F4987"/>
    <w:p w14:paraId="017B63F0" w14:textId="77777777" w:rsidR="007F4987" w:rsidRDefault="007F4987" w:rsidP="007F4987">
      <w:r>
        <w:rPr>
          <w:rFonts w:hint="eastAsia"/>
        </w:rPr>
        <w:t>Глава</w:t>
      </w:r>
      <w:r>
        <w:t xml:space="preserve"> 4 </w:t>
      </w:r>
      <w:r>
        <w:rPr>
          <w:rFonts w:hint="eastAsia"/>
        </w:rPr>
        <w:t>МЕРОПРИЯТИЯ</w:t>
      </w:r>
      <w:r>
        <w:t xml:space="preserve"> </w:t>
      </w:r>
      <w:r>
        <w:rPr>
          <w:rFonts w:hint="eastAsia"/>
        </w:rPr>
        <w:t>ПО</w:t>
      </w:r>
      <w:r>
        <w:t xml:space="preserve"> </w:t>
      </w:r>
      <w:r>
        <w:rPr>
          <w:rFonts w:hint="eastAsia"/>
        </w:rPr>
        <w:t>СОВЕРШЕНСТВОВАНИЮ</w:t>
      </w:r>
      <w:r>
        <w:t xml:space="preserve"> </w:t>
      </w:r>
      <w:r>
        <w:rPr>
          <w:rFonts w:hint="eastAsia"/>
        </w:rPr>
        <w:t>ОРГАНИЗАЦИИ</w:t>
      </w:r>
      <w:r>
        <w:t xml:space="preserve"> </w:t>
      </w:r>
      <w:r>
        <w:rPr>
          <w:rFonts w:hint="eastAsia"/>
        </w:rPr>
        <w:t>И</w:t>
      </w:r>
      <w:r>
        <w:t xml:space="preserve"> </w:t>
      </w:r>
      <w:r>
        <w:rPr>
          <w:rFonts w:hint="eastAsia"/>
        </w:rPr>
        <w:t>УПРАВЛЕНИЯ</w:t>
      </w:r>
      <w:r>
        <w:t xml:space="preserve"> </w:t>
      </w:r>
      <w:r>
        <w:rPr>
          <w:rFonts w:hint="eastAsia"/>
        </w:rPr>
        <w:t>АМБУЛАТОРНОЙ</w:t>
      </w:r>
      <w:r>
        <w:t xml:space="preserve"> </w:t>
      </w:r>
      <w:r>
        <w:rPr>
          <w:rFonts w:hint="eastAsia"/>
        </w:rPr>
        <w:t>АКУШЕРСКО</w:t>
      </w:r>
      <w:r>
        <w:t>-</w:t>
      </w:r>
      <w:r>
        <w:rPr>
          <w:rFonts w:hint="eastAsia"/>
        </w:rPr>
        <w:t>ГИНЕКОЛОГИЧЕСКОЙ</w:t>
      </w:r>
      <w:r>
        <w:t xml:space="preserve"> </w:t>
      </w:r>
      <w:r>
        <w:rPr>
          <w:rFonts w:hint="eastAsia"/>
        </w:rPr>
        <w:t>ПОМОЩЬЮ</w:t>
      </w:r>
      <w:r>
        <w:t xml:space="preserve"> </w:t>
      </w:r>
      <w:r>
        <w:rPr>
          <w:rFonts w:hint="eastAsia"/>
        </w:rPr>
        <w:t>БЕРЕМЕННЫМ</w:t>
      </w:r>
      <w:r>
        <w:t xml:space="preserve"> </w:t>
      </w:r>
      <w:r>
        <w:rPr>
          <w:rFonts w:hint="eastAsia"/>
        </w:rPr>
        <w:t>С</w:t>
      </w:r>
      <w:r>
        <w:t xml:space="preserve"> </w:t>
      </w:r>
      <w:r>
        <w:rPr>
          <w:rFonts w:hint="eastAsia"/>
        </w:rPr>
        <w:t>АНЕМИЕЙ</w:t>
      </w:r>
    </w:p>
    <w:p w14:paraId="75B5AB8D" w14:textId="77777777" w:rsidR="007F4987" w:rsidRDefault="007F4987" w:rsidP="007F4987"/>
    <w:p w14:paraId="5583375C" w14:textId="77777777" w:rsidR="007F4987" w:rsidRDefault="007F4987" w:rsidP="007F4987">
      <w:r>
        <w:rPr>
          <w:rFonts w:hint="eastAsia"/>
        </w:rPr>
        <w:t>ЗАКЛЮЧЕНИЕ</w:t>
      </w:r>
    </w:p>
    <w:p w14:paraId="25EFA275" w14:textId="77777777" w:rsidR="007F4987" w:rsidRDefault="007F4987" w:rsidP="007F4987"/>
    <w:p w14:paraId="75383AC4" w14:textId="77777777" w:rsidR="007F4987" w:rsidRDefault="007F4987" w:rsidP="007F4987">
      <w:r>
        <w:rPr>
          <w:rFonts w:hint="eastAsia"/>
        </w:rPr>
        <w:t>ВЫВОДЫ</w:t>
      </w:r>
    </w:p>
    <w:p w14:paraId="0933705C" w14:textId="77777777" w:rsidR="007F4987" w:rsidRDefault="007F4987" w:rsidP="007F4987"/>
    <w:p w14:paraId="156A3657" w14:textId="77777777" w:rsidR="007F4987" w:rsidRDefault="007F4987" w:rsidP="007F4987">
      <w:r>
        <w:rPr>
          <w:rFonts w:hint="eastAsia"/>
        </w:rPr>
        <w:t>ПРАКТИЧЕСКИЕ</w:t>
      </w:r>
      <w:r>
        <w:t xml:space="preserve"> </w:t>
      </w:r>
      <w:r>
        <w:rPr>
          <w:rFonts w:hint="eastAsia"/>
        </w:rPr>
        <w:t>РЕКОМЕНДАЦИИ</w:t>
      </w:r>
    </w:p>
    <w:p w14:paraId="26B374EF" w14:textId="77777777" w:rsidR="007F4987" w:rsidRDefault="007F4987" w:rsidP="007F4987"/>
    <w:p w14:paraId="4D99B9AF" w14:textId="77777777" w:rsidR="007F4987" w:rsidRDefault="007F4987" w:rsidP="007F498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D7545A5" w14:textId="77777777" w:rsidR="007F4987" w:rsidRDefault="007F4987" w:rsidP="007F4987"/>
    <w:p w14:paraId="36FD80F7" w14:textId="77777777" w:rsidR="007F4987" w:rsidRDefault="007F4987" w:rsidP="007F4987">
      <w:r>
        <w:rPr>
          <w:rFonts w:hint="eastAsia"/>
        </w:rPr>
        <w:t>СПИСОК</w:t>
      </w:r>
      <w:r>
        <w:t xml:space="preserve"> </w:t>
      </w:r>
      <w:r>
        <w:rPr>
          <w:rFonts w:hint="eastAsia"/>
        </w:rPr>
        <w:t>ЛИТЕРАТУРЫ</w:t>
      </w:r>
    </w:p>
    <w:p w14:paraId="36495C26" w14:textId="77777777" w:rsidR="007F4987" w:rsidRDefault="007F4987" w:rsidP="007F4987"/>
    <w:p w14:paraId="679A16F2" w14:textId="3760DE2B" w:rsidR="007F4987" w:rsidRPr="007F4987" w:rsidRDefault="007F4987" w:rsidP="007F4987">
      <w:r>
        <w:rPr>
          <w:rFonts w:hint="eastAsia"/>
        </w:rPr>
        <w:t>Приложение</w:t>
      </w:r>
      <w:r>
        <w:t xml:space="preserve"> 1</w:t>
      </w:r>
    </w:p>
    <w:sectPr w:rsidR="007F4987" w:rsidRPr="007F4987" w:rsidSect="00897EF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954F7" w14:textId="77777777" w:rsidR="00897EF7" w:rsidRPr="00C66E52" w:rsidRDefault="00897EF7">
      <w:pPr>
        <w:spacing w:after="0" w:line="240" w:lineRule="auto"/>
      </w:pPr>
      <w:r w:rsidRPr="00C66E52">
        <w:separator/>
      </w:r>
    </w:p>
  </w:endnote>
  <w:endnote w:type="continuationSeparator" w:id="0">
    <w:p w14:paraId="1D73E040" w14:textId="77777777" w:rsidR="00897EF7" w:rsidRPr="00C66E52" w:rsidRDefault="00897EF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A65E4" w14:textId="77777777" w:rsidR="00897EF7" w:rsidRPr="00C66E52" w:rsidRDefault="00897EF7"/>
    <w:p w14:paraId="2333B824" w14:textId="77777777" w:rsidR="00897EF7" w:rsidRPr="00C66E52" w:rsidRDefault="00897EF7"/>
    <w:p w14:paraId="122C0E87" w14:textId="77777777" w:rsidR="00897EF7" w:rsidRPr="00C66E52" w:rsidRDefault="00897EF7"/>
    <w:p w14:paraId="3F361587" w14:textId="77777777" w:rsidR="00897EF7" w:rsidRPr="00C66E52" w:rsidRDefault="00897EF7"/>
    <w:p w14:paraId="18E4B6A2" w14:textId="77777777" w:rsidR="00897EF7" w:rsidRPr="00C66E52" w:rsidRDefault="00897EF7"/>
    <w:p w14:paraId="193F2F7C" w14:textId="77777777" w:rsidR="00897EF7" w:rsidRPr="00C66E52" w:rsidRDefault="00897EF7"/>
    <w:p w14:paraId="280D583A" w14:textId="77777777" w:rsidR="00897EF7" w:rsidRPr="00C66E52" w:rsidRDefault="00897EF7">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F48E498" wp14:editId="6A7670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6BF88" w14:textId="77777777" w:rsidR="00897EF7" w:rsidRPr="00C66E52" w:rsidRDefault="00897EF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48E4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F6BF88" w14:textId="77777777" w:rsidR="00897EF7" w:rsidRPr="00C66E52" w:rsidRDefault="00897EF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2FE7B0B" w14:textId="77777777" w:rsidR="00897EF7" w:rsidRPr="00C66E52" w:rsidRDefault="00897EF7"/>
    <w:p w14:paraId="17C323E6" w14:textId="77777777" w:rsidR="00897EF7" w:rsidRPr="00C66E52" w:rsidRDefault="00897EF7"/>
    <w:p w14:paraId="3444EC4C" w14:textId="77777777" w:rsidR="00897EF7" w:rsidRPr="00C66E52" w:rsidRDefault="00897EF7">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CBABA87" wp14:editId="0292A5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7E8B4" w14:textId="77777777" w:rsidR="00897EF7" w:rsidRPr="00C66E52" w:rsidRDefault="00897EF7"/>
                          <w:p w14:paraId="3F4725B8" w14:textId="77777777" w:rsidR="00897EF7" w:rsidRPr="00C66E52" w:rsidRDefault="00897EF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BABA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17E8B4" w14:textId="77777777" w:rsidR="00897EF7" w:rsidRPr="00C66E52" w:rsidRDefault="00897EF7"/>
                    <w:p w14:paraId="3F4725B8" w14:textId="77777777" w:rsidR="00897EF7" w:rsidRPr="00C66E52" w:rsidRDefault="00897EF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329ECDC" w14:textId="77777777" w:rsidR="00897EF7" w:rsidRPr="00C66E52" w:rsidRDefault="00897EF7"/>
    <w:p w14:paraId="0A70982E" w14:textId="77777777" w:rsidR="00897EF7" w:rsidRPr="00C66E52" w:rsidRDefault="00897EF7">
      <w:pPr>
        <w:rPr>
          <w:sz w:val="2"/>
          <w:szCs w:val="2"/>
        </w:rPr>
      </w:pPr>
    </w:p>
    <w:p w14:paraId="1C8AD18A" w14:textId="77777777" w:rsidR="00897EF7" w:rsidRPr="00C66E52" w:rsidRDefault="00897EF7"/>
    <w:p w14:paraId="149550C9" w14:textId="77777777" w:rsidR="00897EF7" w:rsidRPr="00C66E52" w:rsidRDefault="00897EF7">
      <w:pPr>
        <w:spacing w:after="0" w:line="240" w:lineRule="auto"/>
      </w:pPr>
    </w:p>
  </w:footnote>
  <w:footnote w:type="continuationSeparator" w:id="0">
    <w:p w14:paraId="16AC39F7" w14:textId="77777777" w:rsidR="00897EF7" w:rsidRPr="00C66E52" w:rsidRDefault="00897EF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EF7"/>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26476</TotalTime>
  <Pages>2</Pages>
  <Words>122</Words>
  <Characters>702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3888</cp:revision>
  <cp:lastPrinted>2009-02-06T05:36:00Z</cp:lastPrinted>
  <dcterms:created xsi:type="dcterms:W3CDTF">2024-04-09T10:20:00Z</dcterms:created>
  <dcterms:modified xsi:type="dcterms:W3CDTF">2024-05-09T15:04:00Z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