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1D467E" w:rsidRDefault="001D467E" w:rsidP="001D467E">
      <w:r w:rsidRPr="00611983">
        <w:rPr>
          <w:rFonts w:ascii="Times New Roman" w:eastAsia="Times New Roman" w:hAnsi="Times New Roman" w:cs="Times New Roman"/>
          <w:b/>
          <w:sz w:val="24"/>
          <w:szCs w:val="24"/>
          <w:lang w:eastAsia="uk-UA"/>
        </w:rPr>
        <w:t>Бурляй Аліна Павлівна</w:t>
      </w:r>
      <w:r w:rsidRPr="00611983">
        <w:rPr>
          <w:rFonts w:ascii="Times New Roman" w:eastAsia="Times New Roman" w:hAnsi="Times New Roman" w:cs="Times New Roman"/>
          <w:sz w:val="24"/>
          <w:szCs w:val="24"/>
          <w:lang w:eastAsia="uk-UA"/>
        </w:rPr>
        <w:t xml:space="preserve">, доцент кафедри економіки, Уманський національний університет садівництва. </w:t>
      </w:r>
      <w:r w:rsidRPr="00611983">
        <w:rPr>
          <w:rFonts w:ascii="Times New Roman" w:eastAsia="Times New Roman" w:hAnsi="Times New Roman" w:cs="Times New Roman"/>
          <w:bCs/>
          <w:sz w:val="24"/>
          <w:szCs w:val="24"/>
          <w:lang w:eastAsia="uk-UA"/>
        </w:rPr>
        <w:t xml:space="preserve">Назва дисертації: </w:t>
      </w:r>
      <w:r w:rsidRPr="00611983">
        <w:rPr>
          <w:rFonts w:ascii="Times New Roman" w:eastAsia="Times New Roman" w:hAnsi="Times New Roman" w:cs="Times New Roman"/>
          <w:sz w:val="24"/>
          <w:szCs w:val="24"/>
          <w:lang w:eastAsia="ru-RU"/>
        </w:rPr>
        <w:t>«</w:t>
      </w:r>
      <w:r w:rsidRPr="00611983">
        <w:rPr>
          <w:rFonts w:ascii="Times New Roman" w:eastAsia="Calibri" w:hAnsi="Times New Roman" w:cs="Times New Roman"/>
          <w:sz w:val="24"/>
          <w:szCs w:val="24"/>
        </w:rPr>
        <w:t>Організаційно-економічне забезпечення екологізації сільського господарства в умовах сталого розвитку</w:t>
      </w:r>
      <w:r w:rsidRPr="00611983">
        <w:rPr>
          <w:rFonts w:ascii="Times New Roman" w:eastAsia="Times New Roman" w:hAnsi="Times New Roman" w:cs="Times New Roman"/>
          <w:sz w:val="24"/>
          <w:szCs w:val="24"/>
          <w:lang w:eastAsia="ru-RU"/>
        </w:rPr>
        <w:t>»</w:t>
      </w:r>
      <w:r w:rsidRPr="00611983">
        <w:rPr>
          <w:rFonts w:ascii="Times New Roman" w:eastAsia="Times New Roman" w:hAnsi="Times New Roman" w:cs="Times New Roman"/>
          <w:sz w:val="24"/>
          <w:szCs w:val="24"/>
          <w:lang w:eastAsia="uk-UA"/>
        </w:rPr>
        <w:t xml:space="preserve">. </w:t>
      </w:r>
      <w:r w:rsidRPr="00611983">
        <w:rPr>
          <w:rFonts w:ascii="Times New Roman" w:eastAsia="Times New Roman" w:hAnsi="Times New Roman" w:cs="Times New Roman"/>
          <w:bCs/>
          <w:sz w:val="24"/>
          <w:szCs w:val="24"/>
          <w:lang w:eastAsia="uk-UA"/>
        </w:rPr>
        <w:t>Шифр та назва спеціальності</w:t>
      </w:r>
      <w:r w:rsidRPr="00611983">
        <w:rPr>
          <w:rFonts w:ascii="Times New Roman" w:eastAsia="Times New Roman" w:hAnsi="Times New Roman" w:cs="Times New Roman"/>
          <w:b/>
          <w:bCs/>
          <w:sz w:val="24"/>
          <w:szCs w:val="24"/>
          <w:lang w:eastAsia="uk-UA"/>
        </w:rPr>
        <w:t xml:space="preserve"> </w:t>
      </w:r>
      <w:r w:rsidRPr="00611983">
        <w:rPr>
          <w:rFonts w:ascii="Times New Roman" w:eastAsia="Times New Roman" w:hAnsi="Times New Roman" w:cs="Times New Roman"/>
          <w:sz w:val="24"/>
          <w:szCs w:val="24"/>
          <w:lang w:eastAsia="uk-UA"/>
        </w:rPr>
        <w:t xml:space="preserve">– </w:t>
      </w:r>
      <w:r w:rsidRPr="00611983">
        <w:rPr>
          <w:rFonts w:ascii="Times New Roman" w:eastAsia="Times New Roman" w:hAnsi="Times New Roman" w:cs="Times New Roman"/>
          <w:sz w:val="24"/>
          <w:szCs w:val="24"/>
          <w:lang w:eastAsia="ru-RU"/>
        </w:rPr>
        <w:t xml:space="preserve">08.00.03 – </w:t>
      </w:r>
      <w:r w:rsidRPr="00611983">
        <w:rPr>
          <w:rFonts w:ascii="Times New Roman" w:eastAsia="Calibri" w:hAnsi="Times New Roman" w:cs="Times New Roman"/>
          <w:sz w:val="24"/>
          <w:szCs w:val="24"/>
        </w:rPr>
        <w:t>економіка та управління національним господарством</w:t>
      </w:r>
      <w:r w:rsidRPr="00611983">
        <w:rPr>
          <w:rFonts w:ascii="Times New Roman" w:eastAsia="Times New Roman" w:hAnsi="Times New Roman" w:cs="Times New Roman"/>
          <w:sz w:val="24"/>
          <w:szCs w:val="24"/>
          <w:lang w:eastAsia="uk-UA"/>
        </w:rPr>
        <w:t xml:space="preserve">. </w:t>
      </w:r>
      <w:r w:rsidRPr="00611983">
        <w:rPr>
          <w:rFonts w:ascii="Times New Roman" w:eastAsia="Times New Roman" w:hAnsi="Times New Roman" w:cs="Times New Roman"/>
          <w:bCs/>
          <w:sz w:val="24"/>
          <w:szCs w:val="24"/>
          <w:lang w:eastAsia="uk-UA"/>
        </w:rPr>
        <w:t>Спецрада</w:t>
      </w:r>
      <w:r w:rsidRPr="00611983">
        <w:rPr>
          <w:rFonts w:ascii="Times New Roman" w:eastAsia="Times New Roman" w:hAnsi="Times New Roman" w:cs="Times New Roman"/>
          <w:b/>
          <w:bCs/>
          <w:sz w:val="24"/>
          <w:szCs w:val="24"/>
          <w:lang w:eastAsia="uk-UA"/>
        </w:rPr>
        <w:t xml:space="preserve"> </w:t>
      </w:r>
      <w:r w:rsidRPr="00611983">
        <w:rPr>
          <w:rFonts w:ascii="Times New Roman" w:eastAsia="Times New Roman" w:hAnsi="Times New Roman" w:cs="Times New Roman"/>
          <w:sz w:val="24"/>
          <w:szCs w:val="24"/>
          <w:lang w:eastAsia="uk-UA"/>
        </w:rPr>
        <w:t>Д</w:t>
      </w:r>
      <w:r w:rsidRPr="00611983">
        <w:rPr>
          <w:rFonts w:ascii="Times New Roman" w:eastAsia="Times New Roman" w:hAnsi="Times New Roman" w:cs="Times New Roman"/>
          <w:sz w:val="24"/>
          <w:szCs w:val="24"/>
          <w:lang w:val="en-US" w:eastAsia="uk-UA"/>
        </w:rPr>
        <w:t> </w:t>
      </w:r>
      <w:r w:rsidRPr="00611983">
        <w:rPr>
          <w:rFonts w:ascii="Times New Roman" w:eastAsia="Times New Roman" w:hAnsi="Times New Roman" w:cs="Times New Roman"/>
          <w:sz w:val="24"/>
          <w:szCs w:val="24"/>
          <w:lang w:eastAsia="uk-UA"/>
        </w:rPr>
        <w:t>38.806.01 Миколаївського національного аграрного університету</w:t>
      </w:r>
    </w:p>
    <w:sectPr w:rsidR="001953D7" w:rsidRPr="001D467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1D467E" w:rsidRPr="001D467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1486E-9E34-46AB-BCD1-10AD93DF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3220</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2020-07-23T19:05:00Z</dcterms:created>
  <dcterms:modified xsi:type="dcterms:W3CDTF">2020-08-01T18:20:00Z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