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6124"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Иванова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Наталья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Николаевна</w:t>
      </w:r>
      <w:r w:rsidRPr="00A72D7F">
        <w:rPr>
          <w:rFonts w:ascii="Helvetica" w:hAnsi="Helvetica" w:cs="Helvetica"/>
          <w:b/>
          <w:bCs/>
          <w:color w:val="222222"/>
          <w:sz w:val="21"/>
          <w:szCs w:val="21"/>
        </w:rPr>
        <w:t>.</w:t>
      </w:r>
    </w:p>
    <w:p w14:paraId="0D357FBE"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Конформационный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анализ</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2-</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комплексах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xml:space="preserve">. coli : </w:t>
      </w:r>
      <w:r w:rsidRPr="00A72D7F">
        <w:rPr>
          <w:rFonts w:ascii="Helvetica" w:hAnsi="Helvetica" w:cs="Helvetica" w:hint="eastAsia"/>
          <w:b/>
          <w:bCs/>
          <w:color w:val="222222"/>
          <w:sz w:val="21"/>
          <w:szCs w:val="21"/>
        </w:rPr>
        <w:t>диссертация</w:t>
      </w:r>
      <w:r w:rsidRPr="00A72D7F">
        <w:rPr>
          <w:rFonts w:ascii="Helvetica" w:hAnsi="Helvetica" w:cs="Helvetica"/>
          <w:b/>
          <w:bCs/>
          <w:color w:val="222222"/>
          <w:sz w:val="21"/>
          <w:szCs w:val="21"/>
        </w:rPr>
        <w:t xml:space="preserve"> ... </w:t>
      </w:r>
      <w:r w:rsidRPr="00A72D7F">
        <w:rPr>
          <w:rFonts w:ascii="Helvetica" w:hAnsi="Helvetica" w:cs="Helvetica" w:hint="eastAsia"/>
          <w:b/>
          <w:bCs/>
          <w:color w:val="222222"/>
          <w:sz w:val="21"/>
          <w:szCs w:val="21"/>
        </w:rPr>
        <w:t>кандидата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биологических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наук</w:t>
      </w:r>
      <w:r w:rsidRPr="00A72D7F">
        <w:rPr>
          <w:rFonts w:ascii="Helvetica" w:hAnsi="Helvetica" w:cs="Helvetica"/>
          <w:b/>
          <w:bCs/>
          <w:color w:val="222222"/>
          <w:sz w:val="21"/>
          <w:szCs w:val="21"/>
        </w:rPr>
        <w:t xml:space="preserve"> : 03.00.02. - </w:t>
      </w:r>
      <w:r w:rsidRPr="00A72D7F">
        <w:rPr>
          <w:rFonts w:ascii="Helvetica" w:hAnsi="Helvetica" w:cs="Helvetica" w:hint="eastAsia"/>
          <w:b/>
          <w:bCs/>
          <w:color w:val="222222"/>
          <w:sz w:val="21"/>
          <w:szCs w:val="21"/>
        </w:rPr>
        <w:t>Пущино</w:t>
      </w:r>
      <w:r w:rsidRPr="00A72D7F">
        <w:rPr>
          <w:rFonts w:ascii="Helvetica" w:hAnsi="Helvetica" w:cs="Helvetica"/>
          <w:b/>
          <w:bCs/>
          <w:color w:val="222222"/>
          <w:sz w:val="21"/>
          <w:szCs w:val="21"/>
        </w:rPr>
        <w:t xml:space="preserve">, 1999. - 152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 </w:t>
      </w:r>
      <w:r w:rsidRPr="00A72D7F">
        <w:rPr>
          <w:rFonts w:ascii="Helvetica" w:hAnsi="Helvetica" w:cs="Helvetica" w:hint="eastAsia"/>
          <w:b/>
          <w:bCs/>
          <w:color w:val="222222"/>
          <w:sz w:val="21"/>
          <w:szCs w:val="21"/>
        </w:rPr>
        <w:t>ил</w:t>
      </w:r>
      <w:r w:rsidRPr="00A72D7F">
        <w:rPr>
          <w:rFonts w:ascii="Helvetica" w:hAnsi="Helvetica" w:cs="Helvetica"/>
          <w:b/>
          <w:bCs/>
          <w:color w:val="222222"/>
          <w:sz w:val="21"/>
          <w:szCs w:val="21"/>
        </w:rPr>
        <w:t>.</w:t>
      </w:r>
    </w:p>
    <w:p w14:paraId="58725172"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больше</w:t>
      </w:r>
    </w:p>
    <w:p w14:paraId="34AB6FCF"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Цитаты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текста</w:t>
      </w:r>
      <w:r w:rsidRPr="00A72D7F">
        <w:rPr>
          <w:rFonts w:ascii="Helvetica" w:hAnsi="Helvetica" w:cs="Helvetica"/>
          <w:b/>
          <w:bCs/>
          <w:color w:val="222222"/>
          <w:sz w:val="21"/>
          <w:szCs w:val="21"/>
        </w:rPr>
        <w:t>:</w:t>
      </w:r>
    </w:p>
    <w:p w14:paraId="2FED3988"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стр</w:t>
      </w:r>
      <w:r w:rsidRPr="00A72D7F">
        <w:rPr>
          <w:rFonts w:ascii="Helvetica" w:hAnsi="Helvetica" w:cs="Helvetica"/>
          <w:b/>
          <w:bCs/>
          <w:color w:val="222222"/>
          <w:sz w:val="21"/>
          <w:szCs w:val="21"/>
        </w:rPr>
        <w:t>. 7</w:t>
      </w:r>
    </w:p>
    <w:p w14:paraId="3AC4EE5F"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происходит</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неспецифического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любым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случайым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участком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Затем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неспецифически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связанная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претерпевает</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одномерную</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диффузию</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вдоль</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[3], </w:t>
      </w:r>
      <w:r w:rsidRPr="00A72D7F">
        <w:rPr>
          <w:rFonts w:ascii="Helvetica" w:hAnsi="Helvetica" w:cs="Helvetica" w:hint="eastAsia"/>
          <w:b/>
          <w:bCs/>
          <w:color w:val="222222"/>
          <w:sz w:val="21"/>
          <w:szCs w:val="21"/>
        </w:rPr>
        <w:t>что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приводит</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ускорению</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поиска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пошмеразой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видимому</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одномерной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или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линейной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диффузии</w:t>
      </w:r>
    </w:p>
    <w:p w14:paraId="2FF995CB"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стр</w:t>
      </w:r>
      <w:r w:rsidRPr="00A72D7F">
        <w:rPr>
          <w:rFonts w:ascii="Helvetica" w:hAnsi="Helvetica" w:cs="Helvetica"/>
          <w:b/>
          <w:bCs/>
          <w:color w:val="222222"/>
          <w:sz w:val="21"/>
          <w:szCs w:val="21"/>
        </w:rPr>
        <w:t>. 9</w:t>
      </w:r>
    </w:p>
    <w:p w14:paraId="14F45A13"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время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как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контакты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боковых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цепей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белка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основаниями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неспецифических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комплексах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отсутствуют</w:t>
      </w:r>
      <w:r w:rsidRPr="00A72D7F">
        <w:rPr>
          <w:rFonts w:ascii="Helvetica" w:hAnsi="Helvetica" w:cs="Helvetica"/>
          <w:b/>
          <w:bCs/>
          <w:color w:val="222222"/>
          <w:sz w:val="21"/>
          <w:szCs w:val="21"/>
        </w:rPr>
        <w:t xml:space="preserve"> [8]. 1.2. </w:t>
      </w:r>
      <w:r w:rsidRPr="00A72D7F">
        <w:rPr>
          <w:rFonts w:ascii="Helvetica" w:hAnsi="Helvetica" w:cs="Helvetica" w:hint="eastAsia"/>
          <w:b/>
          <w:bCs/>
          <w:color w:val="222222"/>
          <w:sz w:val="21"/>
          <w:szCs w:val="21"/>
        </w:rPr>
        <w:t>Специфические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связьшающие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домеиы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нолимеразы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w:t>
      </w:r>
      <w:r w:rsidRPr="00A72D7F">
        <w:rPr>
          <w:rFonts w:ascii="Helvetica" w:hAnsi="Helvetica" w:cs="Helvetica"/>
          <w:b/>
          <w:bCs/>
          <w:color w:val="222222"/>
          <w:sz w:val="21"/>
          <w:szCs w:val="21"/>
        </w:rPr>
        <w:t xml:space="preserve"> coli. </w:t>
      </w:r>
      <w:r w:rsidRPr="00A72D7F">
        <w:rPr>
          <w:rFonts w:ascii="Helvetica" w:hAnsi="Helvetica" w:cs="Helvetica" w:hint="eastAsia"/>
          <w:b/>
          <w:bCs/>
          <w:color w:val="222222"/>
          <w:sz w:val="21"/>
          <w:szCs w:val="21"/>
        </w:rPr>
        <w:t>По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ходу</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линейной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диффузии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вдоль</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происходит</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поиск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участков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комплементарных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связывающей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поверхности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фермента</w:t>
      </w:r>
      <w:r w:rsidRPr="00A72D7F">
        <w:rPr>
          <w:rFonts w:ascii="Helvetica" w:hAnsi="Helvetica" w:cs="Helvetica"/>
          <w:b/>
          <w:bCs/>
          <w:color w:val="222222"/>
          <w:sz w:val="21"/>
          <w:szCs w:val="21"/>
        </w:rPr>
        <w:t>.</w:t>
      </w:r>
    </w:p>
    <w:p w14:paraId="7D304FC2"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стр</w:t>
      </w:r>
      <w:r w:rsidRPr="00A72D7F">
        <w:rPr>
          <w:rFonts w:ascii="Helvetica" w:hAnsi="Helvetica" w:cs="Helvetica"/>
          <w:b/>
          <w:bCs/>
          <w:color w:val="222222"/>
          <w:sz w:val="21"/>
          <w:szCs w:val="21"/>
        </w:rPr>
        <w:t>. 49</w:t>
      </w:r>
    </w:p>
    <w:p w14:paraId="4170C2E8"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на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воздухе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определяли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радиоактивность</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сцинтилляционном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счетчике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xml:space="preserve">. coli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синтез</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Условия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xml:space="preserve">. coli </w:t>
      </w:r>
      <w:r w:rsidRPr="00A72D7F">
        <w:rPr>
          <w:rFonts w:ascii="Helvetica" w:hAnsi="Helvetica" w:cs="Helvetica" w:hint="eastAsia"/>
          <w:b/>
          <w:bCs/>
          <w:color w:val="222222"/>
          <w:sz w:val="21"/>
          <w:szCs w:val="21"/>
        </w:rPr>
        <w:t>были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такими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же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как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описано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[111]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некоторыми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модификациями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Реакционная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проба</w:t>
      </w:r>
      <w:r w:rsidRPr="00A72D7F">
        <w:rPr>
          <w:rFonts w:ascii="Helvetica" w:hAnsi="Helvetica" w:cs="Helvetica"/>
          <w:b/>
          <w:bCs/>
          <w:color w:val="222222"/>
          <w:sz w:val="21"/>
          <w:szCs w:val="21"/>
        </w:rPr>
        <w:t xml:space="preserve"> (0.1 </w:t>
      </w:r>
      <w:r w:rsidRPr="00A72D7F">
        <w:rPr>
          <w:rFonts w:ascii="Helvetica" w:hAnsi="Helvetica" w:cs="Helvetica" w:hint="eastAsia"/>
          <w:b/>
          <w:bCs/>
          <w:color w:val="222222"/>
          <w:sz w:val="21"/>
          <w:szCs w:val="21"/>
        </w:rPr>
        <w:t>мл</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содержала</w:t>
      </w:r>
      <w:r w:rsidRPr="00A72D7F">
        <w:rPr>
          <w:rFonts w:ascii="Helvetica" w:hAnsi="Helvetica" w:cs="Helvetica"/>
          <w:b/>
          <w:bCs/>
          <w:color w:val="222222"/>
          <w:sz w:val="21"/>
          <w:szCs w:val="21"/>
        </w:rPr>
        <w:t xml:space="preserve"> 12</w:t>
      </w:r>
    </w:p>
    <w:p w14:paraId="1DF21AD2" w14:textId="77777777" w:rsidR="00A72D7F" w:rsidRPr="00A72D7F" w:rsidRDefault="00A72D7F" w:rsidP="00A72D7F">
      <w:pPr>
        <w:rPr>
          <w:rFonts w:ascii="Helvetica" w:hAnsi="Helvetica" w:cs="Helvetica"/>
          <w:b/>
          <w:bCs/>
          <w:color w:val="222222"/>
          <w:sz w:val="21"/>
          <w:szCs w:val="21"/>
        </w:rPr>
      </w:pPr>
    </w:p>
    <w:p w14:paraId="6BFBAA47"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Оглавление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диссертации</w:t>
      </w:r>
    </w:p>
    <w:p w14:paraId="30C04447"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кандидат</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биологических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наук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Иванова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Наталья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Николаевна</w:t>
      </w:r>
    </w:p>
    <w:p w14:paraId="5B083394"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lastRenderedPageBreak/>
        <w:t>СОДЕРЖАНИЕ</w:t>
      </w:r>
    </w:p>
    <w:p w14:paraId="64AFA229" w14:textId="77777777" w:rsidR="00A72D7F" w:rsidRPr="00A72D7F" w:rsidRDefault="00A72D7F" w:rsidP="00A72D7F">
      <w:pPr>
        <w:rPr>
          <w:rFonts w:ascii="Helvetica" w:hAnsi="Helvetica" w:cs="Helvetica"/>
          <w:b/>
          <w:bCs/>
          <w:color w:val="222222"/>
          <w:sz w:val="21"/>
          <w:szCs w:val="21"/>
        </w:rPr>
      </w:pPr>
    </w:p>
    <w:p w14:paraId="40ECE03A"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СТР</w:t>
      </w:r>
    </w:p>
    <w:p w14:paraId="5A62E909" w14:textId="77777777" w:rsidR="00A72D7F" w:rsidRPr="00A72D7F" w:rsidRDefault="00A72D7F" w:rsidP="00A72D7F">
      <w:pPr>
        <w:rPr>
          <w:rFonts w:ascii="Helvetica" w:hAnsi="Helvetica" w:cs="Helvetica"/>
          <w:b/>
          <w:bCs/>
          <w:color w:val="222222"/>
          <w:sz w:val="21"/>
          <w:szCs w:val="21"/>
        </w:rPr>
      </w:pPr>
    </w:p>
    <w:p w14:paraId="1F92E18D"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ОБЗОР</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ЛИТЕРАТУРЫ</w:t>
      </w:r>
    </w:p>
    <w:p w14:paraId="60E3AB8C" w14:textId="77777777" w:rsidR="00A72D7F" w:rsidRPr="00A72D7F" w:rsidRDefault="00A72D7F" w:rsidP="00A72D7F">
      <w:pPr>
        <w:rPr>
          <w:rFonts w:ascii="Helvetica" w:hAnsi="Helvetica" w:cs="Helvetica"/>
          <w:b/>
          <w:bCs/>
          <w:color w:val="222222"/>
          <w:sz w:val="21"/>
          <w:szCs w:val="21"/>
        </w:rPr>
      </w:pPr>
    </w:p>
    <w:p w14:paraId="19390516"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ГЛАВА</w:t>
      </w:r>
      <w:r w:rsidRPr="00A72D7F">
        <w:rPr>
          <w:rFonts w:ascii="Helvetica" w:hAnsi="Helvetica" w:cs="Helvetica"/>
          <w:b/>
          <w:bCs/>
          <w:color w:val="222222"/>
          <w:sz w:val="21"/>
          <w:szCs w:val="21"/>
        </w:rPr>
        <w:t xml:space="preserve"> 1. </w:t>
      </w:r>
      <w:r w:rsidRPr="00A72D7F">
        <w:rPr>
          <w:rFonts w:ascii="Helvetica" w:hAnsi="Helvetica" w:cs="Helvetica" w:hint="eastAsia"/>
          <w:b/>
          <w:bCs/>
          <w:color w:val="222222"/>
          <w:sz w:val="21"/>
          <w:szCs w:val="21"/>
        </w:rPr>
        <w:t>ПРОЦЕСС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ТРАНСКРИПЦИИ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ФАКТОРЫ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ЕГО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РЕГУЛЯЦИИ</w:t>
      </w:r>
    </w:p>
    <w:p w14:paraId="3B84CDB2" w14:textId="77777777" w:rsidR="00A72D7F" w:rsidRPr="00A72D7F" w:rsidRDefault="00A72D7F" w:rsidP="00A72D7F">
      <w:pPr>
        <w:rPr>
          <w:rFonts w:ascii="Helvetica" w:hAnsi="Helvetica" w:cs="Helvetica"/>
          <w:b/>
          <w:bCs/>
          <w:color w:val="222222"/>
          <w:sz w:val="21"/>
          <w:szCs w:val="21"/>
        </w:rPr>
      </w:pPr>
    </w:p>
    <w:p w14:paraId="70D4020C"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1.1. </w:t>
      </w:r>
      <w:r w:rsidRPr="00A72D7F">
        <w:rPr>
          <w:rFonts w:ascii="Helvetica" w:hAnsi="Helvetica" w:cs="Helvetica" w:hint="eastAsia"/>
          <w:b/>
          <w:bCs/>
          <w:color w:val="222222"/>
          <w:sz w:val="21"/>
          <w:szCs w:val="21"/>
        </w:rPr>
        <w:t>Неспецифическое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связывание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поиск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w:t>
      </w:r>
    </w:p>
    <w:p w14:paraId="105F8524" w14:textId="77777777" w:rsidR="00A72D7F" w:rsidRPr="00A72D7F" w:rsidRDefault="00A72D7F" w:rsidP="00A72D7F">
      <w:pPr>
        <w:rPr>
          <w:rFonts w:ascii="Helvetica" w:hAnsi="Helvetica" w:cs="Helvetica"/>
          <w:b/>
          <w:bCs/>
          <w:color w:val="222222"/>
          <w:sz w:val="21"/>
          <w:szCs w:val="21"/>
        </w:rPr>
      </w:pPr>
    </w:p>
    <w:p w14:paraId="3B837671"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1.2. </w:t>
      </w:r>
      <w:r w:rsidRPr="00A72D7F">
        <w:rPr>
          <w:rFonts w:ascii="Helvetica" w:hAnsi="Helvetica" w:cs="Helvetica" w:hint="eastAsia"/>
          <w:b/>
          <w:bCs/>
          <w:color w:val="222222"/>
          <w:sz w:val="21"/>
          <w:szCs w:val="21"/>
        </w:rPr>
        <w:t>Специфические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связывающие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домены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coli</w:t>
      </w:r>
    </w:p>
    <w:p w14:paraId="3D63A804" w14:textId="77777777" w:rsidR="00A72D7F" w:rsidRPr="00A72D7F" w:rsidRDefault="00A72D7F" w:rsidP="00A72D7F">
      <w:pPr>
        <w:rPr>
          <w:rFonts w:ascii="Helvetica" w:hAnsi="Helvetica" w:cs="Helvetica"/>
          <w:b/>
          <w:bCs/>
          <w:color w:val="222222"/>
          <w:sz w:val="21"/>
          <w:szCs w:val="21"/>
        </w:rPr>
      </w:pPr>
    </w:p>
    <w:p w14:paraId="33316890"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1.3. </w:t>
      </w:r>
      <w:r w:rsidRPr="00A72D7F">
        <w:rPr>
          <w:rFonts w:ascii="Helvetica" w:hAnsi="Helvetica" w:cs="Helvetica" w:hint="eastAsia"/>
          <w:b/>
          <w:bCs/>
          <w:color w:val="222222"/>
          <w:sz w:val="21"/>
          <w:szCs w:val="21"/>
        </w:rPr>
        <w:t>Участки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взаимодействующие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p>
    <w:p w14:paraId="09851E41" w14:textId="77777777" w:rsidR="00A72D7F" w:rsidRPr="00A72D7F" w:rsidRDefault="00A72D7F" w:rsidP="00A72D7F">
      <w:pPr>
        <w:rPr>
          <w:rFonts w:ascii="Helvetica" w:hAnsi="Helvetica" w:cs="Helvetica"/>
          <w:b/>
          <w:bCs/>
          <w:color w:val="222222"/>
          <w:sz w:val="21"/>
          <w:szCs w:val="21"/>
        </w:rPr>
      </w:pPr>
    </w:p>
    <w:p w14:paraId="52E65118"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1.4. </w:t>
      </w:r>
      <w:r w:rsidRPr="00A72D7F">
        <w:rPr>
          <w:rFonts w:ascii="Helvetica" w:hAnsi="Helvetica" w:cs="Helvetica" w:hint="eastAsia"/>
          <w:b/>
          <w:bCs/>
          <w:color w:val="222222"/>
          <w:sz w:val="21"/>
          <w:szCs w:val="21"/>
        </w:rPr>
        <w:t>Образование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закрытых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p>
    <w:p w14:paraId="68C1E95F" w14:textId="77777777" w:rsidR="00A72D7F" w:rsidRPr="00A72D7F" w:rsidRDefault="00A72D7F" w:rsidP="00A72D7F">
      <w:pPr>
        <w:rPr>
          <w:rFonts w:ascii="Helvetica" w:hAnsi="Helvetica" w:cs="Helvetica"/>
          <w:b/>
          <w:bCs/>
          <w:color w:val="222222"/>
          <w:sz w:val="21"/>
          <w:szCs w:val="21"/>
        </w:rPr>
      </w:pPr>
    </w:p>
    <w:p w14:paraId="7222D1AD"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1.5. </w:t>
      </w:r>
      <w:r w:rsidRPr="00A72D7F">
        <w:rPr>
          <w:rFonts w:ascii="Helvetica" w:hAnsi="Helvetica" w:cs="Helvetica" w:hint="eastAsia"/>
          <w:b/>
          <w:bCs/>
          <w:color w:val="222222"/>
          <w:sz w:val="21"/>
          <w:szCs w:val="21"/>
        </w:rPr>
        <w:t>Образование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открытых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p>
    <w:p w14:paraId="3CD2D6D4" w14:textId="77777777" w:rsidR="00A72D7F" w:rsidRPr="00A72D7F" w:rsidRDefault="00A72D7F" w:rsidP="00A72D7F">
      <w:pPr>
        <w:rPr>
          <w:rFonts w:ascii="Helvetica" w:hAnsi="Helvetica" w:cs="Helvetica"/>
          <w:b/>
          <w:bCs/>
          <w:color w:val="222222"/>
          <w:sz w:val="21"/>
          <w:szCs w:val="21"/>
        </w:rPr>
      </w:pPr>
    </w:p>
    <w:p w14:paraId="7F885BF4"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1.6. </w:t>
      </w:r>
      <w:r w:rsidRPr="00A72D7F">
        <w:rPr>
          <w:rFonts w:ascii="Helvetica" w:hAnsi="Helvetica" w:cs="Helvetica" w:hint="eastAsia"/>
          <w:b/>
          <w:bCs/>
          <w:color w:val="222222"/>
          <w:sz w:val="21"/>
          <w:szCs w:val="21"/>
        </w:rPr>
        <w:t>Связывание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инициирующих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нуклеозидтрифосфатов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абортивный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синтез</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p>
    <w:p w14:paraId="2D3C90C9" w14:textId="77777777" w:rsidR="00A72D7F" w:rsidRPr="00A72D7F" w:rsidRDefault="00A72D7F" w:rsidP="00A72D7F">
      <w:pPr>
        <w:rPr>
          <w:rFonts w:ascii="Helvetica" w:hAnsi="Helvetica" w:cs="Helvetica"/>
          <w:b/>
          <w:bCs/>
          <w:color w:val="222222"/>
          <w:sz w:val="21"/>
          <w:szCs w:val="21"/>
        </w:rPr>
      </w:pPr>
    </w:p>
    <w:p w14:paraId="078B2D4A"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1.7. </w:t>
      </w:r>
      <w:r w:rsidRPr="00A72D7F">
        <w:rPr>
          <w:rFonts w:ascii="Helvetica" w:hAnsi="Helvetica" w:cs="Helvetica" w:hint="eastAsia"/>
          <w:b/>
          <w:bCs/>
          <w:color w:val="222222"/>
          <w:sz w:val="21"/>
          <w:szCs w:val="21"/>
        </w:rPr>
        <w:t>Элонгация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транскрипции</w:t>
      </w:r>
      <w:r w:rsidRPr="00A72D7F">
        <w:rPr>
          <w:rFonts w:ascii="Helvetica" w:hAnsi="Helvetica" w:cs="Helvetica"/>
          <w:b/>
          <w:bCs/>
          <w:color w:val="222222"/>
          <w:sz w:val="21"/>
          <w:szCs w:val="21"/>
        </w:rPr>
        <w:t xml:space="preserve"> 21 </w:t>
      </w:r>
      <w:r w:rsidRPr="00A72D7F">
        <w:rPr>
          <w:rFonts w:ascii="Helvetica" w:hAnsi="Helvetica" w:cs="Helvetica" w:hint="eastAsia"/>
          <w:b/>
          <w:bCs/>
          <w:color w:val="222222"/>
          <w:sz w:val="21"/>
          <w:szCs w:val="21"/>
        </w:rPr>
        <w:t>ГЛАВА</w:t>
      </w:r>
      <w:r w:rsidRPr="00A72D7F">
        <w:rPr>
          <w:rFonts w:ascii="Helvetica" w:hAnsi="Helvetica" w:cs="Helvetica"/>
          <w:b/>
          <w:bCs/>
          <w:color w:val="222222"/>
          <w:sz w:val="21"/>
          <w:szCs w:val="21"/>
        </w:rPr>
        <w:t xml:space="preserve"> 2. </w:t>
      </w:r>
      <w:r w:rsidRPr="00A72D7F">
        <w:rPr>
          <w:rFonts w:ascii="Helvetica" w:hAnsi="Helvetica" w:cs="Helvetica" w:hint="eastAsia"/>
          <w:b/>
          <w:bCs/>
          <w:color w:val="222222"/>
          <w:sz w:val="21"/>
          <w:szCs w:val="21"/>
        </w:rPr>
        <w:t>КОНФОРМАЦИОННЫЕ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ИЗМЕНЕНИЯ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xml:space="preserve">. COLI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ИНИЦИАЦИИ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ТРАНСКРИПЦИИ</w:t>
      </w:r>
      <w:r w:rsidRPr="00A72D7F">
        <w:rPr>
          <w:rFonts w:ascii="Helvetica" w:hAnsi="Helvetica" w:cs="Helvetica"/>
          <w:b/>
          <w:bCs/>
          <w:color w:val="222222"/>
          <w:sz w:val="21"/>
          <w:szCs w:val="21"/>
        </w:rPr>
        <w:t>.</w:t>
      </w:r>
    </w:p>
    <w:p w14:paraId="01552131" w14:textId="77777777" w:rsidR="00A72D7F" w:rsidRPr="00A72D7F" w:rsidRDefault="00A72D7F" w:rsidP="00A72D7F">
      <w:pPr>
        <w:rPr>
          <w:rFonts w:ascii="Helvetica" w:hAnsi="Helvetica" w:cs="Helvetica"/>
          <w:b/>
          <w:bCs/>
          <w:color w:val="222222"/>
          <w:sz w:val="21"/>
          <w:szCs w:val="21"/>
        </w:rPr>
      </w:pPr>
    </w:p>
    <w:p w14:paraId="39E6F5D8"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2.1. </w:t>
      </w:r>
      <w:r w:rsidRPr="00A72D7F">
        <w:rPr>
          <w:rFonts w:ascii="Helvetica" w:hAnsi="Helvetica" w:cs="Helvetica" w:hint="eastAsia"/>
          <w:b/>
          <w:bCs/>
          <w:color w:val="222222"/>
          <w:sz w:val="21"/>
          <w:szCs w:val="21"/>
        </w:rPr>
        <w:t>Конформационные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изменения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полимеразы</w:t>
      </w:r>
    </w:p>
    <w:p w14:paraId="6C723D47" w14:textId="77777777" w:rsidR="00A72D7F" w:rsidRPr="00A72D7F" w:rsidRDefault="00A72D7F" w:rsidP="00A72D7F">
      <w:pPr>
        <w:rPr>
          <w:rFonts w:ascii="Helvetica" w:hAnsi="Helvetica" w:cs="Helvetica"/>
          <w:b/>
          <w:bCs/>
          <w:color w:val="222222"/>
          <w:sz w:val="21"/>
          <w:szCs w:val="21"/>
        </w:rPr>
      </w:pPr>
    </w:p>
    <w:p w14:paraId="75A5C1FA"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2.2. </w:t>
      </w:r>
      <w:r w:rsidRPr="00A72D7F">
        <w:rPr>
          <w:rFonts w:ascii="Helvetica" w:hAnsi="Helvetica" w:cs="Helvetica" w:hint="eastAsia"/>
          <w:b/>
          <w:bCs/>
          <w:color w:val="222222"/>
          <w:sz w:val="21"/>
          <w:szCs w:val="21"/>
        </w:rPr>
        <w:t>Конформационные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изменения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инициации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транскрипции</w:t>
      </w:r>
    </w:p>
    <w:p w14:paraId="730F9751" w14:textId="77777777" w:rsidR="00A72D7F" w:rsidRPr="00A72D7F" w:rsidRDefault="00A72D7F" w:rsidP="00A72D7F">
      <w:pPr>
        <w:rPr>
          <w:rFonts w:ascii="Helvetica" w:hAnsi="Helvetica" w:cs="Helvetica"/>
          <w:b/>
          <w:bCs/>
          <w:color w:val="222222"/>
          <w:sz w:val="21"/>
          <w:szCs w:val="21"/>
        </w:rPr>
      </w:pPr>
    </w:p>
    <w:p w14:paraId="382CF63D"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2.3. </w:t>
      </w:r>
      <w:r w:rsidRPr="00A72D7F">
        <w:rPr>
          <w:rFonts w:ascii="Helvetica" w:hAnsi="Helvetica" w:cs="Helvetica" w:hint="eastAsia"/>
          <w:b/>
          <w:bCs/>
          <w:color w:val="222222"/>
          <w:sz w:val="21"/>
          <w:szCs w:val="21"/>
        </w:rPr>
        <w:t>Особенности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структуры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динамики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26 2.4 </w:t>
      </w:r>
      <w:r w:rsidRPr="00A72D7F">
        <w:rPr>
          <w:rFonts w:ascii="Helvetica" w:hAnsi="Helvetica" w:cs="Helvetica" w:hint="eastAsia"/>
          <w:b/>
          <w:bCs/>
          <w:color w:val="222222"/>
          <w:sz w:val="21"/>
          <w:szCs w:val="21"/>
        </w:rPr>
        <w:t>Роль</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структуры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динамики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активации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транскрипции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белками</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регуляторами</w:t>
      </w:r>
      <w:r w:rsidRPr="00A72D7F">
        <w:rPr>
          <w:rFonts w:ascii="Helvetica" w:hAnsi="Helvetica" w:cs="Helvetica"/>
          <w:b/>
          <w:bCs/>
          <w:color w:val="222222"/>
          <w:sz w:val="21"/>
          <w:szCs w:val="21"/>
        </w:rPr>
        <w:t xml:space="preserve"> 31 </w:t>
      </w:r>
      <w:r w:rsidRPr="00A72D7F">
        <w:rPr>
          <w:rFonts w:ascii="Helvetica" w:hAnsi="Helvetica" w:cs="Helvetica" w:hint="eastAsia"/>
          <w:b/>
          <w:bCs/>
          <w:color w:val="222222"/>
          <w:sz w:val="21"/>
          <w:szCs w:val="21"/>
        </w:rPr>
        <w:t>ГЛАВА</w:t>
      </w:r>
      <w:r w:rsidRPr="00A72D7F">
        <w:rPr>
          <w:rFonts w:ascii="Helvetica" w:hAnsi="Helvetica" w:cs="Helvetica"/>
          <w:b/>
          <w:bCs/>
          <w:color w:val="222222"/>
          <w:sz w:val="21"/>
          <w:szCs w:val="21"/>
        </w:rPr>
        <w:t xml:space="preserve"> 3. </w:t>
      </w:r>
      <w:r w:rsidRPr="00A72D7F">
        <w:rPr>
          <w:rFonts w:ascii="Helvetica" w:hAnsi="Helvetica" w:cs="Helvetica" w:hint="eastAsia"/>
          <w:b/>
          <w:bCs/>
          <w:color w:val="222222"/>
          <w:sz w:val="21"/>
          <w:szCs w:val="21"/>
        </w:rPr>
        <w:t>МЕТОДЫ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ИССЛЕДОВАНИЯ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СТРУКТУРЫ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ДИНАМИКИ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 35 </w:t>
      </w:r>
      <w:r w:rsidRPr="00A72D7F">
        <w:rPr>
          <w:rFonts w:ascii="Helvetica" w:hAnsi="Helvetica" w:cs="Helvetica" w:hint="eastAsia"/>
          <w:b/>
          <w:bCs/>
          <w:color w:val="222222"/>
          <w:sz w:val="21"/>
          <w:szCs w:val="21"/>
        </w:rPr>
        <w:t>ЦЕЛЬ</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ОСНОВНЫЕ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ЗАДАЧИ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ИССЛЕДОВАНИЯ</w:t>
      </w:r>
      <w:r w:rsidRPr="00A72D7F">
        <w:rPr>
          <w:rFonts w:ascii="Helvetica" w:hAnsi="Helvetica" w:cs="Helvetica"/>
          <w:b/>
          <w:bCs/>
          <w:color w:val="222222"/>
          <w:sz w:val="21"/>
          <w:szCs w:val="21"/>
        </w:rPr>
        <w:t xml:space="preserve"> 42 </w:t>
      </w:r>
      <w:r w:rsidRPr="00A72D7F">
        <w:rPr>
          <w:rFonts w:ascii="Helvetica" w:hAnsi="Helvetica" w:cs="Helvetica" w:hint="eastAsia"/>
          <w:b/>
          <w:bCs/>
          <w:color w:val="222222"/>
          <w:sz w:val="21"/>
          <w:szCs w:val="21"/>
        </w:rPr>
        <w:t>МАТЕРИАЛЫ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МЕТОДЫ</w:t>
      </w:r>
    </w:p>
    <w:p w14:paraId="2FEF46B9" w14:textId="77777777" w:rsidR="00A72D7F" w:rsidRPr="00A72D7F" w:rsidRDefault="00A72D7F" w:rsidP="00A72D7F">
      <w:pPr>
        <w:rPr>
          <w:rFonts w:ascii="Helvetica" w:hAnsi="Helvetica" w:cs="Helvetica"/>
          <w:b/>
          <w:bCs/>
          <w:color w:val="222222"/>
          <w:sz w:val="21"/>
          <w:szCs w:val="21"/>
        </w:rPr>
      </w:pPr>
    </w:p>
    <w:p w14:paraId="0978E267"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РЕЗУЛЬТАТЫ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ОБСУЖДЕНИЕ</w:t>
      </w:r>
    </w:p>
    <w:p w14:paraId="7D924FEC" w14:textId="77777777" w:rsidR="00A72D7F" w:rsidRPr="00A72D7F" w:rsidRDefault="00A72D7F" w:rsidP="00A72D7F">
      <w:pPr>
        <w:rPr>
          <w:rFonts w:ascii="Helvetica" w:hAnsi="Helvetica" w:cs="Helvetica"/>
          <w:b/>
          <w:bCs/>
          <w:color w:val="222222"/>
          <w:sz w:val="21"/>
          <w:szCs w:val="21"/>
        </w:rPr>
      </w:pPr>
    </w:p>
    <w:p w14:paraId="71110E03"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Введение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Особенности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структуры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функционирования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четных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фагов</w:t>
      </w:r>
    </w:p>
    <w:p w14:paraId="36537DE7" w14:textId="77777777" w:rsidR="00A72D7F" w:rsidRPr="00A72D7F" w:rsidRDefault="00A72D7F" w:rsidP="00A72D7F">
      <w:pPr>
        <w:rPr>
          <w:rFonts w:ascii="Helvetica" w:hAnsi="Helvetica" w:cs="Helvetica"/>
          <w:b/>
          <w:bCs/>
          <w:color w:val="222222"/>
          <w:sz w:val="21"/>
          <w:szCs w:val="21"/>
        </w:rPr>
      </w:pPr>
    </w:p>
    <w:p w14:paraId="3C11E7A7"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ГЛАВА</w:t>
      </w:r>
      <w:r w:rsidRPr="00A72D7F">
        <w:rPr>
          <w:rFonts w:ascii="Helvetica" w:hAnsi="Helvetica" w:cs="Helvetica"/>
          <w:b/>
          <w:bCs/>
          <w:color w:val="222222"/>
          <w:sz w:val="21"/>
          <w:szCs w:val="21"/>
        </w:rPr>
        <w:t xml:space="preserve"> I. </w:t>
      </w:r>
      <w:r w:rsidRPr="00A72D7F">
        <w:rPr>
          <w:rFonts w:ascii="Helvetica" w:hAnsi="Helvetica" w:cs="Helvetica" w:hint="eastAsia"/>
          <w:b/>
          <w:bCs/>
          <w:color w:val="222222"/>
          <w:sz w:val="21"/>
          <w:szCs w:val="21"/>
        </w:rPr>
        <w:t>МОДИФИКАЦИЯ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ЧЕТНЫХ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ФАГОВ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СПИНОВЫМИ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МЕТКАМИ</w:t>
      </w:r>
    </w:p>
    <w:p w14:paraId="15F0B841" w14:textId="77777777" w:rsidR="00A72D7F" w:rsidRPr="00A72D7F" w:rsidRDefault="00A72D7F" w:rsidP="00A72D7F">
      <w:pPr>
        <w:rPr>
          <w:rFonts w:ascii="Helvetica" w:hAnsi="Helvetica" w:cs="Helvetica"/>
          <w:b/>
          <w:bCs/>
          <w:color w:val="222222"/>
          <w:sz w:val="21"/>
          <w:szCs w:val="21"/>
        </w:rPr>
      </w:pPr>
    </w:p>
    <w:p w14:paraId="4ED94D22"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1.1. </w:t>
      </w:r>
      <w:r w:rsidRPr="00A72D7F">
        <w:rPr>
          <w:rFonts w:ascii="Helvetica" w:hAnsi="Helvetica" w:cs="Helvetica" w:hint="eastAsia"/>
          <w:b/>
          <w:bCs/>
          <w:color w:val="222222"/>
          <w:sz w:val="21"/>
          <w:szCs w:val="21"/>
        </w:rPr>
        <w:t>Модификация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2-</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2,2',6,6'-</w:t>
      </w:r>
      <w:r w:rsidRPr="00A72D7F">
        <w:rPr>
          <w:rFonts w:ascii="Helvetica" w:hAnsi="Helvetica" w:cs="Helvetica" w:hint="eastAsia"/>
          <w:b/>
          <w:bCs/>
          <w:color w:val="222222"/>
          <w:sz w:val="21"/>
          <w:szCs w:val="21"/>
        </w:rPr>
        <w:t>тетраметил</w:t>
      </w:r>
      <w:r w:rsidRPr="00A72D7F">
        <w:rPr>
          <w:rFonts w:ascii="Helvetica" w:hAnsi="Helvetica" w:cs="Helvetica"/>
          <w:b/>
          <w:bCs/>
          <w:color w:val="222222"/>
          <w:sz w:val="21"/>
          <w:szCs w:val="21"/>
        </w:rPr>
        <w:t>-4-</w:t>
      </w:r>
    </w:p>
    <w:p w14:paraId="0171020C" w14:textId="77777777" w:rsidR="00A72D7F" w:rsidRPr="00A72D7F" w:rsidRDefault="00A72D7F" w:rsidP="00A72D7F">
      <w:pPr>
        <w:rPr>
          <w:rFonts w:ascii="Helvetica" w:hAnsi="Helvetica" w:cs="Helvetica"/>
          <w:b/>
          <w:bCs/>
          <w:color w:val="222222"/>
          <w:sz w:val="21"/>
          <w:szCs w:val="21"/>
        </w:rPr>
      </w:pPr>
    </w:p>
    <w:p w14:paraId="67684107"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бромоацетоксшшперидин</w:t>
      </w:r>
      <w:r w:rsidRPr="00A72D7F">
        <w:rPr>
          <w:rFonts w:ascii="Helvetica" w:hAnsi="Helvetica" w:cs="Helvetica"/>
          <w:b/>
          <w:bCs/>
          <w:color w:val="222222"/>
          <w:sz w:val="21"/>
          <w:szCs w:val="21"/>
        </w:rPr>
        <w:t>-1 -</w:t>
      </w:r>
      <w:r w:rsidRPr="00A72D7F">
        <w:rPr>
          <w:rFonts w:ascii="Helvetica" w:hAnsi="Helvetica" w:cs="Helvetica" w:hint="eastAsia"/>
          <w:b/>
          <w:bCs/>
          <w:color w:val="222222"/>
          <w:sz w:val="21"/>
          <w:szCs w:val="21"/>
        </w:rPr>
        <w:t>оксидом</w:t>
      </w:r>
      <w:r w:rsidRPr="00A72D7F">
        <w:rPr>
          <w:rFonts w:ascii="Helvetica" w:hAnsi="Helvetica" w:cs="Helvetica"/>
          <w:b/>
          <w:bCs/>
          <w:color w:val="222222"/>
          <w:sz w:val="21"/>
          <w:szCs w:val="21"/>
        </w:rPr>
        <w:t xml:space="preserve"> (I)</w:t>
      </w:r>
    </w:p>
    <w:p w14:paraId="25938C00" w14:textId="77777777" w:rsidR="00A72D7F" w:rsidRPr="00A72D7F" w:rsidRDefault="00A72D7F" w:rsidP="00A72D7F">
      <w:pPr>
        <w:rPr>
          <w:rFonts w:ascii="Helvetica" w:hAnsi="Helvetica" w:cs="Helvetica"/>
          <w:b/>
          <w:bCs/>
          <w:color w:val="222222"/>
          <w:sz w:val="21"/>
          <w:szCs w:val="21"/>
        </w:rPr>
      </w:pPr>
    </w:p>
    <w:p w14:paraId="286EB4DE"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1.2. </w:t>
      </w:r>
      <w:r w:rsidRPr="00A72D7F">
        <w:rPr>
          <w:rFonts w:ascii="Helvetica" w:hAnsi="Helvetica" w:cs="Helvetica" w:hint="eastAsia"/>
          <w:b/>
          <w:bCs/>
          <w:color w:val="222222"/>
          <w:sz w:val="21"/>
          <w:szCs w:val="21"/>
        </w:rPr>
        <w:t>Модификация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 xml:space="preserve">2- </w:t>
      </w:r>
      <w:r w:rsidRPr="00A72D7F">
        <w:rPr>
          <w:rFonts w:ascii="Helvetica" w:hAnsi="Helvetica" w:cs="Helvetica" w:hint="eastAsia"/>
          <w:b/>
          <w:bCs/>
          <w:color w:val="222222"/>
          <w:sz w:val="21"/>
          <w:szCs w:val="21"/>
        </w:rPr>
        <w:t>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4-</w:t>
      </w:r>
      <w:r w:rsidRPr="00A72D7F">
        <w:rPr>
          <w:rFonts w:ascii="Helvetica" w:hAnsi="Helvetica" w:cs="Helvetica" w:hint="eastAsia"/>
          <w:b/>
          <w:bCs/>
          <w:color w:val="222222"/>
          <w:sz w:val="21"/>
          <w:szCs w:val="21"/>
        </w:rPr>
        <w:t>ДНКЛЧ</w:t>
      </w:r>
      <w:r w:rsidRPr="00A72D7F">
        <w:rPr>
          <w:rFonts w:ascii="Helvetica" w:hAnsi="Helvetica" w:cs="Helvetica"/>
          <w:b/>
          <w:bCs/>
          <w:color w:val="222222"/>
          <w:sz w:val="21"/>
          <w:szCs w:val="21"/>
        </w:rPr>
        <w:t>2,2'</w:t>
      </w:r>
      <w:r w:rsidRPr="00A72D7F">
        <w:rPr>
          <w:rFonts w:ascii="Helvetica" w:hAnsi="Helvetica" w:cs="Helvetica" w:hint="eastAsia"/>
          <w:b/>
          <w:bCs/>
          <w:color w:val="222222"/>
          <w:sz w:val="21"/>
          <w:szCs w:val="21"/>
        </w:rPr>
        <w:t>Д</w:t>
      </w:r>
      <w:r w:rsidRPr="00A72D7F">
        <w:rPr>
          <w:rFonts w:ascii="Helvetica" w:hAnsi="Helvetica" w:cs="Helvetica"/>
          <w:b/>
          <w:bCs/>
          <w:color w:val="222222"/>
          <w:sz w:val="21"/>
          <w:szCs w:val="21"/>
        </w:rPr>
        <w:t>5'-</w:t>
      </w:r>
      <w:r w:rsidRPr="00A72D7F">
        <w:rPr>
          <w:rFonts w:ascii="Helvetica" w:hAnsi="Helvetica" w:cs="Helvetica" w:hint="eastAsia"/>
          <w:b/>
          <w:bCs/>
          <w:color w:val="222222"/>
          <w:sz w:val="21"/>
          <w:szCs w:val="21"/>
        </w:rPr>
        <w:t>тетраметил</w:t>
      </w:r>
      <w:r w:rsidRPr="00A72D7F">
        <w:rPr>
          <w:rFonts w:ascii="Helvetica" w:hAnsi="Helvetica" w:cs="Helvetica"/>
          <w:b/>
          <w:bCs/>
          <w:color w:val="222222"/>
          <w:sz w:val="21"/>
          <w:szCs w:val="21"/>
        </w:rPr>
        <w:t>-3-</w:t>
      </w:r>
      <w:r w:rsidRPr="00A72D7F">
        <w:rPr>
          <w:rFonts w:ascii="Helvetica" w:hAnsi="Helvetica" w:cs="Helvetica" w:hint="eastAsia"/>
          <w:b/>
          <w:bCs/>
          <w:color w:val="222222"/>
          <w:sz w:val="21"/>
          <w:szCs w:val="21"/>
        </w:rPr>
        <w:t>карбоксипирролидин</w:t>
      </w:r>
      <w:r w:rsidRPr="00A72D7F">
        <w:rPr>
          <w:rFonts w:ascii="Helvetica" w:hAnsi="Helvetica" w:cs="Helvetica"/>
          <w:b/>
          <w:bCs/>
          <w:color w:val="222222"/>
          <w:sz w:val="21"/>
          <w:szCs w:val="21"/>
        </w:rPr>
        <w:t>-1 -</w:t>
      </w:r>
      <w:r w:rsidRPr="00A72D7F">
        <w:rPr>
          <w:rFonts w:ascii="Helvetica" w:hAnsi="Helvetica" w:cs="Helvetica" w:hint="eastAsia"/>
          <w:b/>
          <w:bCs/>
          <w:color w:val="222222"/>
          <w:sz w:val="21"/>
          <w:szCs w:val="21"/>
        </w:rPr>
        <w:t>оксил</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имидазолом</w:t>
      </w:r>
      <w:r w:rsidRPr="00A72D7F">
        <w:rPr>
          <w:rFonts w:ascii="Helvetica" w:hAnsi="Helvetica" w:cs="Helvetica"/>
          <w:b/>
          <w:bCs/>
          <w:color w:val="222222"/>
          <w:sz w:val="21"/>
          <w:szCs w:val="21"/>
        </w:rPr>
        <w:t xml:space="preserve"> (II)</w:t>
      </w:r>
    </w:p>
    <w:p w14:paraId="3A1D6C76" w14:textId="77777777" w:rsidR="00A72D7F" w:rsidRPr="00A72D7F" w:rsidRDefault="00A72D7F" w:rsidP="00A72D7F">
      <w:pPr>
        <w:rPr>
          <w:rFonts w:ascii="Helvetica" w:hAnsi="Helvetica" w:cs="Helvetica"/>
          <w:b/>
          <w:bCs/>
          <w:color w:val="222222"/>
          <w:sz w:val="21"/>
          <w:szCs w:val="21"/>
        </w:rPr>
      </w:pPr>
    </w:p>
    <w:p w14:paraId="15D6AD1B"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1.3. </w:t>
      </w:r>
      <w:r w:rsidRPr="00A72D7F">
        <w:rPr>
          <w:rFonts w:ascii="Helvetica" w:hAnsi="Helvetica" w:cs="Helvetica" w:hint="eastAsia"/>
          <w:b/>
          <w:bCs/>
          <w:color w:val="222222"/>
          <w:sz w:val="21"/>
          <w:szCs w:val="21"/>
        </w:rPr>
        <w:t>Компьютерные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программы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используемые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для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моделирования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ЭПР</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спектров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меченой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p>
    <w:p w14:paraId="67BBAE29" w14:textId="77777777" w:rsidR="00A72D7F" w:rsidRPr="00A72D7F" w:rsidRDefault="00A72D7F" w:rsidP="00A72D7F">
      <w:pPr>
        <w:rPr>
          <w:rFonts w:ascii="Helvetica" w:hAnsi="Helvetica" w:cs="Helvetica"/>
          <w:b/>
          <w:bCs/>
          <w:color w:val="222222"/>
          <w:sz w:val="21"/>
          <w:szCs w:val="21"/>
        </w:rPr>
      </w:pPr>
    </w:p>
    <w:p w14:paraId="2615546E"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1.4. </w:t>
      </w:r>
      <w:r w:rsidRPr="00A72D7F">
        <w:rPr>
          <w:rFonts w:ascii="Helvetica" w:hAnsi="Helvetica" w:cs="Helvetica" w:hint="eastAsia"/>
          <w:b/>
          <w:bCs/>
          <w:color w:val="222222"/>
          <w:sz w:val="21"/>
          <w:szCs w:val="21"/>
        </w:rPr>
        <w:t>Моделирование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ЭПР</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спектров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свободной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имидазолидной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метки</w:t>
      </w:r>
    </w:p>
    <w:p w14:paraId="1B54CB44" w14:textId="77777777" w:rsidR="00A72D7F" w:rsidRPr="00A72D7F" w:rsidRDefault="00A72D7F" w:rsidP="00A72D7F">
      <w:pPr>
        <w:rPr>
          <w:rFonts w:ascii="Helvetica" w:hAnsi="Helvetica" w:cs="Helvetica"/>
          <w:b/>
          <w:bCs/>
          <w:color w:val="222222"/>
          <w:sz w:val="21"/>
          <w:szCs w:val="21"/>
        </w:rPr>
      </w:pPr>
    </w:p>
    <w:p w14:paraId="1F06B83C"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1.5. </w:t>
      </w:r>
      <w:r w:rsidRPr="00A72D7F">
        <w:rPr>
          <w:rFonts w:ascii="Helvetica" w:hAnsi="Helvetica" w:cs="Helvetica" w:hint="eastAsia"/>
          <w:b/>
          <w:bCs/>
          <w:color w:val="222222"/>
          <w:sz w:val="21"/>
          <w:szCs w:val="21"/>
        </w:rPr>
        <w:t>Моделирование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ЭПР</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спектров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меченой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глюкозилированной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фага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4</w:t>
      </w:r>
    </w:p>
    <w:p w14:paraId="5FD6A90A" w14:textId="77777777" w:rsidR="00A72D7F" w:rsidRPr="00A72D7F" w:rsidRDefault="00A72D7F" w:rsidP="00A72D7F">
      <w:pPr>
        <w:rPr>
          <w:rFonts w:ascii="Helvetica" w:hAnsi="Helvetica" w:cs="Helvetica"/>
          <w:b/>
          <w:bCs/>
          <w:color w:val="222222"/>
          <w:sz w:val="21"/>
          <w:szCs w:val="21"/>
        </w:rPr>
      </w:pPr>
    </w:p>
    <w:p w14:paraId="491FDD44"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1.6. </w:t>
      </w:r>
      <w:r w:rsidRPr="00A72D7F">
        <w:rPr>
          <w:rFonts w:ascii="Helvetica" w:hAnsi="Helvetica" w:cs="Helvetica" w:hint="eastAsia"/>
          <w:b/>
          <w:bCs/>
          <w:color w:val="222222"/>
          <w:sz w:val="21"/>
          <w:szCs w:val="21"/>
        </w:rPr>
        <w:t>Моделирование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ЭПР</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спектров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меченой</w:t>
      </w:r>
    </w:p>
    <w:p w14:paraId="66786479" w14:textId="77777777" w:rsidR="00A72D7F" w:rsidRPr="00A72D7F" w:rsidRDefault="00A72D7F" w:rsidP="00A72D7F">
      <w:pPr>
        <w:rPr>
          <w:rFonts w:ascii="Helvetica" w:hAnsi="Helvetica" w:cs="Helvetica"/>
          <w:b/>
          <w:bCs/>
          <w:color w:val="222222"/>
          <w:sz w:val="21"/>
          <w:szCs w:val="21"/>
        </w:rPr>
      </w:pPr>
    </w:p>
    <w:p w14:paraId="33B36FF1"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неглюкозилированной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мутантного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фага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4</w:t>
      </w:r>
    </w:p>
    <w:p w14:paraId="05DA3F4E" w14:textId="77777777" w:rsidR="00A72D7F" w:rsidRPr="00A72D7F" w:rsidRDefault="00A72D7F" w:rsidP="00A72D7F">
      <w:pPr>
        <w:rPr>
          <w:rFonts w:ascii="Helvetica" w:hAnsi="Helvetica" w:cs="Helvetica"/>
          <w:b/>
          <w:bCs/>
          <w:color w:val="222222"/>
          <w:sz w:val="21"/>
          <w:szCs w:val="21"/>
        </w:rPr>
      </w:pPr>
    </w:p>
    <w:p w14:paraId="20BB4324"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ГЛАВА</w:t>
      </w:r>
      <w:r w:rsidRPr="00A72D7F">
        <w:rPr>
          <w:rFonts w:ascii="Helvetica" w:hAnsi="Helvetica" w:cs="Helvetica"/>
          <w:b/>
          <w:bCs/>
          <w:color w:val="222222"/>
          <w:sz w:val="21"/>
          <w:szCs w:val="21"/>
        </w:rPr>
        <w:t xml:space="preserve"> 2. </w:t>
      </w:r>
      <w:r w:rsidRPr="00A72D7F">
        <w:rPr>
          <w:rFonts w:ascii="Helvetica" w:hAnsi="Helvetica" w:cs="Helvetica" w:hint="eastAsia"/>
          <w:b/>
          <w:bCs/>
          <w:color w:val="222222"/>
          <w:sz w:val="21"/>
          <w:szCs w:val="21"/>
        </w:rPr>
        <w:t>КОНФОРМАЦИОННЫЕ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ИЗМЕНЕНИЯ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УЧАСТКОВ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ГЛЮКОЗИЛИРОВАННОЙ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ФАГА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 xml:space="preserve">2, </w:t>
      </w:r>
      <w:r w:rsidRPr="00A72D7F">
        <w:rPr>
          <w:rFonts w:ascii="Helvetica" w:hAnsi="Helvetica" w:cs="Helvetica" w:hint="eastAsia"/>
          <w:b/>
          <w:bCs/>
          <w:color w:val="222222"/>
          <w:sz w:val="21"/>
          <w:szCs w:val="21"/>
        </w:rPr>
        <w:t>МОДИФИЦИРОВАННОГО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МЕТКОЙ</w:t>
      </w:r>
      <w:r w:rsidRPr="00A72D7F">
        <w:rPr>
          <w:rFonts w:ascii="Helvetica" w:hAnsi="Helvetica" w:cs="Helvetica"/>
          <w:b/>
          <w:bCs/>
          <w:color w:val="222222"/>
          <w:sz w:val="21"/>
          <w:szCs w:val="21"/>
        </w:rPr>
        <w:t xml:space="preserve"> I,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ОТКРЫТЫХ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COLI.</w:t>
      </w:r>
    </w:p>
    <w:p w14:paraId="4B0B9192" w14:textId="77777777" w:rsidR="00A72D7F" w:rsidRPr="00A72D7F" w:rsidRDefault="00A72D7F" w:rsidP="00A72D7F">
      <w:pPr>
        <w:rPr>
          <w:rFonts w:ascii="Helvetica" w:hAnsi="Helvetica" w:cs="Helvetica"/>
          <w:b/>
          <w:bCs/>
          <w:color w:val="222222"/>
          <w:sz w:val="21"/>
          <w:szCs w:val="21"/>
        </w:rPr>
      </w:pPr>
    </w:p>
    <w:p w14:paraId="15DC718C"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2.1. </w:t>
      </w:r>
      <w:r w:rsidRPr="00A72D7F">
        <w:rPr>
          <w:rFonts w:ascii="Helvetica" w:hAnsi="Helvetica" w:cs="Helvetica" w:hint="eastAsia"/>
          <w:b/>
          <w:bCs/>
          <w:color w:val="222222"/>
          <w:sz w:val="21"/>
          <w:szCs w:val="21"/>
        </w:rPr>
        <w:t>Матричная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активность</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2-</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модифицированного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радикалом</w:t>
      </w:r>
      <w:r w:rsidRPr="00A72D7F">
        <w:rPr>
          <w:rFonts w:ascii="Helvetica" w:hAnsi="Helvetica" w:cs="Helvetica"/>
          <w:b/>
          <w:bCs/>
          <w:color w:val="222222"/>
          <w:sz w:val="21"/>
          <w:szCs w:val="21"/>
        </w:rPr>
        <w:t xml:space="preserve"> I</w:t>
      </w:r>
    </w:p>
    <w:p w14:paraId="44FCC3BA" w14:textId="77777777" w:rsidR="00A72D7F" w:rsidRPr="00A72D7F" w:rsidRDefault="00A72D7F" w:rsidP="00A72D7F">
      <w:pPr>
        <w:rPr>
          <w:rFonts w:ascii="Helvetica" w:hAnsi="Helvetica" w:cs="Helvetica"/>
          <w:b/>
          <w:bCs/>
          <w:color w:val="222222"/>
          <w:sz w:val="21"/>
          <w:szCs w:val="21"/>
        </w:rPr>
      </w:pPr>
    </w:p>
    <w:p w14:paraId="2FED956E"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2.2. </w:t>
      </w:r>
      <w:r w:rsidRPr="00A72D7F">
        <w:rPr>
          <w:rFonts w:ascii="Helvetica" w:hAnsi="Helvetica" w:cs="Helvetica" w:hint="eastAsia"/>
          <w:b/>
          <w:bCs/>
          <w:color w:val="222222"/>
          <w:sz w:val="21"/>
          <w:szCs w:val="21"/>
        </w:rPr>
        <w:t>Локализация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меченых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участков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промоторно</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комплексах</w:t>
      </w:r>
    </w:p>
    <w:p w14:paraId="488A7527" w14:textId="77777777" w:rsidR="00A72D7F" w:rsidRPr="00A72D7F" w:rsidRDefault="00A72D7F" w:rsidP="00A72D7F">
      <w:pPr>
        <w:rPr>
          <w:rFonts w:ascii="Helvetica" w:hAnsi="Helvetica" w:cs="Helvetica"/>
          <w:b/>
          <w:bCs/>
          <w:color w:val="222222"/>
          <w:sz w:val="21"/>
          <w:szCs w:val="21"/>
        </w:rPr>
      </w:pPr>
    </w:p>
    <w:p w14:paraId="02BD2AFE"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2.3. </w:t>
      </w:r>
      <w:r w:rsidRPr="00A72D7F">
        <w:rPr>
          <w:rFonts w:ascii="Helvetica" w:hAnsi="Helvetica" w:cs="Helvetica" w:hint="eastAsia"/>
          <w:b/>
          <w:bCs/>
          <w:color w:val="222222"/>
          <w:sz w:val="21"/>
          <w:szCs w:val="21"/>
        </w:rPr>
        <w:t>Конформационные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изменения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2-</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модифицированной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бромацетатной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легкоплавким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участкам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открытых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coli</w:t>
      </w:r>
    </w:p>
    <w:p w14:paraId="2E27133D" w14:textId="77777777" w:rsidR="00A72D7F" w:rsidRPr="00A72D7F" w:rsidRDefault="00A72D7F" w:rsidP="00A72D7F">
      <w:pPr>
        <w:rPr>
          <w:rFonts w:ascii="Helvetica" w:hAnsi="Helvetica" w:cs="Helvetica"/>
          <w:b/>
          <w:bCs/>
          <w:color w:val="222222"/>
          <w:sz w:val="21"/>
          <w:szCs w:val="21"/>
        </w:rPr>
      </w:pPr>
    </w:p>
    <w:p w14:paraId="2C19D126"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2.4. </w:t>
      </w:r>
      <w:r w:rsidRPr="00A72D7F">
        <w:rPr>
          <w:rFonts w:ascii="Helvetica" w:hAnsi="Helvetica" w:cs="Helvetica" w:hint="eastAsia"/>
          <w:b/>
          <w:bCs/>
          <w:color w:val="222222"/>
          <w:sz w:val="21"/>
          <w:szCs w:val="21"/>
        </w:rPr>
        <w:t>Моделирование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ЭПР</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спектров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2-</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модифицированной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w:t>
      </w:r>
    </w:p>
    <w:p w14:paraId="75795BF1" w14:textId="77777777" w:rsidR="00A72D7F" w:rsidRPr="00A72D7F" w:rsidRDefault="00A72D7F" w:rsidP="00A72D7F">
      <w:pPr>
        <w:rPr>
          <w:rFonts w:ascii="Helvetica" w:hAnsi="Helvetica" w:cs="Helvetica"/>
          <w:b/>
          <w:bCs/>
          <w:color w:val="222222"/>
          <w:sz w:val="21"/>
          <w:szCs w:val="21"/>
        </w:rPr>
      </w:pPr>
    </w:p>
    <w:p w14:paraId="4BC93525"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lastRenderedPageBreak/>
        <w:t>легкоплавким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участкам</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бромацетатной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комплексообразовании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coli.</w:t>
      </w:r>
    </w:p>
    <w:p w14:paraId="0108AB61" w14:textId="77777777" w:rsidR="00A72D7F" w:rsidRPr="00A72D7F" w:rsidRDefault="00A72D7F" w:rsidP="00A72D7F">
      <w:pPr>
        <w:rPr>
          <w:rFonts w:ascii="Helvetica" w:hAnsi="Helvetica" w:cs="Helvetica"/>
          <w:b/>
          <w:bCs/>
          <w:color w:val="222222"/>
          <w:sz w:val="21"/>
          <w:szCs w:val="21"/>
        </w:rPr>
      </w:pPr>
    </w:p>
    <w:p w14:paraId="44A36109"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ГЛАВА</w:t>
      </w:r>
      <w:r w:rsidRPr="00A72D7F">
        <w:rPr>
          <w:rFonts w:ascii="Helvetica" w:hAnsi="Helvetica" w:cs="Helvetica"/>
          <w:b/>
          <w:bCs/>
          <w:color w:val="222222"/>
          <w:sz w:val="21"/>
          <w:szCs w:val="21"/>
        </w:rPr>
        <w:t xml:space="preserve"> 3. </w:t>
      </w:r>
      <w:r w:rsidRPr="00A72D7F">
        <w:rPr>
          <w:rFonts w:ascii="Helvetica" w:hAnsi="Helvetica" w:cs="Helvetica" w:hint="eastAsia"/>
          <w:b/>
          <w:bCs/>
          <w:color w:val="222222"/>
          <w:sz w:val="21"/>
          <w:szCs w:val="21"/>
        </w:rPr>
        <w:t>КОНФОРМАЦИОННЫЕ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ИЗМЕНЕНИЯ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ГЛЮКОЗИЛИРОВАННОЙ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ФАГА</w:t>
      </w:r>
      <w:r w:rsidRPr="00A72D7F">
        <w:rPr>
          <w:rFonts w:ascii="Helvetica" w:hAnsi="Helvetica" w:cs="Helvetica"/>
          <w:b/>
          <w:bCs/>
          <w:color w:val="222222"/>
          <w:sz w:val="21"/>
          <w:szCs w:val="21"/>
        </w:rPr>
        <w:t xml:space="preserve"> 12, </w:t>
      </w:r>
      <w:r w:rsidRPr="00A72D7F">
        <w:rPr>
          <w:rFonts w:ascii="Helvetica" w:hAnsi="Helvetica" w:cs="Helvetica" w:hint="eastAsia"/>
          <w:b/>
          <w:bCs/>
          <w:color w:val="222222"/>
          <w:sz w:val="21"/>
          <w:szCs w:val="21"/>
        </w:rPr>
        <w:t>МОДИФИЦИРОВАННОЙ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МЕТКОЙ</w:t>
      </w:r>
      <w:r w:rsidRPr="00A72D7F">
        <w:rPr>
          <w:rFonts w:ascii="Helvetica" w:hAnsi="Helvetica" w:cs="Helvetica"/>
          <w:b/>
          <w:bCs/>
          <w:color w:val="222222"/>
          <w:sz w:val="21"/>
          <w:szCs w:val="21"/>
        </w:rPr>
        <w:t xml:space="preserve"> Ii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ОТКРЫТЫХ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COLI.</w:t>
      </w:r>
    </w:p>
    <w:p w14:paraId="4ACE63F9" w14:textId="77777777" w:rsidR="00A72D7F" w:rsidRPr="00A72D7F" w:rsidRDefault="00A72D7F" w:rsidP="00A72D7F">
      <w:pPr>
        <w:rPr>
          <w:rFonts w:ascii="Helvetica" w:hAnsi="Helvetica" w:cs="Helvetica"/>
          <w:b/>
          <w:bCs/>
          <w:color w:val="222222"/>
          <w:sz w:val="21"/>
          <w:szCs w:val="21"/>
        </w:rPr>
      </w:pPr>
    </w:p>
    <w:p w14:paraId="6ADE1442"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3.1. </w:t>
      </w:r>
      <w:r w:rsidRPr="00A72D7F">
        <w:rPr>
          <w:rFonts w:ascii="Helvetica" w:hAnsi="Helvetica" w:cs="Helvetica" w:hint="eastAsia"/>
          <w:b/>
          <w:bCs/>
          <w:color w:val="222222"/>
          <w:sz w:val="21"/>
          <w:szCs w:val="21"/>
        </w:rPr>
        <w:t>Матричные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свойства</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четных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фагов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модифицированной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w:t>
      </w:r>
    </w:p>
    <w:p w14:paraId="64BC08C8" w14:textId="77777777" w:rsidR="00A72D7F" w:rsidRPr="00A72D7F" w:rsidRDefault="00A72D7F" w:rsidP="00A72D7F">
      <w:pPr>
        <w:rPr>
          <w:rFonts w:ascii="Helvetica" w:hAnsi="Helvetica" w:cs="Helvetica"/>
          <w:b/>
          <w:bCs/>
          <w:color w:val="222222"/>
          <w:sz w:val="21"/>
          <w:szCs w:val="21"/>
        </w:rPr>
      </w:pPr>
    </w:p>
    <w:p w14:paraId="1CA9D493"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3.2. </w:t>
      </w:r>
      <w:r w:rsidRPr="00A72D7F">
        <w:rPr>
          <w:rFonts w:ascii="Helvetica" w:hAnsi="Helvetica" w:cs="Helvetica" w:hint="eastAsia"/>
          <w:b/>
          <w:bCs/>
          <w:color w:val="222222"/>
          <w:sz w:val="21"/>
          <w:szCs w:val="21"/>
        </w:rPr>
        <w:t>Изменения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ЭПР</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спектров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2-</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модифицированной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имидазолидной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комплексообразования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Е</w:t>
      </w:r>
      <w:r w:rsidRPr="00A72D7F">
        <w:rPr>
          <w:rFonts w:ascii="Helvetica" w:hAnsi="Helvetica" w:cs="Helvetica"/>
          <w:b/>
          <w:bCs/>
          <w:color w:val="222222"/>
          <w:sz w:val="21"/>
          <w:szCs w:val="21"/>
        </w:rPr>
        <w:t>. coli</w:t>
      </w:r>
    </w:p>
    <w:p w14:paraId="3A4CBECE" w14:textId="77777777" w:rsidR="00A72D7F" w:rsidRPr="00A72D7F" w:rsidRDefault="00A72D7F" w:rsidP="00A72D7F">
      <w:pPr>
        <w:rPr>
          <w:rFonts w:ascii="Helvetica" w:hAnsi="Helvetica" w:cs="Helvetica"/>
          <w:b/>
          <w:bCs/>
          <w:color w:val="222222"/>
          <w:sz w:val="21"/>
          <w:szCs w:val="21"/>
        </w:rPr>
      </w:pPr>
    </w:p>
    <w:p w14:paraId="2D40AF8A"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3.3. </w:t>
      </w:r>
      <w:r w:rsidRPr="00A72D7F">
        <w:rPr>
          <w:rFonts w:ascii="Helvetica" w:hAnsi="Helvetica" w:cs="Helvetica" w:hint="eastAsia"/>
          <w:b/>
          <w:bCs/>
          <w:color w:val="222222"/>
          <w:sz w:val="21"/>
          <w:szCs w:val="21"/>
        </w:rPr>
        <w:t>Моделирование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ЭПР</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спектров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Т</w:t>
      </w:r>
      <w:r w:rsidRPr="00A72D7F">
        <w:rPr>
          <w:rFonts w:ascii="Helvetica" w:hAnsi="Helvetica" w:cs="Helvetica"/>
          <w:b/>
          <w:bCs/>
          <w:color w:val="222222"/>
          <w:sz w:val="21"/>
          <w:szCs w:val="21"/>
        </w:rPr>
        <w:t>2-</w:t>
      </w:r>
      <w:r w:rsidRPr="00A72D7F">
        <w:rPr>
          <w:rFonts w:ascii="Helvetica" w:hAnsi="Helvetica" w:cs="Helvetica" w:hint="eastAsia"/>
          <w:b/>
          <w:bCs/>
          <w:color w:val="222222"/>
          <w:sz w:val="21"/>
          <w:szCs w:val="21"/>
        </w:rPr>
        <w:t>ДНК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модифицированной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имидазолидной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спиновой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меткой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в</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процессе</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комплексообразования</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РНК</w:t>
      </w:r>
      <w:r w:rsidRPr="00A72D7F">
        <w:rPr>
          <w:rFonts w:ascii="Helvetica" w:hAnsi="Helvetica" w:cs="Helvetica"/>
          <w:b/>
          <w:bCs/>
          <w:color w:val="222222"/>
          <w:sz w:val="21"/>
          <w:szCs w:val="21"/>
        </w:rPr>
        <w:t>-</w:t>
      </w:r>
      <w:r w:rsidRPr="00A72D7F">
        <w:rPr>
          <w:rFonts w:ascii="Helvetica" w:hAnsi="Helvetica" w:cs="Helvetica" w:hint="eastAsia"/>
          <w:b/>
          <w:bCs/>
          <w:color w:val="222222"/>
          <w:sz w:val="21"/>
          <w:szCs w:val="21"/>
        </w:rPr>
        <w:t>полимеразой</w:t>
      </w:r>
    </w:p>
    <w:p w14:paraId="259B1EA5" w14:textId="77777777" w:rsidR="00A72D7F" w:rsidRPr="00A72D7F" w:rsidRDefault="00A72D7F" w:rsidP="00A72D7F">
      <w:pPr>
        <w:rPr>
          <w:rFonts w:ascii="Helvetica" w:hAnsi="Helvetica" w:cs="Helvetica"/>
          <w:b/>
          <w:bCs/>
          <w:color w:val="222222"/>
          <w:sz w:val="21"/>
          <w:szCs w:val="21"/>
        </w:rPr>
      </w:pPr>
    </w:p>
    <w:p w14:paraId="4AF36DCB"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3.4. </w:t>
      </w:r>
      <w:r w:rsidRPr="00A72D7F">
        <w:rPr>
          <w:rFonts w:ascii="Helvetica" w:hAnsi="Helvetica" w:cs="Helvetica" w:hint="eastAsia"/>
          <w:b/>
          <w:bCs/>
          <w:color w:val="222222"/>
          <w:sz w:val="21"/>
          <w:szCs w:val="21"/>
        </w:rPr>
        <w:t>Масштабы</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конформационных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изменений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регистрируемых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помощью</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нитроксильного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радикала</w:t>
      </w:r>
      <w:r w:rsidRPr="00A72D7F">
        <w:rPr>
          <w:rFonts w:ascii="Helvetica" w:hAnsi="Helvetica" w:cs="Helvetica"/>
          <w:b/>
          <w:bCs/>
          <w:color w:val="222222"/>
          <w:sz w:val="21"/>
          <w:szCs w:val="21"/>
        </w:rPr>
        <w:t xml:space="preserve"> II </w:t>
      </w:r>
      <w:r w:rsidRPr="00A72D7F">
        <w:rPr>
          <w:rFonts w:ascii="Helvetica" w:hAnsi="Helvetica" w:cs="Helvetica" w:hint="eastAsia"/>
          <w:b/>
          <w:bCs/>
          <w:color w:val="222222"/>
          <w:sz w:val="21"/>
          <w:szCs w:val="21"/>
        </w:rPr>
        <w:t>при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открытых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p>
    <w:p w14:paraId="77C7D404" w14:textId="77777777" w:rsidR="00A72D7F" w:rsidRPr="00A72D7F" w:rsidRDefault="00A72D7F" w:rsidP="00A72D7F">
      <w:pPr>
        <w:rPr>
          <w:rFonts w:ascii="Helvetica" w:hAnsi="Helvetica" w:cs="Helvetica"/>
          <w:b/>
          <w:bCs/>
          <w:color w:val="222222"/>
          <w:sz w:val="21"/>
          <w:szCs w:val="21"/>
        </w:rPr>
      </w:pPr>
    </w:p>
    <w:p w14:paraId="481DA466"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 xml:space="preserve">3.5. </w:t>
      </w:r>
      <w:r w:rsidRPr="00A72D7F">
        <w:rPr>
          <w:rFonts w:ascii="Helvetica" w:hAnsi="Helvetica" w:cs="Helvetica" w:hint="eastAsia"/>
          <w:b/>
          <w:bCs/>
          <w:color w:val="222222"/>
          <w:sz w:val="21"/>
          <w:szCs w:val="21"/>
        </w:rPr>
        <w:t>Характер</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конформационных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измеиений</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регистрируемых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с</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помощью</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нитроксильного</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радикала</w:t>
      </w:r>
      <w:r w:rsidRPr="00A72D7F">
        <w:rPr>
          <w:rFonts w:ascii="Helvetica" w:hAnsi="Helvetica" w:cs="Helvetica"/>
          <w:b/>
          <w:bCs/>
          <w:color w:val="222222"/>
          <w:sz w:val="21"/>
          <w:szCs w:val="21"/>
        </w:rPr>
        <w:t xml:space="preserve"> II </w:t>
      </w:r>
      <w:r w:rsidRPr="00A72D7F">
        <w:rPr>
          <w:rFonts w:ascii="Helvetica" w:hAnsi="Helvetica" w:cs="Helvetica" w:hint="eastAsia"/>
          <w:b/>
          <w:bCs/>
          <w:color w:val="222222"/>
          <w:sz w:val="21"/>
          <w:szCs w:val="21"/>
        </w:rPr>
        <w:t>при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образовании</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открытых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промоторных</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комплексов</w:t>
      </w:r>
    </w:p>
    <w:p w14:paraId="3438BC24" w14:textId="77777777" w:rsidR="00A72D7F" w:rsidRPr="00A72D7F" w:rsidRDefault="00A72D7F" w:rsidP="00A72D7F">
      <w:pPr>
        <w:rPr>
          <w:rFonts w:ascii="Helvetica" w:hAnsi="Helvetica" w:cs="Helvetica"/>
          <w:b/>
          <w:bCs/>
          <w:color w:val="222222"/>
          <w:sz w:val="21"/>
          <w:szCs w:val="21"/>
        </w:rPr>
      </w:pPr>
    </w:p>
    <w:p w14:paraId="7F9677CF"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ЗАКЛЮЧЕНИЕ</w:t>
      </w:r>
    </w:p>
    <w:p w14:paraId="4A7F2C05" w14:textId="77777777" w:rsidR="00A72D7F" w:rsidRPr="00A72D7F" w:rsidRDefault="00A72D7F" w:rsidP="00A72D7F">
      <w:pPr>
        <w:rPr>
          <w:rFonts w:ascii="Helvetica" w:hAnsi="Helvetica" w:cs="Helvetica"/>
          <w:b/>
          <w:bCs/>
          <w:color w:val="222222"/>
          <w:sz w:val="21"/>
          <w:szCs w:val="21"/>
        </w:rPr>
      </w:pPr>
    </w:p>
    <w:p w14:paraId="0BC8A458"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128</w:t>
      </w:r>
    </w:p>
    <w:p w14:paraId="2B55865B" w14:textId="77777777" w:rsidR="00A72D7F" w:rsidRPr="00A72D7F" w:rsidRDefault="00A72D7F" w:rsidP="00A72D7F">
      <w:pPr>
        <w:rPr>
          <w:rFonts w:ascii="Helvetica" w:hAnsi="Helvetica" w:cs="Helvetica"/>
          <w:b/>
          <w:bCs/>
          <w:color w:val="222222"/>
          <w:sz w:val="21"/>
          <w:szCs w:val="21"/>
        </w:rPr>
      </w:pPr>
    </w:p>
    <w:p w14:paraId="0B10285B"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lastRenderedPageBreak/>
        <w:t>ВЫВОДЫ</w:t>
      </w:r>
    </w:p>
    <w:p w14:paraId="05E8CFA1" w14:textId="77777777" w:rsidR="00A72D7F" w:rsidRPr="00A72D7F" w:rsidRDefault="00A72D7F" w:rsidP="00A72D7F">
      <w:pPr>
        <w:rPr>
          <w:rFonts w:ascii="Helvetica" w:hAnsi="Helvetica" w:cs="Helvetica"/>
          <w:b/>
          <w:bCs/>
          <w:color w:val="222222"/>
          <w:sz w:val="21"/>
          <w:szCs w:val="21"/>
        </w:rPr>
      </w:pPr>
    </w:p>
    <w:p w14:paraId="4F71F92D"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b/>
          <w:bCs/>
          <w:color w:val="222222"/>
          <w:sz w:val="21"/>
          <w:szCs w:val="21"/>
        </w:rPr>
        <w:t>132</w:t>
      </w:r>
    </w:p>
    <w:p w14:paraId="62711B32" w14:textId="77777777" w:rsidR="00A72D7F" w:rsidRPr="00A72D7F" w:rsidRDefault="00A72D7F" w:rsidP="00A72D7F">
      <w:pPr>
        <w:rPr>
          <w:rFonts w:ascii="Helvetica" w:hAnsi="Helvetica" w:cs="Helvetica"/>
          <w:b/>
          <w:bCs/>
          <w:color w:val="222222"/>
          <w:sz w:val="21"/>
          <w:szCs w:val="21"/>
        </w:rPr>
      </w:pPr>
    </w:p>
    <w:p w14:paraId="282D43ED" w14:textId="77777777" w:rsidR="00A72D7F" w:rsidRPr="00A72D7F" w:rsidRDefault="00A72D7F" w:rsidP="00A72D7F">
      <w:pPr>
        <w:rPr>
          <w:rFonts w:ascii="Helvetica" w:hAnsi="Helvetica" w:cs="Helvetica"/>
          <w:b/>
          <w:bCs/>
          <w:color w:val="222222"/>
          <w:sz w:val="21"/>
          <w:szCs w:val="21"/>
        </w:rPr>
      </w:pPr>
      <w:r w:rsidRPr="00A72D7F">
        <w:rPr>
          <w:rFonts w:ascii="Helvetica" w:hAnsi="Helvetica" w:cs="Helvetica" w:hint="eastAsia"/>
          <w:b/>
          <w:bCs/>
          <w:color w:val="222222"/>
          <w:sz w:val="21"/>
          <w:szCs w:val="21"/>
        </w:rPr>
        <w:t>СПИСОК</w:t>
      </w:r>
      <w:r w:rsidRPr="00A72D7F">
        <w:rPr>
          <w:rFonts w:ascii="Helvetica" w:hAnsi="Helvetica" w:cs="Helvetica"/>
          <w:b/>
          <w:bCs/>
          <w:color w:val="222222"/>
          <w:sz w:val="21"/>
          <w:szCs w:val="21"/>
        </w:rPr>
        <w:t xml:space="preserve"> </w:t>
      </w:r>
      <w:r w:rsidRPr="00A72D7F">
        <w:rPr>
          <w:rFonts w:ascii="Helvetica" w:hAnsi="Helvetica" w:cs="Helvetica" w:hint="eastAsia"/>
          <w:b/>
          <w:bCs/>
          <w:color w:val="222222"/>
          <w:sz w:val="21"/>
          <w:szCs w:val="21"/>
        </w:rPr>
        <w:t>ЛИТЕРАТУРЫ</w:t>
      </w:r>
    </w:p>
    <w:p w14:paraId="6B93B11D" w14:textId="77777777" w:rsidR="00A72D7F" w:rsidRPr="00A72D7F" w:rsidRDefault="00A72D7F" w:rsidP="00A72D7F">
      <w:pPr>
        <w:rPr>
          <w:rFonts w:ascii="Helvetica" w:hAnsi="Helvetica" w:cs="Helvetica"/>
          <w:b/>
          <w:bCs/>
          <w:color w:val="222222"/>
          <w:sz w:val="21"/>
          <w:szCs w:val="21"/>
        </w:rPr>
      </w:pPr>
    </w:p>
    <w:p w14:paraId="0C1B29AA" w14:textId="1BFE9375" w:rsidR="008A0C40" w:rsidRPr="00A72D7F" w:rsidRDefault="00A72D7F" w:rsidP="00A72D7F">
      <w:r w:rsidRPr="00A72D7F">
        <w:rPr>
          <w:rFonts w:ascii="Helvetica" w:hAnsi="Helvetica" w:cs="Helvetica"/>
          <w:b/>
          <w:bCs/>
          <w:color w:val="222222"/>
          <w:sz w:val="21"/>
          <w:szCs w:val="21"/>
        </w:rPr>
        <w:t>133</w:t>
      </w:r>
    </w:p>
    <w:sectPr w:rsidR="008A0C40" w:rsidRPr="00A72D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0589" w14:textId="77777777" w:rsidR="008D5FE4" w:rsidRDefault="008D5FE4">
      <w:pPr>
        <w:spacing w:after="0" w:line="240" w:lineRule="auto"/>
      </w:pPr>
      <w:r>
        <w:separator/>
      </w:r>
    </w:p>
  </w:endnote>
  <w:endnote w:type="continuationSeparator" w:id="0">
    <w:p w14:paraId="662D468F" w14:textId="77777777" w:rsidR="008D5FE4" w:rsidRDefault="008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8129" w14:textId="77777777" w:rsidR="008D5FE4" w:rsidRDefault="008D5FE4"/>
    <w:p w14:paraId="2D45A9C2" w14:textId="77777777" w:rsidR="008D5FE4" w:rsidRDefault="008D5FE4"/>
    <w:p w14:paraId="648E433A" w14:textId="77777777" w:rsidR="008D5FE4" w:rsidRDefault="008D5FE4"/>
    <w:p w14:paraId="40B5FA69" w14:textId="77777777" w:rsidR="008D5FE4" w:rsidRDefault="008D5FE4"/>
    <w:p w14:paraId="20546F07" w14:textId="77777777" w:rsidR="008D5FE4" w:rsidRDefault="008D5FE4"/>
    <w:p w14:paraId="6234340F" w14:textId="77777777" w:rsidR="008D5FE4" w:rsidRDefault="008D5FE4"/>
    <w:p w14:paraId="07BE1F76" w14:textId="77777777" w:rsidR="008D5FE4" w:rsidRDefault="008D5F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00876C" wp14:editId="6C5834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F279F" w14:textId="77777777" w:rsidR="008D5FE4" w:rsidRDefault="008D5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087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AF279F" w14:textId="77777777" w:rsidR="008D5FE4" w:rsidRDefault="008D5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C99696" w14:textId="77777777" w:rsidR="008D5FE4" w:rsidRDefault="008D5FE4"/>
    <w:p w14:paraId="07A2AC1F" w14:textId="77777777" w:rsidR="008D5FE4" w:rsidRDefault="008D5FE4"/>
    <w:p w14:paraId="06B1DA83" w14:textId="77777777" w:rsidR="008D5FE4" w:rsidRDefault="008D5F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F1F5EF" wp14:editId="737482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FE18" w14:textId="77777777" w:rsidR="008D5FE4" w:rsidRDefault="008D5FE4"/>
                          <w:p w14:paraId="0064BD5B" w14:textId="77777777" w:rsidR="008D5FE4" w:rsidRDefault="008D5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F1F5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14FE18" w14:textId="77777777" w:rsidR="008D5FE4" w:rsidRDefault="008D5FE4"/>
                    <w:p w14:paraId="0064BD5B" w14:textId="77777777" w:rsidR="008D5FE4" w:rsidRDefault="008D5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87E5F" w14:textId="77777777" w:rsidR="008D5FE4" w:rsidRDefault="008D5FE4"/>
    <w:p w14:paraId="76B4F7D9" w14:textId="77777777" w:rsidR="008D5FE4" w:rsidRDefault="008D5FE4">
      <w:pPr>
        <w:rPr>
          <w:sz w:val="2"/>
          <w:szCs w:val="2"/>
        </w:rPr>
      </w:pPr>
    </w:p>
    <w:p w14:paraId="17952B0F" w14:textId="77777777" w:rsidR="008D5FE4" w:rsidRDefault="008D5FE4"/>
    <w:p w14:paraId="50A18F3A" w14:textId="77777777" w:rsidR="008D5FE4" w:rsidRDefault="008D5FE4">
      <w:pPr>
        <w:spacing w:after="0" w:line="240" w:lineRule="auto"/>
      </w:pPr>
    </w:p>
  </w:footnote>
  <w:footnote w:type="continuationSeparator" w:id="0">
    <w:p w14:paraId="2F60D2FB" w14:textId="77777777" w:rsidR="008D5FE4" w:rsidRDefault="008D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5FE4"/>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20420</TotalTime>
  <Pages>6</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985</cp:revision>
  <cp:lastPrinted>2009-02-06T05:36:00Z</cp:lastPrinted>
  <dcterms:created xsi:type="dcterms:W3CDTF">2025-11-25T20:19:00Z</dcterms:created>
  <dcterms:modified xsi:type="dcterms:W3CDTF">2025-12-28T08:06:00Z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