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F43D1" w:rsidRDefault="00CF43D1" w:rsidP="00CF43D1">
      <w:r w:rsidRPr="008D3ADA">
        <w:rPr>
          <w:rFonts w:ascii="Times New Roman" w:eastAsia="Times New Roman" w:hAnsi="Times New Roman" w:cs="Times New Roman"/>
          <w:b/>
          <w:sz w:val="24"/>
          <w:szCs w:val="24"/>
        </w:rPr>
        <w:t xml:space="preserve">Литвиненко Василь Васильович, </w:t>
      </w:r>
      <w:r w:rsidRPr="008D3ADA">
        <w:rPr>
          <w:rFonts w:ascii="Times New Roman" w:eastAsia="Times New Roman" w:hAnsi="Times New Roman" w:cs="Times New Roman"/>
          <w:sz w:val="24"/>
          <w:szCs w:val="24"/>
        </w:rPr>
        <w:t>асистент кафедри психіатрії, наркології, медичної психології та соціальної роботи Харківського національного медичного університету МОЗ України. Назва дисертації – «Психоосвіта у системі психосоціальної реабілітації чоловіків хворих на алкогольну залежність». Шифр та назва спеціальності – 19.00.04 – медична психологія. Спецрада  Д 64.609.03 Харківської медичної академії післядипломної освіти</w:t>
      </w:r>
    </w:p>
    <w:sectPr w:rsidR="00706318" w:rsidRPr="00CF43D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CF43D1" w:rsidRPr="00CF43D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B7485-3699-48EC-98F8-A982E030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2020-12-01T14:26:00Z</dcterms:created>
  <dcterms:modified xsi:type="dcterms:W3CDTF">2020-12-01T14:55:00Z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