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CB5665" w:rsidRDefault="00CB5665" w:rsidP="00CB5665">
      <w:r w:rsidRPr="009E62F3">
        <w:rPr>
          <w:rFonts w:ascii="Times New Roman" w:eastAsia="Times New Roman" w:hAnsi="Times New Roman" w:cs="Times New Roman"/>
          <w:b/>
          <w:bCs/>
          <w:kern w:val="24"/>
          <w:sz w:val="24"/>
          <w:szCs w:val="24"/>
          <w:lang w:eastAsia="ru-RU"/>
        </w:rPr>
        <w:t>Васютинська Юлія Олегівна</w:t>
      </w:r>
      <w:r w:rsidRPr="009E62F3">
        <w:rPr>
          <w:rFonts w:ascii="Times New Roman" w:eastAsia="Times New Roman" w:hAnsi="Times New Roman" w:cs="Times New Roman"/>
          <w:kern w:val="24"/>
          <w:sz w:val="24"/>
          <w:szCs w:val="24"/>
          <w:lang w:eastAsia="ru-RU"/>
        </w:rPr>
        <w:t xml:space="preserve">, асистент кафедри вищої математики ім. проф. Можара В.І. Національного університету харчових технологій. Назва дисертації: «Формування товарної інноваційної політики на підприємствах молочної галузі». </w:t>
      </w:r>
      <w:r w:rsidRPr="009E62F3">
        <w:rPr>
          <w:rFonts w:ascii="Times New Roman" w:eastAsia="Times New Roman" w:hAnsi="Times New Roman" w:cs="Times New Roman"/>
          <w:kern w:val="24"/>
          <w:sz w:val="24"/>
          <w:szCs w:val="24"/>
        </w:rPr>
        <w:t>Спецрада Д 26.058.01 Національного університету харчових технологій</w:t>
      </w:r>
    </w:p>
    <w:sectPr w:rsidR="00B97607" w:rsidRPr="00CB56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CB5665" w:rsidRPr="00CB56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E9A29-C8C9-491B-813F-457E2511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2021-05-28T11:18:00Z</dcterms:created>
  <dcterms:modified xsi:type="dcterms:W3CDTF">2021-05-28T12:21:00Z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