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C9642" w14:textId="46FFA9D4" w:rsidR="00A71FE9" w:rsidRDefault="00B56EA3" w:rsidP="00B56EA3">
      <w:r w:rsidRPr="00B56EA3">
        <w:rPr>
          <w:rFonts w:hint="eastAsia"/>
        </w:rPr>
        <w:t>Васильев</w:t>
      </w:r>
      <w:r w:rsidRPr="00B56EA3">
        <w:t xml:space="preserve"> </w:t>
      </w:r>
      <w:r w:rsidRPr="00B56EA3">
        <w:rPr>
          <w:rFonts w:hint="eastAsia"/>
        </w:rPr>
        <w:t>Максим</w:t>
      </w:r>
      <w:r w:rsidRPr="00B56EA3">
        <w:t xml:space="preserve"> </w:t>
      </w:r>
      <w:r w:rsidRPr="00B56EA3">
        <w:rPr>
          <w:rFonts w:hint="eastAsia"/>
        </w:rPr>
        <w:t>Павлович</w:t>
      </w:r>
      <w:r>
        <w:t xml:space="preserve"> </w:t>
      </w:r>
      <w:r w:rsidRPr="00B56EA3">
        <w:rPr>
          <w:rFonts w:hint="eastAsia"/>
        </w:rPr>
        <w:t>Разработка</w:t>
      </w:r>
      <w:r w:rsidRPr="00B56EA3">
        <w:t xml:space="preserve"> </w:t>
      </w:r>
      <w:r w:rsidRPr="00B56EA3">
        <w:rPr>
          <w:rFonts w:hint="eastAsia"/>
        </w:rPr>
        <w:t>алгоритмов</w:t>
      </w:r>
      <w:r w:rsidRPr="00B56EA3">
        <w:t xml:space="preserve"> </w:t>
      </w:r>
      <w:r w:rsidRPr="00B56EA3">
        <w:rPr>
          <w:rFonts w:hint="eastAsia"/>
        </w:rPr>
        <w:t>повышения</w:t>
      </w:r>
      <w:r w:rsidRPr="00B56EA3">
        <w:t xml:space="preserve"> </w:t>
      </w:r>
      <w:r w:rsidRPr="00B56EA3">
        <w:rPr>
          <w:rFonts w:hint="eastAsia"/>
        </w:rPr>
        <w:t>эффективности</w:t>
      </w:r>
      <w:r w:rsidRPr="00B56EA3">
        <w:t xml:space="preserve"> </w:t>
      </w:r>
      <w:r w:rsidRPr="00B56EA3">
        <w:rPr>
          <w:rFonts w:hint="eastAsia"/>
        </w:rPr>
        <w:t>использования</w:t>
      </w:r>
      <w:r w:rsidRPr="00B56EA3">
        <w:t xml:space="preserve"> </w:t>
      </w:r>
      <w:r w:rsidRPr="00B56EA3">
        <w:rPr>
          <w:rFonts w:hint="eastAsia"/>
        </w:rPr>
        <w:t>финансово</w:t>
      </w:r>
      <w:r w:rsidRPr="00B56EA3">
        <w:t>-</w:t>
      </w:r>
      <w:r w:rsidRPr="00B56EA3">
        <w:rPr>
          <w:rFonts w:hint="eastAsia"/>
        </w:rPr>
        <w:t>экономического</w:t>
      </w:r>
      <w:r w:rsidRPr="00B56EA3">
        <w:t xml:space="preserve"> </w:t>
      </w:r>
      <w:r w:rsidRPr="00B56EA3">
        <w:rPr>
          <w:rFonts w:hint="eastAsia"/>
        </w:rPr>
        <w:t>потенциала</w:t>
      </w:r>
      <w:r w:rsidRPr="00B56EA3">
        <w:t xml:space="preserve"> </w:t>
      </w:r>
      <w:r w:rsidRPr="00B56EA3">
        <w:rPr>
          <w:rFonts w:hint="eastAsia"/>
        </w:rPr>
        <w:t>регионов</w:t>
      </w:r>
    </w:p>
    <w:p w14:paraId="5743F6DB" w14:textId="77777777" w:rsidR="00B56EA3" w:rsidRDefault="00B56EA3" w:rsidP="00B56EA3">
      <w:r>
        <w:rPr>
          <w:rFonts w:hint="eastAsia"/>
        </w:rPr>
        <w:t>ОГЛАВЛЕНИЕ</w:t>
      </w:r>
      <w:r>
        <w:t xml:space="preserve"> </w:t>
      </w:r>
      <w:r>
        <w:rPr>
          <w:rFonts w:hint="eastAsia"/>
        </w:rPr>
        <w:t>ДИССЕРТАЦИИ</w:t>
      </w:r>
    </w:p>
    <w:p w14:paraId="6562172F" w14:textId="77777777" w:rsidR="00B56EA3" w:rsidRDefault="00B56EA3" w:rsidP="00B56EA3">
      <w:r>
        <w:rPr>
          <w:rFonts w:hint="eastAsia"/>
        </w:rPr>
        <w:t>кандидат</w:t>
      </w:r>
      <w:r>
        <w:t xml:space="preserve"> </w:t>
      </w:r>
      <w:r>
        <w:rPr>
          <w:rFonts w:hint="eastAsia"/>
        </w:rPr>
        <w:t>наук</w:t>
      </w:r>
      <w:r>
        <w:t xml:space="preserve"> </w:t>
      </w:r>
      <w:r>
        <w:rPr>
          <w:rFonts w:hint="eastAsia"/>
        </w:rPr>
        <w:t>Васильев</w:t>
      </w:r>
      <w:r>
        <w:t xml:space="preserve"> </w:t>
      </w:r>
      <w:r>
        <w:rPr>
          <w:rFonts w:hint="eastAsia"/>
        </w:rPr>
        <w:t>Максим</w:t>
      </w:r>
      <w:r>
        <w:t xml:space="preserve"> </w:t>
      </w:r>
      <w:r>
        <w:rPr>
          <w:rFonts w:hint="eastAsia"/>
        </w:rPr>
        <w:t>Павлович</w:t>
      </w:r>
    </w:p>
    <w:p w14:paraId="7F2047ED" w14:textId="77777777" w:rsidR="00B56EA3" w:rsidRDefault="00B56EA3" w:rsidP="00B56EA3">
      <w:r>
        <w:rPr>
          <w:rFonts w:hint="eastAsia"/>
        </w:rPr>
        <w:t>ВВЕДЕНИЕ</w:t>
      </w:r>
    </w:p>
    <w:p w14:paraId="147457D8" w14:textId="77777777" w:rsidR="00B56EA3" w:rsidRDefault="00B56EA3" w:rsidP="00B56EA3"/>
    <w:p w14:paraId="4E5ABFFA" w14:textId="77777777" w:rsidR="00B56EA3" w:rsidRDefault="00B56EA3" w:rsidP="00B56EA3">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ФИНАНСОВО</w:t>
      </w:r>
      <w:r>
        <w:t>-</w:t>
      </w:r>
      <w:r>
        <w:rPr>
          <w:rFonts w:hint="eastAsia"/>
        </w:rPr>
        <w:t>ЭКОНОМИЧЕСКОГО</w:t>
      </w:r>
      <w:r>
        <w:t xml:space="preserve"> </w:t>
      </w:r>
      <w:r>
        <w:rPr>
          <w:rFonts w:hint="eastAsia"/>
        </w:rPr>
        <w:t>ПОТЕНЦИАЛА</w:t>
      </w:r>
      <w:r>
        <w:t xml:space="preserve"> </w:t>
      </w:r>
      <w:r>
        <w:rPr>
          <w:rFonts w:hint="eastAsia"/>
        </w:rPr>
        <w:t>РЕГИОНОВ</w:t>
      </w:r>
    </w:p>
    <w:p w14:paraId="0A83B0BE" w14:textId="77777777" w:rsidR="00B56EA3" w:rsidRDefault="00B56EA3" w:rsidP="00B56EA3"/>
    <w:p w14:paraId="7920111B" w14:textId="77777777" w:rsidR="00B56EA3" w:rsidRDefault="00B56EA3" w:rsidP="00B56EA3">
      <w:r>
        <w:t xml:space="preserve">1.1. </w:t>
      </w:r>
      <w:r>
        <w:rPr>
          <w:rFonts w:hint="eastAsia"/>
        </w:rPr>
        <w:t>Сущность</w:t>
      </w:r>
      <w:r>
        <w:t xml:space="preserve"> </w:t>
      </w:r>
      <w:r>
        <w:rPr>
          <w:rFonts w:hint="eastAsia"/>
        </w:rPr>
        <w:t>понятия</w:t>
      </w:r>
      <w:r>
        <w:t xml:space="preserve"> </w:t>
      </w:r>
      <w:r>
        <w:rPr>
          <w:rFonts w:hint="eastAsia"/>
        </w:rPr>
        <w:t>финансово</w:t>
      </w:r>
      <w:r>
        <w:t>-</w:t>
      </w:r>
      <w:r>
        <w:rPr>
          <w:rFonts w:hint="eastAsia"/>
        </w:rPr>
        <w:t>экономического</w:t>
      </w:r>
      <w:r>
        <w:t xml:space="preserve"> </w:t>
      </w:r>
      <w:r>
        <w:rPr>
          <w:rFonts w:hint="eastAsia"/>
        </w:rPr>
        <w:t>потенциала</w:t>
      </w:r>
      <w:r>
        <w:t xml:space="preserve"> </w:t>
      </w:r>
      <w:r>
        <w:rPr>
          <w:rFonts w:hint="eastAsia"/>
        </w:rPr>
        <w:t>региона</w:t>
      </w:r>
    </w:p>
    <w:p w14:paraId="5E3D3FD4" w14:textId="77777777" w:rsidR="00B56EA3" w:rsidRDefault="00B56EA3" w:rsidP="00B56EA3"/>
    <w:p w14:paraId="6EC68E24" w14:textId="77777777" w:rsidR="00B56EA3" w:rsidRDefault="00B56EA3" w:rsidP="00B56EA3">
      <w:r>
        <w:t xml:space="preserve">1.2. </w:t>
      </w:r>
      <w:r>
        <w:rPr>
          <w:rFonts w:hint="eastAsia"/>
        </w:rPr>
        <w:t>Роль</w:t>
      </w:r>
      <w:r>
        <w:t xml:space="preserve"> </w:t>
      </w:r>
      <w:r>
        <w:rPr>
          <w:rFonts w:hint="eastAsia"/>
        </w:rPr>
        <w:t>бюджетной</w:t>
      </w:r>
      <w:r>
        <w:t xml:space="preserve"> </w:t>
      </w:r>
      <w:r>
        <w:rPr>
          <w:rFonts w:hint="eastAsia"/>
        </w:rPr>
        <w:t>политики</w:t>
      </w:r>
      <w:r>
        <w:t xml:space="preserve"> </w:t>
      </w:r>
      <w:r>
        <w:rPr>
          <w:rFonts w:hint="eastAsia"/>
        </w:rPr>
        <w:t>в</w:t>
      </w:r>
      <w:r>
        <w:t xml:space="preserve"> </w:t>
      </w:r>
      <w:r>
        <w:rPr>
          <w:rFonts w:hint="eastAsia"/>
        </w:rPr>
        <w:t>формировании</w:t>
      </w:r>
      <w:r>
        <w:t xml:space="preserve"> </w:t>
      </w:r>
      <w:r>
        <w:rPr>
          <w:rFonts w:hint="eastAsia"/>
        </w:rPr>
        <w:t>финансово</w:t>
      </w:r>
      <w:r>
        <w:t>-</w:t>
      </w:r>
      <w:r>
        <w:rPr>
          <w:rFonts w:hint="eastAsia"/>
        </w:rPr>
        <w:t>экономического</w:t>
      </w:r>
      <w:r>
        <w:t xml:space="preserve"> </w:t>
      </w:r>
      <w:r>
        <w:rPr>
          <w:rFonts w:hint="eastAsia"/>
        </w:rPr>
        <w:t>потенциала</w:t>
      </w:r>
      <w:r>
        <w:t xml:space="preserve"> </w:t>
      </w:r>
      <w:r>
        <w:rPr>
          <w:rFonts w:hint="eastAsia"/>
        </w:rPr>
        <w:t>региона</w:t>
      </w:r>
    </w:p>
    <w:p w14:paraId="5247EB05" w14:textId="77777777" w:rsidR="00B56EA3" w:rsidRDefault="00B56EA3" w:rsidP="00B56EA3"/>
    <w:p w14:paraId="2C10070B" w14:textId="77777777" w:rsidR="00B56EA3" w:rsidRDefault="00B56EA3" w:rsidP="00B56EA3">
      <w:r>
        <w:t xml:space="preserve">1.3. </w:t>
      </w:r>
      <w:r>
        <w:rPr>
          <w:rFonts w:hint="eastAsia"/>
        </w:rPr>
        <w:t>Финансово</w:t>
      </w:r>
      <w:r>
        <w:t>-</w:t>
      </w:r>
      <w:r>
        <w:rPr>
          <w:rFonts w:hint="eastAsia"/>
        </w:rPr>
        <w:t>экономический</w:t>
      </w:r>
      <w:r>
        <w:t xml:space="preserve"> </w:t>
      </w:r>
      <w:r>
        <w:rPr>
          <w:rFonts w:hint="eastAsia"/>
        </w:rPr>
        <w:t>потенциал</w:t>
      </w:r>
      <w:r>
        <w:t xml:space="preserve"> </w:t>
      </w:r>
      <w:r>
        <w:rPr>
          <w:rFonts w:hint="eastAsia"/>
        </w:rPr>
        <w:t>региона</w:t>
      </w:r>
      <w:r>
        <w:t xml:space="preserve"> </w:t>
      </w:r>
      <w:r>
        <w:rPr>
          <w:rFonts w:hint="eastAsia"/>
        </w:rPr>
        <w:t>как</w:t>
      </w:r>
      <w:r>
        <w:t xml:space="preserve"> </w:t>
      </w:r>
      <w:r>
        <w:rPr>
          <w:rFonts w:hint="eastAsia"/>
        </w:rPr>
        <w:t>комплексная</w:t>
      </w:r>
      <w:r>
        <w:t xml:space="preserve"> </w:t>
      </w:r>
      <w:r>
        <w:rPr>
          <w:rFonts w:hint="eastAsia"/>
        </w:rPr>
        <w:t>система</w:t>
      </w:r>
    </w:p>
    <w:p w14:paraId="7DEAFDDE" w14:textId="77777777" w:rsidR="00B56EA3" w:rsidRDefault="00B56EA3" w:rsidP="00B56EA3"/>
    <w:p w14:paraId="3B1A3BCA" w14:textId="77777777" w:rsidR="00B56EA3" w:rsidRDefault="00B56EA3" w:rsidP="00B56EA3">
      <w:r>
        <w:rPr>
          <w:rFonts w:hint="eastAsia"/>
        </w:rPr>
        <w:t>ГЛАВА</w:t>
      </w:r>
      <w:r>
        <w:t xml:space="preserve"> 2. </w:t>
      </w:r>
      <w:r>
        <w:rPr>
          <w:rFonts w:hint="eastAsia"/>
        </w:rPr>
        <w:t>АЛГОРИТМЫ</w:t>
      </w:r>
      <w:r>
        <w:t xml:space="preserve"> </w:t>
      </w:r>
      <w:r>
        <w:rPr>
          <w:rFonts w:hint="eastAsia"/>
        </w:rPr>
        <w:t>УПРАВЛЕНИЯ</w:t>
      </w:r>
      <w:r>
        <w:t xml:space="preserve"> </w:t>
      </w:r>
      <w:r>
        <w:rPr>
          <w:rFonts w:hint="eastAsia"/>
        </w:rPr>
        <w:t>ФИНАНСОВО</w:t>
      </w:r>
      <w:r>
        <w:t>-</w:t>
      </w:r>
      <w:r>
        <w:rPr>
          <w:rFonts w:hint="eastAsia"/>
        </w:rPr>
        <w:t>ЭКОНОМИЧЕСКИМИ</w:t>
      </w:r>
      <w:r>
        <w:t xml:space="preserve"> </w:t>
      </w:r>
      <w:r>
        <w:rPr>
          <w:rFonts w:hint="eastAsia"/>
        </w:rPr>
        <w:t>ПОТЕНЦИАЛОМ</w:t>
      </w:r>
      <w:r>
        <w:t xml:space="preserve"> </w:t>
      </w:r>
      <w:r>
        <w:rPr>
          <w:rFonts w:hint="eastAsia"/>
        </w:rPr>
        <w:t>РЕГИОНА</w:t>
      </w:r>
    </w:p>
    <w:p w14:paraId="78747DE2" w14:textId="77777777" w:rsidR="00B56EA3" w:rsidRDefault="00B56EA3" w:rsidP="00B56EA3"/>
    <w:p w14:paraId="280E4E93" w14:textId="77777777" w:rsidR="00B56EA3" w:rsidRDefault="00B56EA3" w:rsidP="00B56EA3">
      <w:r>
        <w:t xml:space="preserve">2.1. </w:t>
      </w:r>
      <w:r>
        <w:rPr>
          <w:rFonts w:hint="eastAsia"/>
        </w:rPr>
        <w:t>Функции</w:t>
      </w:r>
      <w:r>
        <w:t xml:space="preserve"> </w:t>
      </w:r>
      <w:r>
        <w:rPr>
          <w:rFonts w:hint="eastAsia"/>
        </w:rPr>
        <w:t>системы</w:t>
      </w:r>
      <w:r>
        <w:t xml:space="preserve"> </w:t>
      </w:r>
      <w:r>
        <w:rPr>
          <w:rFonts w:hint="eastAsia"/>
        </w:rPr>
        <w:t>государственного</w:t>
      </w:r>
      <w:r>
        <w:t xml:space="preserve"> </w:t>
      </w:r>
      <w:r>
        <w:rPr>
          <w:rFonts w:hint="eastAsia"/>
        </w:rPr>
        <w:t>управления</w:t>
      </w:r>
      <w:r>
        <w:t xml:space="preserve"> </w:t>
      </w:r>
      <w:r>
        <w:rPr>
          <w:rFonts w:hint="eastAsia"/>
        </w:rPr>
        <w:t>бюджетом</w:t>
      </w:r>
      <w:r>
        <w:t xml:space="preserve"> </w:t>
      </w:r>
      <w:r>
        <w:rPr>
          <w:rFonts w:hint="eastAsia"/>
        </w:rPr>
        <w:t>в</w:t>
      </w:r>
      <w:r>
        <w:t xml:space="preserve"> </w:t>
      </w:r>
      <w:r>
        <w:rPr>
          <w:rFonts w:hint="eastAsia"/>
        </w:rPr>
        <w:t>процессе</w:t>
      </w:r>
      <w:r>
        <w:t xml:space="preserve"> </w:t>
      </w:r>
      <w:r>
        <w:rPr>
          <w:rFonts w:hint="eastAsia"/>
        </w:rPr>
        <w:t>управления</w:t>
      </w:r>
      <w:r>
        <w:t xml:space="preserve"> </w:t>
      </w:r>
      <w:r>
        <w:rPr>
          <w:rFonts w:hint="eastAsia"/>
        </w:rPr>
        <w:t>финансово</w:t>
      </w:r>
      <w:r>
        <w:t>-</w:t>
      </w:r>
      <w:r>
        <w:rPr>
          <w:rFonts w:hint="eastAsia"/>
        </w:rPr>
        <w:t>экономическим</w:t>
      </w:r>
      <w:r>
        <w:t xml:space="preserve"> </w:t>
      </w:r>
      <w:r>
        <w:rPr>
          <w:rFonts w:hint="eastAsia"/>
        </w:rPr>
        <w:t>потенциалом</w:t>
      </w:r>
    </w:p>
    <w:p w14:paraId="47E92077" w14:textId="77777777" w:rsidR="00B56EA3" w:rsidRDefault="00B56EA3" w:rsidP="00B56EA3"/>
    <w:p w14:paraId="558F3E82" w14:textId="77777777" w:rsidR="00B56EA3" w:rsidRDefault="00B56EA3" w:rsidP="00B56EA3">
      <w:r>
        <w:t xml:space="preserve">2.2. </w:t>
      </w:r>
      <w:r>
        <w:rPr>
          <w:rFonts w:hint="eastAsia"/>
        </w:rPr>
        <w:t>Алгоритмы</w:t>
      </w:r>
      <w:r>
        <w:t xml:space="preserve"> </w:t>
      </w:r>
      <w:r>
        <w:rPr>
          <w:rFonts w:hint="eastAsia"/>
        </w:rPr>
        <w:t>управления</w:t>
      </w:r>
      <w:r>
        <w:t xml:space="preserve"> </w:t>
      </w:r>
      <w:r>
        <w:rPr>
          <w:rFonts w:hint="eastAsia"/>
        </w:rPr>
        <w:t>финансово</w:t>
      </w:r>
      <w:r>
        <w:t>-</w:t>
      </w:r>
      <w:r>
        <w:rPr>
          <w:rFonts w:hint="eastAsia"/>
        </w:rPr>
        <w:t>экономическим</w:t>
      </w:r>
      <w:r>
        <w:t xml:space="preserve"> </w:t>
      </w:r>
      <w:r>
        <w:rPr>
          <w:rFonts w:hint="eastAsia"/>
        </w:rPr>
        <w:t>потенциалом</w:t>
      </w:r>
      <w:r>
        <w:t xml:space="preserve"> </w:t>
      </w:r>
      <w:r>
        <w:rPr>
          <w:rFonts w:hint="eastAsia"/>
        </w:rPr>
        <w:t>региона</w:t>
      </w:r>
    </w:p>
    <w:p w14:paraId="735DF3CA" w14:textId="77777777" w:rsidR="00B56EA3" w:rsidRDefault="00B56EA3" w:rsidP="00B56EA3"/>
    <w:p w14:paraId="765E822B" w14:textId="77777777" w:rsidR="00B56EA3" w:rsidRDefault="00B56EA3" w:rsidP="00B56EA3">
      <w:r>
        <w:t xml:space="preserve">2.3. </w:t>
      </w:r>
      <w:r>
        <w:rPr>
          <w:rFonts w:hint="eastAsia"/>
        </w:rPr>
        <w:t>Роль</w:t>
      </w:r>
      <w:r>
        <w:t xml:space="preserve"> </w:t>
      </w:r>
      <w:r>
        <w:rPr>
          <w:rFonts w:hint="eastAsia"/>
        </w:rPr>
        <w:t>стратегического</w:t>
      </w:r>
      <w:r>
        <w:t xml:space="preserve"> </w:t>
      </w:r>
      <w:r>
        <w:rPr>
          <w:rFonts w:hint="eastAsia"/>
        </w:rPr>
        <w:t>планирования</w:t>
      </w:r>
      <w:r>
        <w:t xml:space="preserve"> </w:t>
      </w:r>
      <w:r>
        <w:rPr>
          <w:rFonts w:hint="eastAsia"/>
        </w:rPr>
        <w:t>региона</w:t>
      </w:r>
      <w:r>
        <w:t xml:space="preserve"> </w:t>
      </w:r>
      <w:r>
        <w:rPr>
          <w:rFonts w:hint="eastAsia"/>
        </w:rPr>
        <w:t>в</w:t>
      </w:r>
      <w:r>
        <w:t xml:space="preserve"> </w:t>
      </w:r>
      <w:r>
        <w:rPr>
          <w:rFonts w:hint="eastAsia"/>
        </w:rPr>
        <w:t>повышении</w:t>
      </w:r>
      <w:r>
        <w:t xml:space="preserve"> </w:t>
      </w:r>
      <w:r>
        <w:rPr>
          <w:rFonts w:hint="eastAsia"/>
        </w:rPr>
        <w:t>эффективности</w:t>
      </w:r>
      <w:r>
        <w:t xml:space="preserve"> </w:t>
      </w:r>
      <w:r>
        <w:rPr>
          <w:rFonts w:hint="eastAsia"/>
        </w:rPr>
        <w:t>финансово</w:t>
      </w:r>
      <w:r>
        <w:t>-</w:t>
      </w:r>
      <w:r>
        <w:rPr>
          <w:rFonts w:hint="eastAsia"/>
        </w:rPr>
        <w:t>экономического</w:t>
      </w:r>
      <w:r>
        <w:t xml:space="preserve"> </w:t>
      </w:r>
      <w:r>
        <w:rPr>
          <w:rFonts w:hint="eastAsia"/>
        </w:rPr>
        <w:t>потенциала</w:t>
      </w:r>
      <w:r>
        <w:t xml:space="preserve"> </w:t>
      </w:r>
      <w:r>
        <w:rPr>
          <w:rFonts w:hint="eastAsia"/>
        </w:rPr>
        <w:t>региона</w:t>
      </w:r>
    </w:p>
    <w:p w14:paraId="22B49A24" w14:textId="77777777" w:rsidR="00B56EA3" w:rsidRDefault="00B56EA3" w:rsidP="00B56EA3"/>
    <w:p w14:paraId="058A2DED" w14:textId="77777777" w:rsidR="00B56EA3" w:rsidRDefault="00B56EA3" w:rsidP="00B56EA3">
      <w:r>
        <w:rPr>
          <w:rFonts w:hint="eastAsia"/>
        </w:rPr>
        <w:t>ГЛАВА</w:t>
      </w:r>
      <w:r>
        <w:t xml:space="preserve"> 3. </w:t>
      </w:r>
      <w:r>
        <w:rPr>
          <w:rFonts w:hint="eastAsia"/>
        </w:rPr>
        <w:t>АНАЛИЗ</w:t>
      </w:r>
      <w:r>
        <w:t xml:space="preserve"> </w:t>
      </w:r>
      <w:r>
        <w:rPr>
          <w:rFonts w:hint="eastAsia"/>
        </w:rPr>
        <w:t>ЗАРУБЕЖНОЙ</w:t>
      </w:r>
      <w:r>
        <w:t xml:space="preserve"> </w:t>
      </w:r>
      <w:r>
        <w:rPr>
          <w:rFonts w:hint="eastAsia"/>
        </w:rPr>
        <w:t>И</w:t>
      </w:r>
      <w:r>
        <w:t xml:space="preserve"> </w:t>
      </w:r>
      <w:r>
        <w:rPr>
          <w:rFonts w:hint="eastAsia"/>
        </w:rPr>
        <w:t>ОТЕЧЕСТВЕННОЙ</w:t>
      </w:r>
      <w:r>
        <w:t xml:space="preserve"> </w:t>
      </w:r>
      <w:r>
        <w:rPr>
          <w:rFonts w:hint="eastAsia"/>
        </w:rPr>
        <w:t>ПРАКТИКИ</w:t>
      </w:r>
      <w:r>
        <w:t xml:space="preserve"> </w:t>
      </w:r>
      <w:r>
        <w:rPr>
          <w:rFonts w:hint="eastAsia"/>
        </w:rPr>
        <w:t>ПОВЫШЕНИЯ</w:t>
      </w:r>
      <w:r>
        <w:t xml:space="preserve"> </w:t>
      </w:r>
      <w:r>
        <w:rPr>
          <w:rFonts w:hint="eastAsia"/>
        </w:rPr>
        <w:t>ЭФФЕКТИВНОСТИ</w:t>
      </w:r>
      <w:r>
        <w:t xml:space="preserve"> </w:t>
      </w:r>
      <w:r>
        <w:rPr>
          <w:rFonts w:hint="eastAsia"/>
        </w:rPr>
        <w:t>ИСПОЛЬЗОВАНИЯ</w:t>
      </w:r>
      <w:r>
        <w:t xml:space="preserve"> </w:t>
      </w:r>
      <w:r>
        <w:rPr>
          <w:rFonts w:hint="eastAsia"/>
        </w:rPr>
        <w:t>ФИНАНСОВО</w:t>
      </w:r>
      <w:r>
        <w:t>-</w:t>
      </w:r>
    </w:p>
    <w:p w14:paraId="21107E38" w14:textId="77777777" w:rsidR="00B56EA3" w:rsidRDefault="00B56EA3" w:rsidP="00B56EA3"/>
    <w:p w14:paraId="10C6E8C3" w14:textId="77777777" w:rsidR="00B56EA3" w:rsidRDefault="00B56EA3" w:rsidP="00B56EA3">
      <w:r>
        <w:rPr>
          <w:rFonts w:hint="eastAsia"/>
        </w:rPr>
        <w:t>ЭКОНОМИЧЕСКОГО</w:t>
      </w:r>
      <w:r>
        <w:t xml:space="preserve"> </w:t>
      </w:r>
      <w:r>
        <w:rPr>
          <w:rFonts w:hint="eastAsia"/>
        </w:rPr>
        <w:t>ПОТЕНЦИАЛА</w:t>
      </w:r>
      <w:r>
        <w:t xml:space="preserve"> </w:t>
      </w:r>
      <w:r>
        <w:rPr>
          <w:rFonts w:hint="eastAsia"/>
        </w:rPr>
        <w:t>РЕГИОНОВ</w:t>
      </w:r>
    </w:p>
    <w:p w14:paraId="39DC4014" w14:textId="77777777" w:rsidR="00B56EA3" w:rsidRDefault="00B56EA3" w:rsidP="00B56EA3"/>
    <w:p w14:paraId="519324CB" w14:textId="77777777" w:rsidR="00B56EA3" w:rsidRDefault="00B56EA3" w:rsidP="00B56EA3">
      <w:r>
        <w:t xml:space="preserve">3.1 </w:t>
      </w:r>
      <w:r>
        <w:rPr>
          <w:rFonts w:hint="eastAsia"/>
        </w:rPr>
        <w:t>Анализ</w:t>
      </w:r>
      <w:r>
        <w:t xml:space="preserve"> </w:t>
      </w:r>
      <w:r>
        <w:rPr>
          <w:rFonts w:hint="eastAsia"/>
        </w:rPr>
        <w:t>зарубежного</w:t>
      </w:r>
      <w:r>
        <w:t xml:space="preserve"> </w:t>
      </w:r>
      <w:r>
        <w:rPr>
          <w:rFonts w:hint="eastAsia"/>
        </w:rPr>
        <w:t>опыта</w:t>
      </w:r>
      <w:r>
        <w:t xml:space="preserve"> </w:t>
      </w:r>
      <w:r>
        <w:rPr>
          <w:rFonts w:hint="eastAsia"/>
        </w:rPr>
        <w:t>повышения</w:t>
      </w:r>
      <w:r>
        <w:t xml:space="preserve"> </w:t>
      </w:r>
      <w:r>
        <w:rPr>
          <w:rFonts w:hint="eastAsia"/>
        </w:rPr>
        <w:t>финансово</w:t>
      </w:r>
      <w:r>
        <w:t>-</w:t>
      </w:r>
      <w:r>
        <w:rPr>
          <w:rFonts w:hint="eastAsia"/>
        </w:rPr>
        <w:t>экономического</w:t>
      </w:r>
    </w:p>
    <w:p w14:paraId="14F75E4F" w14:textId="77777777" w:rsidR="00B56EA3" w:rsidRDefault="00B56EA3" w:rsidP="00B56EA3"/>
    <w:p w14:paraId="70E9B904" w14:textId="77777777" w:rsidR="00B56EA3" w:rsidRDefault="00B56EA3" w:rsidP="00B56EA3">
      <w:r>
        <w:rPr>
          <w:rFonts w:hint="eastAsia"/>
        </w:rPr>
        <w:t>потенциала</w:t>
      </w:r>
      <w:r>
        <w:t xml:space="preserve"> </w:t>
      </w:r>
      <w:r>
        <w:rPr>
          <w:rFonts w:hint="eastAsia"/>
        </w:rPr>
        <w:t>регионов</w:t>
      </w:r>
    </w:p>
    <w:p w14:paraId="516BB0C2" w14:textId="77777777" w:rsidR="00B56EA3" w:rsidRDefault="00B56EA3" w:rsidP="00B56EA3"/>
    <w:p w14:paraId="2B68E84E" w14:textId="77777777" w:rsidR="00B56EA3" w:rsidRDefault="00B56EA3" w:rsidP="00B56EA3">
      <w:r>
        <w:t xml:space="preserve">3.2. </w:t>
      </w:r>
      <w:r>
        <w:rPr>
          <w:rFonts w:hint="eastAsia"/>
        </w:rPr>
        <w:t>Основные</w:t>
      </w:r>
      <w:r>
        <w:t xml:space="preserve"> </w:t>
      </w:r>
      <w:r>
        <w:rPr>
          <w:rFonts w:hint="eastAsia"/>
        </w:rPr>
        <w:t>направления</w:t>
      </w:r>
      <w:r>
        <w:t xml:space="preserve"> </w:t>
      </w:r>
      <w:r>
        <w:rPr>
          <w:rFonts w:hint="eastAsia"/>
        </w:rPr>
        <w:t>повышения</w:t>
      </w:r>
      <w:r>
        <w:t xml:space="preserve"> </w:t>
      </w:r>
      <w:r>
        <w:rPr>
          <w:rFonts w:hint="eastAsia"/>
        </w:rPr>
        <w:t>эффективности</w:t>
      </w:r>
      <w:r>
        <w:t xml:space="preserve"> </w:t>
      </w:r>
      <w:r>
        <w:rPr>
          <w:rFonts w:hint="eastAsia"/>
        </w:rPr>
        <w:t>использования</w:t>
      </w:r>
      <w:r>
        <w:t xml:space="preserve"> </w:t>
      </w:r>
      <w:r>
        <w:rPr>
          <w:rFonts w:hint="eastAsia"/>
        </w:rPr>
        <w:t>финансово</w:t>
      </w:r>
      <w:r>
        <w:t>-</w:t>
      </w:r>
      <w:r>
        <w:rPr>
          <w:rFonts w:hint="eastAsia"/>
        </w:rPr>
        <w:t>экономического</w:t>
      </w:r>
      <w:r>
        <w:t xml:space="preserve"> </w:t>
      </w:r>
      <w:r>
        <w:rPr>
          <w:rFonts w:hint="eastAsia"/>
        </w:rPr>
        <w:t>потенциала</w:t>
      </w:r>
      <w:r>
        <w:t xml:space="preserve"> </w:t>
      </w:r>
      <w:r>
        <w:rPr>
          <w:rFonts w:hint="eastAsia"/>
        </w:rPr>
        <w:t>субъектов</w:t>
      </w:r>
      <w:r>
        <w:t xml:space="preserve"> </w:t>
      </w:r>
      <w:r>
        <w:rPr>
          <w:rFonts w:hint="eastAsia"/>
        </w:rPr>
        <w:t>Российской</w:t>
      </w:r>
      <w:r>
        <w:t xml:space="preserve"> </w:t>
      </w:r>
      <w:r>
        <w:rPr>
          <w:rFonts w:hint="eastAsia"/>
        </w:rPr>
        <w:t>Федерации</w:t>
      </w:r>
    </w:p>
    <w:p w14:paraId="72A4CC67" w14:textId="77777777" w:rsidR="00B56EA3" w:rsidRDefault="00B56EA3" w:rsidP="00B56EA3"/>
    <w:p w14:paraId="374283FA" w14:textId="77777777" w:rsidR="00B56EA3" w:rsidRDefault="00B56EA3" w:rsidP="00B56EA3">
      <w:r>
        <w:rPr>
          <w:rFonts w:hint="eastAsia"/>
        </w:rPr>
        <w:t>ЗАКЛЮЧЕНИЕ</w:t>
      </w:r>
    </w:p>
    <w:p w14:paraId="0DCDF1B4" w14:textId="77777777" w:rsidR="00B56EA3" w:rsidRDefault="00B56EA3" w:rsidP="00B56EA3"/>
    <w:p w14:paraId="2F325BEA" w14:textId="30BE3EBD" w:rsidR="00B56EA3" w:rsidRPr="00B56EA3" w:rsidRDefault="00B56EA3" w:rsidP="00B56EA3">
      <w:r>
        <w:rPr>
          <w:rFonts w:hint="eastAsia"/>
        </w:rPr>
        <w:t>БИБЛИОГРАФИЧЕСКИЙ</w:t>
      </w:r>
      <w:r>
        <w:t xml:space="preserve"> </w:t>
      </w:r>
      <w:r>
        <w:rPr>
          <w:rFonts w:hint="eastAsia"/>
        </w:rPr>
        <w:t>СПИСОК</w:t>
      </w:r>
      <w:r>
        <w:t xml:space="preserve"> </w:t>
      </w:r>
      <w:r>
        <w:rPr>
          <w:rFonts w:hint="eastAsia"/>
        </w:rPr>
        <w:t>ЛИТЕРАТУРЫ</w:t>
      </w:r>
    </w:p>
    <w:sectPr w:rsidR="00B56EA3" w:rsidRPr="00B56EA3" w:rsidSect="0090064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9C548" w14:textId="77777777" w:rsidR="0090064F" w:rsidRDefault="0090064F">
      <w:pPr>
        <w:spacing w:after="0" w:line="240" w:lineRule="auto"/>
      </w:pPr>
      <w:r>
        <w:separator/>
      </w:r>
    </w:p>
  </w:endnote>
  <w:endnote w:type="continuationSeparator" w:id="0">
    <w:p w14:paraId="0A6D1F1F" w14:textId="77777777" w:rsidR="0090064F" w:rsidRDefault="00900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D053B" w14:textId="77777777" w:rsidR="0090064F" w:rsidRDefault="0090064F"/>
    <w:p w14:paraId="4FEE9D79" w14:textId="77777777" w:rsidR="0090064F" w:rsidRDefault="0090064F"/>
    <w:p w14:paraId="101BFA4F" w14:textId="77777777" w:rsidR="0090064F" w:rsidRDefault="0090064F"/>
    <w:p w14:paraId="1C5E69E4" w14:textId="77777777" w:rsidR="0090064F" w:rsidRDefault="0090064F"/>
    <w:p w14:paraId="6D11045A" w14:textId="77777777" w:rsidR="0090064F" w:rsidRDefault="0090064F"/>
    <w:p w14:paraId="40E0D733" w14:textId="77777777" w:rsidR="0090064F" w:rsidRDefault="0090064F"/>
    <w:p w14:paraId="0CAC8597" w14:textId="77777777" w:rsidR="0090064F" w:rsidRDefault="0090064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DF8DEB" wp14:editId="6A542A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42CDA" w14:textId="77777777" w:rsidR="0090064F" w:rsidRDefault="009006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DF8D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342CDA" w14:textId="77777777" w:rsidR="0090064F" w:rsidRDefault="009006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8D9EF6" w14:textId="77777777" w:rsidR="0090064F" w:rsidRDefault="0090064F"/>
    <w:p w14:paraId="41182A8B" w14:textId="77777777" w:rsidR="0090064F" w:rsidRDefault="0090064F"/>
    <w:p w14:paraId="5724F4E8" w14:textId="77777777" w:rsidR="0090064F" w:rsidRDefault="0090064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E182A4" wp14:editId="1B5DA61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D8137" w14:textId="77777777" w:rsidR="0090064F" w:rsidRDefault="0090064F"/>
                          <w:p w14:paraId="2D330442" w14:textId="77777777" w:rsidR="0090064F" w:rsidRDefault="009006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E182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5D8137" w14:textId="77777777" w:rsidR="0090064F" w:rsidRDefault="0090064F"/>
                    <w:p w14:paraId="2D330442" w14:textId="77777777" w:rsidR="0090064F" w:rsidRDefault="009006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D43D07" w14:textId="77777777" w:rsidR="0090064F" w:rsidRDefault="0090064F"/>
    <w:p w14:paraId="4C35F9BA" w14:textId="77777777" w:rsidR="0090064F" w:rsidRDefault="0090064F">
      <w:pPr>
        <w:rPr>
          <w:sz w:val="2"/>
          <w:szCs w:val="2"/>
        </w:rPr>
      </w:pPr>
    </w:p>
    <w:p w14:paraId="4DBA39A6" w14:textId="77777777" w:rsidR="0090064F" w:rsidRDefault="0090064F"/>
    <w:p w14:paraId="7C42706A" w14:textId="77777777" w:rsidR="0090064F" w:rsidRDefault="0090064F">
      <w:pPr>
        <w:spacing w:after="0" w:line="240" w:lineRule="auto"/>
      </w:pPr>
    </w:p>
  </w:footnote>
  <w:footnote w:type="continuationSeparator" w:id="0">
    <w:p w14:paraId="35D88CDB" w14:textId="77777777" w:rsidR="0090064F" w:rsidRDefault="00900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4F"/>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9743</TotalTime>
  <Pages>2</Pages>
  <Words>194</Words>
  <Characters>1112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1340</cp:revision>
  <cp:lastPrinted>2009-02-06T05:36:00Z</cp:lastPrinted>
  <dcterms:created xsi:type="dcterms:W3CDTF">2024-04-09T10:20:00Z</dcterms:created>
  <dcterms:modified xsi:type="dcterms:W3CDTF">2024-04-22T09:20:00Z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