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5300" w14:textId="09BACE8D" w:rsidR="006C42F2" w:rsidRDefault="00B940CA" w:rsidP="00B940CA">
      <w:pPr>
        <w:rPr>
          <w:rFonts w:ascii="Times New Roman" w:eastAsia="Arial Unicode MS" w:hAnsi="Times New Roman" w:cs="Times New Roman"/>
          <w:b/>
          <w:bCs/>
          <w:color w:val="000000"/>
          <w:kern w:val="0"/>
          <w:sz w:val="28"/>
          <w:szCs w:val="28"/>
          <w:lang w:eastAsia="ru-RU" w:bidi="uk-UA"/>
        </w:rPr>
      </w:pPr>
      <w:r w:rsidRPr="00B940CA">
        <w:rPr>
          <w:rFonts w:ascii="Times New Roman" w:eastAsia="Arial Unicode MS" w:hAnsi="Times New Roman" w:cs="Times New Roman" w:hint="eastAsia"/>
          <w:b/>
          <w:bCs/>
          <w:color w:val="000000"/>
          <w:kern w:val="0"/>
          <w:sz w:val="28"/>
          <w:szCs w:val="28"/>
          <w:lang w:eastAsia="ru-RU" w:bidi="uk-UA"/>
        </w:rPr>
        <w:t>Овчинников</w:t>
      </w:r>
      <w:r w:rsidRPr="00B940CA">
        <w:rPr>
          <w:rFonts w:ascii="Times New Roman" w:eastAsia="Arial Unicode MS" w:hAnsi="Times New Roman" w:cs="Times New Roman"/>
          <w:b/>
          <w:bCs/>
          <w:color w:val="000000"/>
          <w:kern w:val="0"/>
          <w:sz w:val="28"/>
          <w:szCs w:val="28"/>
          <w:lang w:eastAsia="ru-RU" w:bidi="uk-UA"/>
        </w:rPr>
        <w:t xml:space="preserve"> </w:t>
      </w:r>
      <w:r w:rsidRPr="00B940CA">
        <w:rPr>
          <w:rFonts w:ascii="Times New Roman" w:eastAsia="Arial Unicode MS" w:hAnsi="Times New Roman" w:cs="Times New Roman" w:hint="eastAsia"/>
          <w:b/>
          <w:bCs/>
          <w:color w:val="000000"/>
          <w:kern w:val="0"/>
          <w:sz w:val="28"/>
          <w:szCs w:val="28"/>
          <w:lang w:eastAsia="ru-RU" w:bidi="uk-UA"/>
        </w:rPr>
        <w:t>Алексей</w:t>
      </w:r>
      <w:r w:rsidRPr="00B940CA">
        <w:rPr>
          <w:rFonts w:ascii="Times New Roman" w:eastAsia="Arial Unicode MS" w:hAnsi="Times New Roman" w:cs="Times New Roman"/>
          <w:b/>
          <w:bCs/>
          <w:color w:val="000000"/>
          <w:kern w:val="0"/>
          <w:sz w:val="28"/>
          <w:szCs w:val="28"/>
          <w:lang w:eastAsia="ru-RU" w:bidi="uk-UA"/>
        </w:rPr>
        <w:t xml:space="preserve"> </w:t>
      </w:r>
      <w:r w:rsidRPr="00B940CA">
        <w:rPr>
          <w:rFonts w:ascii="Times New Roman" w:eastAsia="Arial Unicode MS" w:hAnsi="Times New Roman" w:cs="Times New Roman" w:hint="eastAsia"/>
          <w:b/>
          <w:bCs/>
          <w:color w:val="000000"/>
          <w:kern w:val="0"/>
          <w:sz w:val="28"/>
          <w:szCs w:val="28"/>
          <w:lang w:eastAsia="ru-RU" w:bidi="uk-UA"/>
        </w:rPr>
        <w:t>Васильевич</w:t>
      </w:r>
      <w:r>
        <w:rPr>
          <w:rFonts w:ascii="Times New Roman" w:eastAsia="Arial Unicode MS" w:hAnsi="Times New Roman" w:cs="Times New Roman" w:hint="eastAsia"/>
          <w:b/>
          <w:bCs/>
          <w:color w:val="000000"/>
          <w:kern w:val="0"/>
          <w:sz w:val="28"/>
          <w:szCs w:val="28"/>
          <w:lang w:eastAsia="ru-RU" w:bidi="uk-UA"/>
        </w:rPr>
        <w:t xml:space="preserve"> </w:t>
      </w:r>
      <w:r w:rsidRPr="00B940CA">
        <w:rPr>
          <w:rFonts w:ascii="Times New Roman" w:eastAsia="Arial Unicode MS" w:hAnsi="Times New Roman" w:cs="Times New Roman" w:hint="eastAsia"/>
          <w:b/>
          <w:bCs/>
          <w:color w:val="000000"/>
          <w:kern w:val="0"/>
          <w:sz w:val="28"/>
          <w:szCs w:val="28"/>
          <w:lang w:eastAsia="ru-RU" w:bidi="uk-UA"/>
        </w:rPr>
        <w:t>Педагогические</w:t>
      </w:r>
      <w:r w:rsidRPr="00B940CA">
        <w:rPr>
          <w:rFonts w:ascii="Times New Roman" w:eastAsia="Arial Unicode MS" w:hAnsi="Times New Roman" w:cs="Times New Roman"/>
          <w:b/>
          <w:bCs/>
          <w:color w:val="000000"/>
          <w:kern w:val="0"/>
          <w:sz w:val="28"/>
          <w:szCs w:val="28"/>
          <w:lang w:eastAsia="ru-RU" w:bidi="uk-UA"/>
        </w:rPr>
        <w:t xml:space="preserve"> </w:t>
      </w:r>
      <w:r w:rsidRPr="00B940CA">
        <w:rPr>
          <w:rFonts w:ascii="Times New Roman" w:eastAsia="Arial Unicode MS" w:hAnsi="Times New Roman" w:cs="Times New Roman" w:hint="eastAsia"/>
          <w:b/>
          <w:bCs/>
          <w:color w:val="000000"/>
          <w:kern w:val="0"/>
          <w:sz w:val="28"/>
          <w:szCs w:val="28"/>
          <w:lang w:eastAsia="ru-RU" w:bidi="uk-UA"/>
        </w:rPr>
        <w:t>условия</w:t>
      </w:r>
      <w:r w:rsidRPr="00B940CA">
        <w:rPr>
          <w:rFonts w:ascii="Times New Roman" w:eastAsia="Arial Unicode MS" w:hAnsi="Times New Roman" w:cs="Times New Roman"/>
          <w:b/>
          <w:bCs/>
          <w:color w:val="000000"/>
          <w:kern w:val="0"/>
          <w:sz w:val="28"/>
          <w:szCs w:val="28"/>
          <w:lang w:eastAsia="ru-RU" w:bidi="uk-UA"/>
        </w:rPr>
        <w:t xml:space="preserve"> </w:t>
      </w:r>
      <w:r w:rsidRPr="00B940CA">
        <w:rPr>
          <w:rFonts w:ascii="Times New Roman" w:eastAsia="Arial Unicode MS" w:hAnsi="Times New Roman" w:cs="Times New Roman" w:hint="eastAsia"/>
          <w:b/>
          <w:bCs/>
          <w:color w:val="000000"/>
          <w:kern w:val="0"/>
          <w:sz w:val="28"/>
          <w:szCs w:val="28"/>
          <w:lang w:eastAsia="ru-RU" w:bidi="uk-UA"/>
        </w:rPr>
        <w:t>организации</w:t>
      </w:r>
      <w:r w:rsidRPr="00B940CA">
        <w:rPr>
          <w:rFonts w:ascii="Times New Roman" w:eastAsia="Arial Unicode MS" w:hAnsi="Times New Roman" w:cs="Times New Roman"/>
          <w:b/>
          <w:bCs/>
          <w:color w:val="000000"/>
          <w:kern w:val="0"/>
          <w:sz w:val="28"/>
          <w:szCs w:val="28"/>
          <w:lang w:eastAsia="ru-RU" w:bidi="uk-UA"/>
        </w:rPr>
        <w:t xml:space="preserve"> </w:t>
      </w:r>
      <w:r w:rsidRPr="00B940CA">
        <w:rPr>
          <w:rFonts w:ascii="Times New Roman" w:eastAsia="Arial Unicode MS" w:hAnsi="Times New Roman" w:cs="Times New Roman" w:hint="eastAsia"/>
          <w:b/>
          <w:bCs/>
          <w:color w:val="000000"/>
          <w:kern w:val="0"/>
          <w:sz w:val="28"/>
          <w:szCs w:val="28"/>
          <w:lang w:eastAsia="ru-RU" w:bidi="uk-UA"/>
        </w:rPr>
        <w:t>дистанционного</w:t>
      </w:r>
      <w:r w:rsidRPr="00B940CA">
        <w:rPr>
          <w:rFonts w:ascii="Times New Roman" w:eastAsia="Arial Unicode MS" w:hAnsi="Times New Roman" w:cs="Times New Roman"/>
          <w:b/>
          <w:bCs/>
          <w:color w:val="000000"/>
          <w:kern w:val="0"/>
          <w:sz w:val="28"/>
          <w:szCs w:val="28"/>
          <w:lang w:eastAsia="ru-RU" w:bidi="uk-UA"/>
        </w:rPr>
        <w:t xml:space="preserve"> </w:t>
      </w:r>
      <w:r w:rsidRPr="00B940CA">
        <w:rPr>
          <w:rFonts w:ascii="Times New Roman" w:eastAsia="Arial Unicode MS" w:hAnsi="Times New Roman" w:cs="Times New Roman" w:hint="eastAsia"/>
          <w:b/>
          <w:bCs/>
          <w:color w:val="000000"/>
          <w:kern w:val="0"/>
          <w:sz w:val="28"/>
          <w:szCs w:val="28"/>
          <w:lang w:eastAsia="ru-RU" w:bidi="uk-UA"/>
        </w:rPr>
        <w:t>обучения</w:t>
      </w:r>
      <w:r w:rsidRPr="00B940CA">
        <w:rPr>
          <w:rFonts w:ascii="Times New Roman" w:eastAsia="Arial Unicode MS" w:hAnsi="Times New Roman" w:cs="Times New Roman"/>
          <w:b/>
          <w:bCs/>
          <w:color w:val="000000"/>
          <w:kern w:val="0"/>
          <w:sz w:val="28"/>
          <w:szCs w:val="28"/>
          <w:lang w:eastAsia="ru-RU" w:bidi="uk-UA"/>
        </w:rPr>
        <w:t xml:space="preserve"> </w:t>
      </w:r>
      <w:r w:rsidRPr="00B940CA">
        <w:rPr>
          <w:rFonts w:ascii="Times New Roman" w:eastAsia="Arial Unicode MS" w:hAnsi="Times New Roman" w:cs="Times New Roman" w:hint="eastAsia"/>
          <w:b/>
          <w:bCs/>
          <w:color w:val="000000"/>
          <w:kern w:val="0"/>
          <w:sz w:val="28"/>
          <w:szCs w:val="28"/>
          <w:lang w:eastAsia="ru-RU" w:bidi="uk-UA"/>
        </w:rPr>
        <w:t>учащихся</w:t>
      </w:r>
      <w:r w:rsidRPr="00B940CA">
        <w:rPr>
          <w:rFonts w:ascii="Times New Roman" w:eastAsia="Arial Unicode MS" w:hAnsi="Times New Roman" w:cs="Times New Roman"/>
          <w:b/>
          <w:bCs/>
          <w:color w:val="000000"/>
          <w:kern w:val="0"/>
          <w:sz w:val="28"/>
          <w:szCs w:val="28"/>
          <w:lang w:eastAsia="ru-RU" w:bidi="uk-UA"/>
        </w:rPr>
        <w:t xml:space="preserve"> </w:t>
      </w:r>
      <w:r w:rsidRPr="00B940CA">
        <w:rPr>
          <w:rFonts w:ascii="Times New Roman" w:eastAsia="Arial Unicode MS" w:hAnsi="Times New Roman" w:cs="Times New Roman" w:hint="eastAsia"/>
          <w:b/>
          <w:bCs/>
          <w:color w:val="000000"/>
          <w:kern w:val="0"/>
          <w:sz w:val="28"/>
          <w:szCs w:val="28"/>
          <w:lang w:eastAsia="ru-RU" w:bidi="uk-UA"/>
        </w:rPr>
        <w:t>в</w:t>
      </w:r>
      <w:r w:rsidRPr="00B940CA">
        <w:rPr>
          <w:rFonts w:ascii="Times New Roman" w:eastAsia="Arial Unicode MS" w:hAnsi="Times New Roman" w:cs="Times New Roman"/>
          <w:b/>
          <w:bCs/>
          <w:color w:val="000000"/>
          <w:kern w:val="0"/>
          <w:sz w:val="28"/>
          <w:szCs w:val="28"/>
          <w:lang w:eastAsia="ru-RU" w:bidi="uk-UA"/>
        </w:rPr>
        <w:t xml:space="preserve"> </w:t>
      </w:r>
      <w:r w:rsidRPr="00B940CA">
        <w:rPr>
          <w:rFonts w:ascii="Times New Roman" w:eastAsia="Arial Unicode MS" w:hAnsi="Times New Roman" w:cs="Times New Roman" w:hint="eastAsia"/>
          <w:b/>
          <w:bCs/>
          <w:color w:val="000000"/>
          <w:kern w:val="0"/>
          <w:sz w:val="28"/>
          <w:szCs w:val="28"/>
          <w:lang w:eastAsia="ru-RU" w:bidi="uk-UA"/>
        </w:rPr>
        <w:t>сельской</w:t>
      </w:r>
      <w:r w:rsidRPr="00B940CA">
        <w:rPr>
          <w:rFonts w:ascii="Times New Roman" w:eastAsia="Arial Unicode MS" w:hAnsi="Times New Roman" w:cs="Times New Roman"/>
          <w:b/>
          <w:bCs/>
          <w:color w:val="000000"/>
          <w:kern w:val="0"/>
          <w:sz w:val="28"/>
          <w:szCs w:val="28"/>
          <w:lang w:eastAsia="ru-RU" w:bidi="uk-UA"/>
        </w:rPr>
        <w:t xml:space="preserve"> </w:t>
      </w:r>
      <w:r w:rsidRPr="00B940CA">
        <w:rPr>
          <w:rFonts w:ascii="Times New Roman" w:eastAsia="Arial Unicode MS" w:hAnsi="Times New Roman" w:cs="Times New Roman" w:hint="eastAsia"/>
          <w:b/>
          <w:bCs/>
          <w:color w:val="000000"/>
          <w:kern w:val="0"/>
          <w:sz w:val="28"/>
          <w:szCs w:val="28"/>
          <w:lang w:eastAsia="ru-RU" w:bidi="uk-UA"/>
        </w:rPr>
        <w:t>школе</w:t>
      </w:r>
    </w:p>
    <w:p w14:paraId="775F40F9" w14:textId="77777777" w:rsidR="00B940CA" w:rsidRDefault="00B940CA" w:rsidP="00B940CA">
      <w:r>
        <w:rPr>
          <w:rFonts w:hint="eastAsia"/>
        </w:rPr>
        <w:t>ОГЛАВЛЕНИЕ</w:t>
      </w:r>
      <w:r>
        <w:t xml:space="preserve"> </w:t>
      </w:r>
      <w:r>
        <w:rPr>
          <w:rFonts w:hint="eastAsia"/>
        </w:rPr>
        <w:t>ДИССЕРТАЦИИ</w:t>
      </w:r>
    </w:p>
    <w:p w14:paraId="1C4C96CE" w14:textId="77777777" w:rsidR="00B940CA" w:rsidRDefault="00B940CA" w:rsidP="00B940CA">
      <w:r>
        <w:rPr>
          <w:rFonts w:hint="eastAsia"/>
        </w:rPr>
        <w:t>кандидат</w:t>
      </w:r>
      <w:r>
        <w:t xml:space="preserve"> </w:t>
      </w:r>
      <w:r>
        <w:rPr>
          <w:rFonts w:hint="eastAsia"/>
        </w:rPr>
        <w:t>наук</w:t>
      </w:r>
      <w:r>
        <w:t xml:space="preserve"> </w:t>
      </w:r>
      <w:r>
        <w:rPr>
          <w:rFonts w:hint="eastAsia"/>
        </w:rPr>
        <w:t>Овчинников</w:t>
      </w:r>
      <w:r>
        <w:t xml:space="preserve"> </w:t>
      </w:r>
      <w:r>
        <w:rPr>
          <w:rFonts w:hint="eastAsia"/>
        </w:rPr>
        <w:t>Алексей</w:t>
      </w:r>
      <w:r>
        <w:t xml:space="preserve"> </w:t>
      </w:r>
      <w:r>
        <w:rPr>
          <w:rFonts w:hint="eastAsia"/>
        </w:rPr>
        <w:t>Васильевич</w:t>
      </w:r>
    </w:p>
    <w:p w14:paraId="41422A89" w14:textId="77777777" w:rsidR="00B940CA" w:rsidRDefault="00B940CA" w:rsidP="00B940CA">
      <w:r>
        <w:rPr>
          <w:rFonts w:hint="eastAsia"/>
        </w:rPr>
        <w:t>ВВЕДЕНИЕ</w:t>
      </w:r>
    </w:p>
    <w:p w14:paraId="2266B179" w14:textId="77777777" w:rsidR="00B940CA" w:rsidRDefault="00B940CA" w:rsidP="00B940CA"/>
    <w:p w14:paraId="58B3316B" w14:textId="77777777" w:rsidR="00B940CA" w:rsidRDefault="00B940CA" w:rsidP="00B940CA">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ОРГАНИЗАЦИИ</w:t>
      </w:r>
      <w:r>
        <w:t xml:space="preserve"> </w:t>
      </w:r>
      <w:r>
        <w:rPr>
          <w:rFonts w:hint="eastAsia"/>
        </w:rPr>
        <w:t>ДИСТАНЦИОННОГО</w:t>
      </w:r>
      <w:r>
        <w:t xml:space="preserve"> </w:t>
      </w:r>
      <w:r>
        <w:rPr>
          <w:rFonts w:hint="eastAsia"/>
        </w:rPr>
        <w:t>ОБУЧЕНИЯ</w:t>
      </w:r>
      <w:r>
        <w:t xml:space="preserve"> </w:t>
      </w:r>
      <w:r>
        <w:rPr>
          <w:rFonts w:hint="eastAsia"/>
        </w:rPr>
        <w:t>УЧАЩИХСЯ</w:t>
      </w:r>
      <w:r>
        <w:t xml:space="preserve"> </w:t>
      </w:r>
      <w:r>
        <w:rPr>
          <w:rFonts w:hint="eastAsia"/>
        </w:rPr>
        <w:t>В</w:t>
      </w:r>
      <w:r>
        <w:t xml:space="preserve"> </w:t>
      </w:r>
      <w:r>
        <w:rPr>
          <w:rFonts w:hint="eastAsia"/>
        </w:rPr>
        <w:t>СЕЛЬСКОЙ</w:t>
      </w:r>
      <w:r>
        <w:t xml:space="preserve"> </w:t>
      </w:r>
      <w:r>
        <w:rPr>
          <w:rFonts w:hint="eastAsia"/>
        </w:rPr>
        <w:t>ШКОЛЕ</w:t>
      </w:r>
    </w:p>
    <w:p w14:paraId="6D7BB421" w14:textId="77777777" w:rsidR="00B940CA" w:rsidRDefault="00B940CA" w:rsidP="00B940CA"/>
    <w:p w14:paraId="3DBA4329" w14:textId="77777777" w:rsidR="00B940CA" w:rsidRDefault="00B940CA" w:rsidP="00B940CA">
      <w:r>
        <w:t xml:space="preserve">1.1. </w:t>
      </w:r>
      <w:r>
        <w:rPr>
          <w:rFonts w:hint="eastAsia"/>
        </w:rPr>
        <w:t>Исторические</w:t>
      </w:r>
      <w:r>
        <w:t xml:space="preserve">, </w:t>
      </w:r>
      <w:r>
        <w:rPr>
          <w:rFonts w:hint="eastAsia"/>
        </w:rPr>
        <w:t>психолого</w:t>
      </w:r>
      <w:r>
        <w:t>-</w:t>
      </w:r>
      <w:r>
        <w:rPr>
          <w:rFonts w:hint="eastAsia"/>
        </w:rPr>
        <w:t>педагогические</w:t>
      </w:r>
      <w:r>
        <w:t xml:space="preserve"> </w:t>
      </w:r>
      <w:r>
        <w:rPr>
          <w:rFonts w:hint="eastAsia"/>
        </w:rPr>
        <w:t>аспекты</w:t>
      </w:r>
      <w:r>
        <w:t xml:space="preserve"> </w:t>
      </w:r>
      <w:r>
        <w:rPr>
          <w:rFonts w:hint="eastAsia"/>
        </w:rPr>
        <w:t>и</w:t>
      </w:r>
      <w:r>
        <w:t xml:space="preserve"> </w:t>
      </w:r>
      <w:r>
        <w:rPr>
          <w:rFonts w:hint="eastAsia"/>
        </w:rPr>
        <w:t>мировой</w:t>
      </w:r>
    </w:p>
    <w:p w14:paraId="2DAF4866" w14:textId="77777777" w:rsidR="00B940CA" w:rsidRDefault="00B940CA" w:rsidP="00B940CA"/>
    <w:p w14:paraId="387935FD" w14:textId="77777777" w:rsidR="00B940CA" w:rsidRDefault="00B940CA" w:rsidP="00B940CA">
      <w:r>
        <w:rPr>
          <w:rFonts w:hint="eastAsia"/>
        </w:rPr>
        <w:t>опыт</w:t>
      </w:r>
      <w:r>
        <w:t xml:space="preserve"> </w:t>
      </w:r>
      <w:r>
        <w:rPr>
          <w:rFonts w:hint="eastAsia"/>
        </w:rPr>
        <w:t>организации</w:t>
      </w:r>
      <w:r>
        <w:t xml:space="preserve"> </w:t>
      </w:r>
      <w:r>
        <w:rPr>
          <w:rFonts w:hint="eastAsia"/>
        </w:rPr>
        <w:t>обучения</w:t>
      </w:r>
      <w:r>
        <w:t xml:space="preserve"> </w:t>
      </w:r>
      <w:r>
        <w:rPr>
          <w:rFonts w:hint="eastAsia"/>
        </w:rPr>
        <w:t>детей</w:t>
      </w:r>
      <w:r>
        <w:t xml:space="preserve"> </w:t>
      </w:r>
      <w:r>
        <w:rPr>
          <w:rFonts w:hint="eastAsia"/>
        </w:rPr>
        <w:t>в</w:t>
      </w:r>
      <w:r>
        <w:t xml:space="preserve"> </w:t>
      </w:r>
      <w:r>
        <w:rPr>
          <w:rFonts w:hint="eastAsia"/>
        </w:rPr>
        <w:t>сельской</w:t>
      </w:r>
      <w:r>
        <w:t xml:space="preserve"> </w:t>
      </w:r>
      <w:r>
        <w:rPr>
          <w:rFonts w:hint="eastAsia"/>
        </w:rPr>
        <w:t>местности</w:t>
      </w:r>
    </w:p>
    <w:p w14:paraId="1D1908F3" w14:textId="77777777" w:rsidR="00B940CA" w:rsidRDefault="00B940CA" w:rsidP="00B940CA"/>
    <w:p w14:paraId="6479042D" w14:textId="77777777" w:rsidR="00B940CA" w:rsidRDefault="00B940CA" w:rsidP="00B940CA">
      <w:r>
        <w:t xml:space="preserve">1.2. </w:t>
      </w:r>
      <w:r>
        <w:rPr>
          <w:rFonts w:hint="eastAsia"/>
        </w:rPr>
        <w:t>Педагогические</w:t>
      </w:r>
      <w:r>
        <w:t xml:space="preserve"> </w:t>
      </w:r>
      <w:r>
        <w:rPr>
          <w:rFonts w:hint="eastAsia"/>
        </w:rPr>
        <w:t>возможности</w:t>
      </w:r>
      <w:r>
        <w:t xml:space="preserve"> </w:t>
      </w:r>
      <w:r>
        <w:rPr>
          <w:rFonts w:hint="eastAsia"/>
        </w:rPr>
        <w:t>использования</w:t>
      </w:r>
      <w:r>
        <w:t xml:space="preserve"> </w:t>
      </w:r>
      <w:r>
        <w:rPr>
          <w:rFonts w:hint="eastAsia"/>
        </w:rPr>
        <w:t>дистанционного</w:t>
      </w:r>
      <w:r>
        <w:t xml:space="preserve"> </w:t>
      </w:r>
      <w:r>
        <w:rPr>
          <w:rFonts w:hint="eastAsia"/>
        </w:rPr>
        <w:t>обучения</w:t>
      </w:r>
      <w:r>
        <w:t xml:space="preserve"> </w:t>
      </w:r>
      <w:r>
        <w:rPr>
          <w:rFonts w:hint="eastAsia"/>
        </w:rPr>
        <w:t>в</w:t>
      </w:r>
      <w:r>
        <w:t xml:space="preserve"> </w:t>
      </w:r>
      <w:r>
        <w:rPr>
          <w:rFonts w:hint="eastAsia"/>
        </w:rPr>
        <w:t>образовательном</w:t>
      </w:r>
      <w:r>
        <w:t xml:space="preserve"> </w:t>
      </w:r>
      <w:r>
        <w:rPr>
          <w:rFonts w:hint="eastAsia"/>
        </w:rPr>
        <w:t>процессе</w:t>
      </w:r>
      <w:r>
        <w:t xml:space="preserve"> </w:t>
      </w:r>
      <w:r>
        <w:rPr>
          <w:rFonts w:hint="eastAsia"/>
        </w:rPr>
        <w:t>сельской</w:t>
      </w:r>
      <w:r>
        <w:t xml:space="preserve"> </w:t>
      </w:r>
      <w:r>
        <w:rPr>
          <w:rFonts w:hint="eastAsia"/>
        </w:rPr>
        <w:t>школы</w:t>
      </w:r>
    </w:p>
    <w:p w14:paraId="11A23181" w14:textId="77777777" w:rsidR="00B940CA" w:rsidRDefault="00B940CA" w:rsidP="00B940CA"/>
    <w:p w14:paraId="1651DEB5" w14:textId="77777777" w:rsidR="00B940CA" w:rsidRDefault="00B940CA" w:rsidP="00B940CA">
      <w:r>
        <w:t xml:space="preserve">1.3. </w:t>
      </w:r>
      <w:r>
        <w:rPr>
          <w:rFonts w:hint="eastAsia"/>
        </w:rPr>
        <w:t>Модель</w:t>
      </w:r>
      <w:r>
        <w:t xml:space="preserve"> </w:t>
      </w:r>
      <w:r>
        <w:rPr>
          <w:rFonts w:hint="eastAsia"/>
        </w:rPr>
        <w:t>организации</w:t>
      </w:r>
      <w:r>
        <w:t xml:space="preserve"> </w:t>
      </w:r>
      <w:r>
        <w:rPr>
          <w:rFonts w:hint="eastAsia"/>
        </w:rPr>
        <w:t>дистанционного</w:t>
      </w:r>
      <w:r>
        <w:t xml:space="preserve"> </w:t>
      </w:r>
      <w:r>
        <w:rPr>
          <w:rFonts w:hint="eastAsia"/>
        </w:rPr>
        <w:t>обучения</w:t>
      </w:r>
      <w:r>
        <w:t xml:space="preserve"> </w:t>
      </w:r>
      <w:r>
        <w:rPr>
          <w:rFonts w:hint="eastAsia"/>
        </w:rPr>
        <w:t>учащихся</w:t>
      </w:r>
      <w:r>
        <w:t xml:space="preserve"> </w:t>
      </w:r>
      <w:r>
        <w:rPr>
          <w:rFonts w:hint="eastAsia"/>
        </w:rPr>
        <w:t>в</w:t>
      </w:r>
      <w:r>
        <w:t xml:space="preserve"> </w:t>
      </w:r>
      <w:r>
        <w:rPr>
          <w:rFonts w:hint="eastAsia"/>
        </w:rPr>
        <w:t>сельской</w:t>
      </w:r>
      <w:r>
        <w:t xml:space="preserve"> </w:t>
      </w:r>
      <w:r>
        <w:rPr>
          <w:rFonts w:hint="eastAsia"/>
        </w:rPr>
        <w:t>школе</w:t>
      </w:r>
    </w:p>
    <w:p w14:paraId="5DD98C1C" w14:textId="77777777" w:rsidR="00B940CA" w:rsidRDefault="00B940CA" w:rsidP="00B940CA"/>
    <w:p w14:paraId="7DE0FD83" w14:textId="77777777" w:rsidR="00B940CA" w:rsidRDefault="00B940CA" w:rsidP="00B940CA">
      <w:r>
        <w:rPr>
          <w:rFonts w:hint="eastAsia"/>
        </w:rPr>
        <w:t>Выводы</w:t>
      </w:r>
      <w:r>
        <w:t xml:space="preserve"> </w:t>
      </w:r>
      <w:r>
        <w:rPr>
          <w:rFonts w:hint="eastAsia"/>
        </w:rPr>
        <w:t>по</w:t>
      </w:r>
      <w:r>
        <w:t xml:space="preserve"> </w:t>
      </w:r>
      <w:r>
        <w:rPr>
          <w:rFonts w:hint="eastAsia"/>
        </w:rPr>
        <w:t>главе</w:t>
      </w:r>
    </w:p>
    <w:p w14:paraId="3B6A87A5" w14:textId="77777777" w:rsidR="00B940CA" w:rsidRDefault="00B940CA" w:rsidP="00B940CA"/>
    <w:p w14:paraId="00E2A4EE" w14:textId="77777777" w:rsidR="00B940CA" w:rsidRDefault="00B940CA" w:rsidP="00B940CA">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p>
    <w:p w14:paraId="11DDE5BA" w14:textId="77777777" w:rsidR="00B940CA" w:rsidRDefault="00B940CA" w:rsidP="00B940CA"/>
    <w:p w14:paraId="08C2CAF2" w14:textId="77777777" w:rsidR="00B940CA" w:rsidRDefault="00B940CA" w:rsidP="00B940CA">
      <w:r>
        <w:rPr>
          <w:rFonts w:hint="eastAsia"/>
        </w:rPr>
        <w:t>ОРГАНИЗАЦИИ</w:t>
      </w:r>
      <w:r>
        <w:t xml:space="preserve"> </w:t>
      </w:r>
      <w:r>
        <w:rPr>
          <w:rFonts w:hint="eastAsia"/>
        </w:rPr>
        <w:t>ДИСТАНЦИОННОГО</w:t>
      </w:r>
      <w:r>
        <w:t xml:space="preserve"> </w:t>
      </w:r>
      <w:r>
        <w:rPr>
          <w:rFonts w:hint="eastAsia"/>
        </w:rPr>
        <w:t>ОБУЧЕНИЯ</w:t>
      </w:r>
    </w:p>
    <w:p w14:paraId="33F051A3" w14:textId="77777777" w:rsidR="00B940CA" w:rsidRDefault="00B940CA" w:rsidP="00B940CA"/>
    <w:p w14:paraId="2578A063" w14:textId="77777777" w:rsidR="00B940CA" w:rsidRDefault="00B940CA" w:rsidP="00B940CA">
      <w:r>
        <w:rPr>
          <w:rFonts w:hint="eastAsia"/>
        </w:rPr>
        <w:t>УЧАЩИХСЯ</w:t>
      </w:r>
      <w:r>
        <w:t xml:space="preserve"> </w:t>
      </w:r>
      <w:r>
        <w:rPr>
          <w:rFonts w:hint="eastAsia"/>
        </w:rPr>
        <w:t>В</w:t>
      </w:r>
      <w:r>
        <w:t xml:space="preserve"> </w:t>
      </w:r>
      <w:r>
        <w:rPr>
          <w:rFonts w:hint="eastAsia"/>
        </w:rPr>
        <w:t>СЕЛЬСКОЙ</w:t>
      </w:r>
      <w:r>
        <w:t xml:space="preserve"> </w:t>
      </w:r>
      <w:r>
        <w:rPr>
          <w:rFonts w:hint="eastAsia"/>
        </w:rPr>
        <w:t>ШКОЛЕ</w:t>
      </w:r>
    </w:p>
    <w:p w14:paraId="1FADC0B5" w14:textId="77777777" w:rsidR="00B940CA" w:rsidRDefault="00B940CA" w:rsidP="00B940CA"/>
    <w:p w14:paraId="67C6AD91" w14:textId="77777777" w:rsidR="00B940CA" w:rsidRDefault="00B940CA" w:rsidP="00B940CA">
      <w:r>
        <w:t xml:space="preserve">2.1. </w:t>
      </w:r>
      <w:r>
        <w:rPr>
          <w:rFonts w:hint="eastAsia"/>
        </w:rPr>
        <w:t>Содержание</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организации</w:t>
      </w:r>
      <w:r>
        <w:t xml:space="preserve"> </w:t>
      </w:r>
      <w:r>
        <w:rPr>
          <w:rFonts w:hint="eastAsia"/>
        </w:rPr>
        <w:t>дистанционного</w:t>
      </w:r>
      <w:r>
        <w:t xml:space="preserve"> </w:t>
      </w:r>
      <w:r>
        <w:rPr>
          <w:rFonts w:hint="eastAsia"/>
        </w:rPr>
        <w:t>обучения</w:t>
      </w:r>
      <w:r>
        <w:t xml:space="preserve"> </w:t>
      </w:r>
      <w:r>
        <w:rPr>
          <w:rFonts w:hint="eastAsia"/>
        </w:rPr>
        <w:t>учащихся</w:t>
      </w:r>
      <w:r>
        <w:t xml:space="preserve"> </w:t>
      </w:r>
      <w:r>
        <w:rPr>
          <w:rFonts w:hint="eastAsia"/>
        </w:rPr>
        <w:t>в</w:t>
      </w:r>
      <w:r>
        <w:t xml:space="preserve"> </w:t>
      </w:r>
      <w:r>
        <w:rPr>
          <w:rFonts w:hint="eastAsia"/>
        </w:rPr>
        <w:t>сельской</w:t>
      </w:r>
      <w:r>
        <w:t xml:space="preserve"> </w:t>
      </w:r>
      <w:r>
        <w:rPr>
          <w:rFonts w:hint="eastAsia"/>
        </w:rPr>
        <w:t>школе</w:t>
      </w:r>
    </w:p>
    <w:p w14:paraId="4BFD72A6" w14:textId="77777777" w:rsidR="00B940CA" w:rsidRDefault="00B940CA" w:rsidP="00B940CA"/>
    <w:p w14:paraId="552419BA" w14:textId="77777777" w:rsidR="00B940CA" w:rsidRDefault="00B940CA" w:rsidP="00B940CA">
      <w:r>
        <w:t xml:space="preserve">2.2. </w:t>
      </w:r>
      <w:r>
        <w:rPr>
          <w:rFonts w:hint="eastAsia"/>
        </w:rPr>
        <w:t>Педагогические</w:t>
      </w:r>
      <w:r>
        <w:t xml:space="preserve"> </w:t>
      </w:r>
      <w:r>
        <w:rPr>
          <w:rFonts w:hint="eastAsia"/>
        </w:rPr>
        <w:t>условия</w:t>
      </w:r>
      <w:r>
        <w:t xml:space="preserve"> </w:t>
      </w:r>
      <w:r>
        <w:rPr>
          <w:rFonts w:hint="eastAsia"/>
        </w:rPr>
        <w:t>организации</w:t>
      </w:r>
      <w:r>
        <w:t xml:space="preserve"> </w:t>
      </w:r>
      <w:r>
        <w:rPr>
          <w:rFonts w:hint="eastAsia"/>
        </w:rPr>
        <w:t>дистанционного</w:t>
      </w:r>
      <w:r>
        <w:t xml:space="preserve"> </w:t>
      </w:r>
      <w:r>
        <w:rPr>
          <w:rFonts w:hint="eastAsia"/>
        </w:rPr>
        <w:t>обучения</w:t>
      </w:r>
      <w:r>
        <w:t xml:space="preserve"> </w:t>
      </w:r>
      <w:r>
        <w:rPr>
          <w:rFonts w:hint="eastAsia"/>
        </w:rPr>
        <w:t>учащихся</w:t>
      </w:r>
      <w:r>
        <w:t xml:space="preserve"> </w:t>
      </w:r>
      <w:r>
        <w:rPr>
          <w:rFonts w:hint="eastAsia"/>
        </w:rPr>
        <w:t>в</w:t>
      </w:r>
      <w:r>
        <w:t xml:space="preserve"> </w:t>
      </w:r>
      <w:r>
        <w:rPr>
          <w:rFonts w:hint="eastAsia"/>
        </w:rPr>
        <w:t>сельской</w:t>
      </w:r>
      <w:r>
        <w:t xml:space="preserve"> </w:t>
      </w:r>
      <w:r>
        <w:rPr>
          <w:rFonts w:hint="eastAsia"/>
        </w:rPr>
        <w:t>школе</w:t>
      </w:r>
    </w:p>
    <w:p w14:paraId="64FBE316" w14:textId="77777777" w:rsidR="00B940CA" w:rsidRDefault="00B940CA" w:rsidP="00B940CA"/>
    <w:p w14:paraId="2E43C020" w14:textId="77777777" w:rsidR="00B940CA" w:rsidRDefault="00B940CA" w:rsidP="00B940CA">
      <w:r>
        <w:t xml:space="preserve">2.3. </w:t>
      </w:r>
      <w:r>
        <w:rPr>
          <w:rFonts w:hint="eastAsia"/>
        </w:rPr>
        <w:t>Результаты</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организации</w:t>
      </w:r>
      <w:r>
        <w:t xml:space="preserve"> </w:t>
      </w:r>
      <w:r>
        <w:rPr>
          <w:rFonts w:hint="eastAsia"/>
        </w:rPr>
        <w:t>дистанционного</w:t>
      </w:r>
      <w:r>
        <w:t xml:space="preserve"> </w:t>
      </w:r>
      <w:r>
        <w:rPr>
          <w:rFonts w:hint="eastAsia"/>
        </w:rPr>
        <w:t>обучения</w:t>
      </w:r>
      <w:r>
        <w:t xml:space="preserve"> </w:t>
      </w:r>
      <w:r>
        <w:rPr>
          <w:rFonts w:hint="eastAsia"/>
        </w:rPr>
        <w:t>учащихся</w:t>
      </w:r>
      <w:r>
        <w:t xml:space="preserve"> </w:t>
      </w:r>
      <w:r>
        <w:rPr>
          <w:rFonts w:hint="eastAsia"/>
        </w:rPr>
        <w:t>в</w:t>
      </w:r>
      <w:r>
        <w:t xml:space="preserve"> </w:t>
      </w:r>
      <w:r>
        <w:rPr>
          <w:rFonts w:hint="eastAsia"/>
        </w:rPr>
        <w:t>сельской</w:t>
      </w:r>
      <w:r>
        <w:t xml:space="preserve"> </w:t>
      </w:r>
      <w:r>
        <w:rPr>
          <w:rFonts w:hint="eastAsia"/>
        </w:rPr>
        <w:t>школе</w:t>
      </w:r>
    </w:p>
    <w:p w14:paraId="782E4C23" w14:textId="77777777" w:rsidR="00B940CA" w:rsidRDefault="00B940CA" w:rsidP="00B940CA"/>
    <w:p w14:paraId="232BC39E" w14:textId="77777777" w:rsidR="00B940CA" w:rsidRDefault="00B940CA" w:rsidP="00B940CA">
      <w:r>
        <w:rPr>
          <w:rFonts w:hint="eastAsia"/>
        </w:rPr>
        <w:t>Выводы</w:t>
      </w:r>
      <w:r>
        <w:t xml:space="preserve"> </w:t>
      </w:r>
      <w:r>
        <w:rPr>
          <w:rFonts w:hint="eastAsia"/>
        </w:rPr>
        <w:t>по</w:t>
      </w:r>
      <w:r>
        <w:t xml:space="preserve"> </w:t>
      </w:r>
      <w:r>
        <w:rPr>
          <w:rFonts w:hint="eastAsia"/>
        </w:rPr>
        <w:t>главе</w:t>
      </w:r>
    </w:p>
    <w:p w14:paraId="60FC4343" w14:textId="77777777" w:rsidR="00B940CA" w:rsidRDefault="00B940CA" w:rsidP="00B940CA"/>
    <w:p w14:paraId="48AD4A64" w14:textId="77777777" w:rsidR="00B940CA" w:rsidRDefault="00B940CA" w:rsidP="00B940CA">
      <w:r>
        <w:rPr>
          <w:rFonts w:hint="eastAsia"/>
        </w:rPr>
        <w:t>ЗАКЛЮЧЕНИЕ</w:t>
      </w:r>
    </w:p>
    <w:p w14:paraId="3B0BAB21" w14:textId="77777777" w:rsidR="00B940CA" w:rsidRDefault="00B940CA" w:rsidP="00B940CA"/>
    <w:p w14:paraId="49B0F1CC" w14:textId="77777777" w:rsidR="00B940CA" w:rsidRDefault="00B940CA" w:rsidP="00B940CA">
      <w:r>
        <w:rPr>
          <w:rFonts w:hint="eastAsia"/>
        </w:rPr>
        <w:t>СПИСОК</w:t>
      </w:r>
      <w:r>
        <w:t xml:space="preserve"> </w:t>
      </w:r>
      <w:r>
        <w:rPr>
          <w:rFonts w:hint="eastAsia"/>
        </w:rPr>
        <w:t>ЛИТЕРАТУРЫ</w:t>
      </w:r>
    </w:p>
    <w:p w14:paraId="2438ECAA" w14:textId="77777777" w:rsidR="00B940CA" w:rsidRDefault="00B940CA" w:rsidP="00B940CA"/>
    <w:p w14:paraId="3D96F096" w14:textId="36DBE929" w:rsidR="00B940CA" w:rsidRPr="00B940CA" w:rsidRDefault="00B940CA" w:rsidP="00B940CA">
      <w:r>
        <w:rPr>
          <w:rFonts w:hint="eastAsia"/>
        </w:rPr>
        <w:t>ПРИЛОЖЕНИЯ</w:t>
      </w:r>
    </w:p>
    <w:sectPr w:rsidR="00B940CA" w:rsidRPr="00B940CA" w:rsidSect="00007A7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7D92" w14:textId="77777777" w:rsidR="00007A73" w:rsidRDefault="00007A73">
      <w:pPr>
        <w:spacing w:after="0" w:line="240" w:lineRule="auto"/>
      </w:pPr>
      <w:r>
        <w:separator/>
      </w:r>
    </w:p>
  </w:endnote>
  <w:endnote w:type="continuationSeparator" w:id="0">
    <w:p w14:paraId="3D0A2BB8" w14:textId="77777777" w:rsidR="00007A73" w:rsidRDefault="0000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EFBA" w14:textId="77777777" w:rsidR="00007A73" w:rsidRDefault="00007A73"/>
    <w:p w14:paraId="34FF6DB1" w14:textId="77777777" w:rsidR="00007A73" w:rsidRDefault="00007A73"/>
    <w:p w14:paraId="461FDED7" w14:textId="77777777" w:rsidR="00007A73" w:rsidRDefault="00007A73"/>
    <w:p w14:paraId="4FB4B925" w14:textId="77777777" w:rsidR="00007A73" w:rsidRDefault="00007A73"/>
    <w:p w14:paraId="632F8E84" w14:textId="77777777" w:rsidR="00007A73" w:rsidRDefault="00007A73"/>
    <w:p w14:paraId="327B4222" w14:textId="77777777" w:rsidR="00007A73" w:rsidRDefault="00007A73"/>
    <w:p w14:paraId="3DA4E692" w14:textId="77777777" w:rsidR="00007A73" w:rsidRDefault="00007A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AADA37" wp14:editId="5C8259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9A9AC" w14:textId="77777777" w:rsidR="00007A73" w:rsidRDefault="00007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AADA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CC9A9AC" w14:textId="77777777" w:rsidR="00007A73" w:rsidRDefault="00007A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2E4F2B" w14:textId="77777777" w:rsidR="00007A73" w:rsidRDefault="00007A73"/>
    <w:p w14:paraId="5DA0268C" w14:textId="77777777" w:rsidR="00007A73" w:rsidRDefault="00007A73"/>
    <w:p w14:paraId="63F3A17F" w14:textId="77777777" w:rsidR="00007A73" w:rsidRDefault="00007A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A6F453" wp14:editId="12F7C2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5394C" w14:textId="77777777" w:rsidR="00007A73" w:rsidRDefault="00007A73"/>
                          <w:p w14:paraId="29E3C844" w14:textId="77777777" w:rsidR="00007A73" w:rsidRDefault="00007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6F4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35394C" w14:textId="77777777" w:rsidR="00007A73" w:rsidRDefault="00007A73"/>
                    <w:p w14:paraId="29E3C844" w14:textId="77777777" w:rsidR="00007A73" w:rsidRDefault="00007A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8780C5" w14:textId="77777777" w:rsidR="00007A73" w:rsidRDefault="00007A73"/>
    <w:p w14:paraId="2D63D42B" w14:textId="77777777" w:rsidR="00007A73" w:rsidRDefault="00007A73">
      <w:pPr>
        <w:rPr>
          <w:sz w:val="2"/>
          <w:szCs w:val="2"/>
        </w:rPr>
      </w:pPr>
    </w:p>
    <w:p w14:paraId="69CF3DDA" w14:textId="77777777" w:rsidR="00007A73" w:rsidRDefault="00007A73"/>
    <w:p w14:paraId="4E84B1EE" w14:textId="77777777" w:rsidR="00007A73" w:rsidRDefault="00007A73">
      <w:pPr>
        <w:spacing w:after="0" w:line="240" w:lineRule="auto"/>
      </w:pPr>
    </w:p>
  </w:footnote>
  <w:footnote w:type="continuationSeparator" w:id="0">
    <w:p w14:paraId="3B135F28" w14:textId="77777777" w:rsidR="00007A73" w:rsidRDefault="00007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73"/>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3683</TotalTime>
  <Pages>2</Pages>
  <Words>163</Words>
  <Characters>932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226</cp:revision>
  <cp:lastPrinted>2009-02-06T05:36:00Z</cp:lastPrinted>
  <dcterms:created xsi:type="dcterms:W3CDTF">2024-01-07T13:43:00Z</dcterms:created>
  <dcterms:modified xsi:type="dcterms:W3CDTF">2024-01-16T10:55:00Z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