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C26B" w14:textId="35126E53" w:rsidR="009C62F4" w:rsidRDefault="00CF4027" w:rsidP="00CF4027">
      <w:r w:rsidRPr="00CF4027">
        <w:rPr>
          <w:rFonts w:hint="eastAsia"/>
        </w:rPr>
        <w:t>Селиванова</w:t>
      </w:r>
      <w:r w:rsidRPr="00CF4027">
        <w:t xml:space="preserve"> </w:t>
      </w:r>
      <w:r w:rsidRPr="00CF4027">
        <w:rPr>
          <w:rFonts w:hint="eastAsia"/>
        </w:rPr>
        <w:t>Ксения</w:t>
      </w:r>
      <w:r w:rsidRPr="00CF4027">
        <w:t xml:space="preserve"> </w:t>
      </w:r>
      <w:r w:rsidRPr="00CF4027">
        <w:rPr>
          <w:rFonts w:hint="eastAsia"/>
        </w:rPr>
        <w:t>Марковна</w:t>
      </w:r>
      <w:r>
        <w:t xml:space="preserve"> </w:t>
      </w:r>
      <w:r w:rsidRPr="00CF4027">
        <w:rPr>
          <w:rFonts w:hint="eastAsia"/>
        </w:rPr>
        <w:t>Поведенческие</w:t>
      </w:r>
      <w:r w:rsidRPr="00CF4027">
        <w:t xml:space="preserve"> </w:t>
      </w:r>
      <w:r w:rsidRPr="00CF4027">
        <w:rPr>
          <w:rFonts w:hint="eastAsia"/>
        </w:rPr>
        <w:t>бизнес</w:t>
      </w:r>
      <w:r w:rsidRPr="00CF4027">
        <w:t>-</w:t>
      </w:r>
      <w:r w:rsidRPr="00CF4027">
        <w:rPr>
          <w:rFonts w:hint="eastAsia"/>
        </w:rPr>
        <w:t>модели</w:t>
      </w:r>
      <w:r w:rsidRPr="00CF4027">
        <w:t xml:space="preserve"> </w:t>
      </w:r>
      <w:r w:rsidRPr="00CF4027">
        <w:rPr>
          <w:rFonts w:hint="eastAsia"/>
        </w:rPr>
        <w:t>взаимодействия</w:t>
      </w:r>
      <w:r w:rsidRPr="00CF4027">
        <w:t xml:space="preserve"> </w:t>
      </w:r>
      <w:r w:rsidRPr="00CF4027">
        <w:rPr>
          <w:rFonts w:hint="eastAsia"/>
        </w:rPr>
        <w:t>реального</w:t>
      </w:r>
      <w:r w:rsidRPr="00CF4027">
        <w:t xml:space="preserve"> </w:t>
      </w:r>
      <w:r w:rsidRPr="00CF4027">
        <w:rPr>
          <w:rFonts w:hint="eastAsia"/>
        </w:rPr>
        <w:t>и</w:t>
      </w:r>
      <w:r w:rsidRPr="00CF4027">
        <w:t xml:space="preserve"> </w:t>
      </w:r>
      <w:r w:rsidRPr="00CF4027">
        <w:rPr>
          <w:rFonts w:hint="eastAsia"/>
        </w:rPr>
        <w:t>финансового</w:t>
      </w:r>
      <w:r w:rsidRPr="00CF4027">
        <w:t xml:space="preserve"> </w:t>
      </w:r>
      <w:r w:rsidRPr="00CF4027">
        <w:rPr>
          <w:rFonts w:hint="eastAsia"/>
        </w:rPr>
        <w:t>секторов</w:t>
      </w:r>
      <w:r w:rsidRPr="00CF4027">
        <w:t xml:space="preserve"> </w:t>
      </w:r>
      <w:r w:rsidRPr="00CF4027">
        <w:rPr>
          <w:rFonts w:hint="eastAsia"/>
        </w:rPr>
        <w:t>экономики</w:t>
      </w:r>
      <w:r w:rsidRPr="00CF4027">
        <w:t xml:space="preserve"> </w:t>
      </w:r>
      <w:r w:rsidRPr="00CF4027">
        <w:rPr>
          <w:rFonts w:hint="eastAsia"/>
        </w:rPr>
        <w:t>в</w:t>
      </w:r>
      <w:r w:rsidRPr="00CF4027">
        <w:t xml:space="preserve"> </w:t>
      </w:r>
      <w:r w:rsidRPr="00CF4027">
        <w:rPr>
          <w:rFonts w:hint="eastAsia"/>
        </w:rPr>
        <w:t>условиях</w:t>
      </w:r>
      <w:r w:rsidRPr="00CF4027">
        <w:t xml:space="preserve"> </w:t>
      </w:r>
      <w:r w:rsidRPr="00CF4027">
        <w:rPr>
          <w:rFonts w:hint="eastAsia"/>
        </w:rPr>
        <w:t>реиндустриализации</w:t>
      </w:r>
    </w:p>
    <w:p w14:paraId="50A8A0CE" w14:textId="77777777" w:rsidR="00CF4027" w:rsidRDefault="00CF4027" w:rsidP="00CF4027">
      <w:r>
        <w:rPr>
          <w:rFonts w:hint="eastAsia"/>
        </w:rPr>
        <w:t>ОГЛАВЛЕНИЕ</w:t>
      </w:r>
      <w:r>
        <w:t xml:space="preserve"> </w:t>
      </w:r>
      <w:r>
        <w:rPr>
          <w:rFonts w:hint="eastAsia"/>
        </w:rPr>
        <w:t>ДИССЕРТАЦИИ</w:t>
      </w:r>
    </w:p>
    <w:p w14:paraId="702DE6AF" w14:textId="77777777" w:rsidR="00CF4027" w:rsidRDefault="00CF4027" w:rsidP="00CF4027">
      <w:r>
        <w:rPr>
          <w:rFonts w:hint="eastAsia"/>
        </w:rPr>
        <w:t>кандидат</w:t>
      </w:r>
      <w:r>
        <w:t xml:space="preserve"> </w:t>
      </w:r>
      <w:r>
        <w:rPr>
          <w:rFonts w:hint="eastAsia"/>
        </w:rPr>
        <w:t>наук</w:t>
      </w:r>
      <w:r>
        <w:t xml:space="preserve"> </w:t>
      </w:r>
      <w:r>
        <w:rPr>
          <w:rFonts w:hint="eastAsia"/>
        </w:rPr>
        <w:t>Селиванова</w:t>
      </w:r>
      <w:r>
        <w:t xml:space="preserve"> </w:t>
      </w:r>
      <w:r>
        <w:rPr>
          <w:rFonts w:hint="eastAsia"/>
        </w:rPr>
        <w:t>Ксения</w:t>
      </w:r>
      <w:r>
        <w:t xml:space="preserve"> </w:t>
      </w:r>
      <w:r>
        <w:rPr>
          <w:rFonts w:hint="eastAsia"/>
        </w:rPr>
        <w:t>Марковна</w:t>
      </w:r>
    </w:p>
    <w:p w14:paraId="2BF7BE56" w14:textId="77777777" w:rsidR="00CF4027" w:rsidRDefault="00CF4027" w:rsidP="00CF4027">
      <w:r>
        <w:rPr>
          <w:rFonts w:hint="eastAsia"/>
        </w:rPr>
        <w:t>ВВЕДЕНИЕ</w:t>
      </w:r>
    </w:p>
    <w:p w14:paraId="5A4DBF55" w14:textId="77777777" w:rsidR="00CF4027" w:rsidRDefault="00CF4027" w:rsidP="00CF4027"/>
    <w:p w14:paraId="73B214C4" w14:textId="77777777" w:rsidR="00CF4027" w:rsidRDefault="00CF4027" w:rsidP="00CF4027">
      <w:r>
        <w:t xml:space="preserve">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И</w:t>
      </w:r>
      <w:r>
        <w:t xml:space="preserve"> </w:t>
      </w:r>
      <w:r>
        <w:rPr>
          <w:rFonts w:hint="eastAsia"/>
        </w:rPr>
        <w:t>ПРЕДПОСЫЛКИ</w:t>
      </w:r>
      <w:r>
        <w:t xml:space="preserve"> </w:t>
      </w:r>
      <w:r>
        <w:rPr>
          <w:rFonts w:hint="eastAsia"/>
        </w:rPr>
        <w:t>УПРАВЛЕНИЯ</w:t>
      </w:r>
      <w:r>
        <w:t xml:space="preserve"> </w:t>
      </w:r>
      <w:r>
        <w:rPr>
          <w:rFonts w:hint="eastAsia"/>
        </w:rPr>
        <w:t>ВЗАИМОДЕЙСТВИЕМ</w:t>
      </w:r>
      <w:r>
        <w:t xml:space="preserve"> </w:t>
      </w:r>
      <w:r>
        <w:rPr>
          <w:rFonts w:hint="eastAsia"/>
        </w:rPr>
        <w:t>РЕАЛЬНОГО</w:t>
      </w:r>
      <w:r>
        <w:t xml:space="preserve"> </w:t>
      </w:r>
      <w:r>
        <w:rPr>
          <w:rFonts w:hint="eastAsia"/>
        </w:rPr>
        <w:t>И</w:t>
      </w:r>
      <w:r>
        <w:t xml:space="preserve"> </w:t>
      </w:r>
      <w:r>
        <w:rPr>
          <w:rFonts w:hint="eastAsia"/>
        </w:rPr>
        <w:t>ФИНАНСОВОГО</w:t>
      </w:r>
      <w:r>
        <w:t xml:space="preserve"> </w:t>
      </w:r>
      <w:r>
        <w:rPr>
          <w:rFonts w:hint="eastAsia"/>
        </w:rPr>
        <w:t>СЕКТОРОВ</w:t>
      </w:r>
      <w:r>
        <w:t xml:space="preserve"> </w:t>
      </w:r>
      <w:r>
        <w:rPr>
          <w:rFonts w:hint="eastAsia"/>
        </w:rPr>
        <w:t>ЭКОНОМИКИ</w:t>
      </w:r>
      <w:r>
        <w:t xml:space="preserve"> </w:t>
      </w:r>
      <w:r>
        <w:rPr>
          <w:rFonts w:hint="eastAsia"/>
        </w:rPr>
        <w:t>В</w:t>
      </w:r>
      <w:r>
        <w:t xml:space="preserve"> </w:t>
      </w:r>
      <w:r>
        <w:rPr>
          <w:rFonts w:hint="eastAsia"/>
        </w:rPr>
        <w:t>УСЛОВИЯХ</w:t>
      </w:r>
      <w:r>
        <w:t xml:space="preserve"> </w:t>
      </w:r>
      <w:r>
        <w:rPr>
          <w:rFonts w:hint="eastAsia"/>
        </w:rPr>
        <w:t>РЕИНДУСТРИАЛИЗАЦИИ</w:t>
      </w:r>
    </w:p>
    <w:p w14:paraId="11D38AD5" w14:textId="77777777" w:rsidR="00CF4027" w:rsidRDefault="00CF4027" w:rsidP="00CF4027"/>
    <w:p w14:paraId="7B81C8F2" w14:textId="77777777" w:rsidR="00CF4027" w:rsidRDefault="00CF4027" w:rsidP="00CF4027">
      <w:r>
        <w:t xml:space="preserve">1.1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управления</w:t>
      </w:r>
      <w:r>
        <w:t xml:space="preserve"> </w:t>
      </w:r>
      <w:r>
        <w:rPr>
          <w:rFonts w:hint="eastAsia"/>
        </w:rPr>
        <w:t>взаимодействием</w:t>
      </w:r>
      <w:r>
        <w:t xml:space="preserve"> </w:t>
      </w:r>
      <w:r>
        <w:rPr>
          <w:rFonts w:hint="eastAsia"/>
        </w:rPr>
        <w:t>реального</w:t>
      </w:r>
      <w:r>
        <w:t xml:space="preserve"> </w:t>
      </w:r>
      <w:r>
        <w:rPr>
          <w:rFonts w:hint="eastAsia"/>
        </w:rPr>
        <w:t>и</w:t>
      </w:r>
      <w:r>
        <w:t xml:space="preserve"> </w:t>
      </w:r>
      <w:r>
        <w:rPr>
          <w:rFonts w:hint="eastAsia"/>
        </w:rPr>
        <w:t>финансового</w:t>
      </w:r>
      <w:r>
        <w:t xml:space="preserve"> </w:t>
      </w:r>
      <w:r>
        <w:rPr>
          <w:rFonts w:hint="eastAsia"/>
        </w:rPr>
        <w:t>секторов</w:t>
      </w:r>
      <w:r>
        <w:t xml:space="preserve"> </w:t>
      </w:r>
      <w:r>
        <w:rPr>
          <w:rFonts w:hint="eastAsia"/>
        </w:rPr>
        <w:t>экономики</w:t>
      </w:r>
      <w:r>
        <w:t xml:space="preserve"> </w:t>
      </w:r>
      <w:r>
        <w:rPr>
          <w:rFonts w:hint="eastAsia"/>
        </w:rPr>
        <w:t>в</w:t>
      </w:r>
      <w:r>
        <w:t xml:space="preserve"> </w:t>
      </w:r>
      <w:r>
        <w:rPr>
          <w:rFonts w:hint="eastAsia"/>
        </w:rPr>
        <w:t>условиях</w:t>
      </w:r>
      <w:r>
        <w:t xml:space="preserve"> </w:t>
      </w:r>
      <w:r>
        <w:rPr>
          <w:rFonts w:hint="eastAsia"/>
        </w:rPr>
        <w:t>реиндустриализации</w:t>
      </w:r>
    </w:p>
    <w:p w14:paraId="3D06D544" w14:textId="77777777" w:rsidR="00CF4027" w:rsidRDefault="00CF4027" w:rsidP="00CF4027"/>
    <w:p w14:paraId="4A30542A" w14:textId="77777777" w:rsidR="00CF4027" w:rsidRDefault="00CF4027" w:rsidP="00CF4027">
      <w:r>
        <w:t xml:space="preserve">1.2 </w:t>
      </w:r>
      <w:r>
        <w:rPr>
          <w:rFonts w:hint="eastAsia"/>
        </w:rPr>
        <w:t>Механизм</w:t>
      </w:r>
      <w:r>
        <w:t xml:space="preserve"> </w:t>
      </w:r>
      <w:r>
        <w:rPr>
          <w:rFonts w:hint="eastAsia"/>
        </w:rPr>
        <w:t>управления</w:t>
      </w:r>
      <w:r>
        <w:t xml:space="preserve"> </w:t>
      </w:r>
      <w:r>
        <w:rPr>
          <w:rFonts w:hint="eastAsia"/>
        </w:rPr>
        <w:t>секторальным</w:t>
      </w:r>
      <w:r>
        <w:t xml:space="preserve"> </w:t>
      </w:r>
      <w:r>
        <w:rPr>
          <w:rFonts w:hint="eastAsia"/>
        </w:rPr>
        <w:t>взаимодействием</w:t>
      </w:r>
      <w:r>
        <w:t xml:space="preserve"> </w:t>
      </w:r>
      <w:r>
        <w:rPr>
          <w:rFonts w:hint="eastAsia"/>
        </w:rPr>
        <w:t>в</w:t>
      </w:r>
      <w:r>
        <w:t xml:space="preserve"> </w:t>
      </w:r>
      <w:r>
        <w:rPr>
          <w:rFonts w:hint="eastAsia"/>
        </w:rPr>
        <w:t>условиях</w:t>
      </w:r>
      <w:r>
        <w:t xml:space="preserve"> </w:t>
      </w:r>
      <w:r>
        <w:rPr>
          <w:rFonts w:hint="eastAsia"/>
        </w:rPr>
        <w:t>реиндустриализации</w:t>
      </w:r>
      <w:r>
        <w:t xml:space="preserve"> </w:t>
      </w:r>
      <w:r>
        <w:rPr>
          <w:rFonts w:hint="eastAsia"/>
        </w:rPr>
        <w:t>с</w:t>
      </w:r>
      <w:r>
        <w:t xml:space="preserve"> </w:t>
      </w:r>
      <w:r>
        <w:rPr>
          <w:rFonts w:hint="eastAsia"/>
        </w:rPr>
        <w:t>учетом</w:t>
      </w:r>
      <w:r>
        <w:t xml:space="preserve"> </w:t>
      </w:r>
      <w:r>
        <w:rPr>
          <w:rFonts w:hint="eastAsia"/>
        </w:rPr>
        <w:t>поведенческих</w:t>
      </w:r>
      <w:r>
        <w:t xml:space="preserve"> </w:t>
      </w:r>
      <w:r>
        <w:rPr>
          <w:rFonts w:hint="eastAsia"/>
        </w:rPr>
        <w:t>бизнес</w:t>
      </w:r>
      <w:r>
        <w:t>-</w:t>
      </w:r>
      <w:r>
        <w:rPr>
          <w:rFonts w:hint="eastAsia"/>
        </w:rPr>
        <w:t>моделей</w:t>
      </w:r>
      <w:r>
        <w:t xml:space="preserve"> </w:t>
      </w:r>
      <w:r>
        <w:rPr>
          <w:rFonts w:hint="eastAsia"/>
        </w:rPr>
        <w:t>организаций</w:t>
      </w:r>
      <w:r>
        <w:t xml:space="preserve"> </w:t>
      </w:r>
      <w:r>
        <w:rPr>
          <w:rFonts w:hint="eastAsia"/>
        </w:rPr>
        <w:t>финансового</w:t>
      </w:r>
      <w:r>
        <w:t xml:space="preserve"> </w:t>
      </w:r>
      <w:r>
        <w:rPr>
          <w:rFonts w:hint="eastAsia"/>
        </w:rPr>
        <w:t>сектора</w:t>
      </w:r>
    </w:p>
    <w:p w14:paraId="3B19AD85" w14:textId="77777777" w:rsidR="00CF4027" w:rsidRDefault="00CF4027" w:rsidP="00CF4027"/>
    <w:p w14:paraId="63228E1F" w14:textId="77777777" w:rsidR="00CF4027" w:rsidRDefault="00CF4027" w:rsidP="00CF4027">
      <w:r>
        <w:t xml:space="preserve">2 </w:t>
      </w:r>
      <w:r>
        <w:rPr>
          <w:rFonts w:hint="eastAsia"/>
        </w:rPr>
        <w:t>ДИАГНОСТИКА</w:t>
      </w:r>
      <w:r>
        <w:t xml:space="preserve"> </w:t>
      </w:r>
      <w:r>
        <w:rPr>
          <w:rFonts w:hint="eastAsia"/>
        </w:rPr>
        <w:t>ПРОЦЕССОВ</w:t>
      </w:r>
      <w:r>
        <w:t xml:space="preserve"> </w:t>
      </w:r>
      <w:r>
        <w:rPr>
          <w:rFonts w:hint="eastAsia"/>
        </w:rPr>
        <w:t>УПРАВЛЕНИЯ</w:t>
      </w:r>
      <w:r>
        <w:t xml:space="preserve"> </w:t>
      </w:r>
      <w:r>
        <w:rPr>
          <w:rFonts w:hint="eastAsia"/>
        </w:rPr>
        <w:t>ВЗАИМОДЕЙСТВИЕМ</w:t>
      </w:r>
      <w:r>
        <w:t xml:space="preserve"> </w:t>
      </w:r>
      <w:r>
        <w:rPr>
          <w:rFonts w:hint="eastAsia"/>
        </w:rPr>
        <w:t>РЕАЛЬНОГО</w:t>
      </w:r>
      <w:r>
        <w:t xml:space="preserve"> </w:t>
      </w:r>
      <w:r>
        <w:rPr>
          <w:rFonts w:hint="eastAsia"/>
        </w:rPr>
        <w:t>И</w:t>
      </w:r>
      <w:r>
        <w:t xml:space="preserve"> </w:t>
      </w:r>
      <w:r>
        <w:rPr>
          <w:rFonts w:hint="eastAsia"/>
        </w:rPr>
        <w:t>ФИНАНСОВОГО</w:t>
      </w:r>
      <w:r>
        <w:t xml:space="preserve"> </w:t>
      </w:r>
      <w:r>
        <w:rPr>
          <w:rFonts w:hint="eastAsia"/>
        </w:rPr>
        <w:t>СЕКТОРОВ</w:t>
      </w:r>
      <w:r>
        <w:t xml:space="preserve"> </w:t>
      </w:r>
      <w:r>
        <w:rPr>
          <w:rFonts w:hint="eastAsia"/>
        </w:rPr>
        <w:t>ЭКОНОМИКИ</w:t>
      </w:r>
      <w:r>
        <w:t xml:space="preserve"> </w:t>
      </w:r>
      <w:r>
        <w:rPr>
          <w:rFonts w:hint="eastAsia"/>
        </w:rPr>
        <w:t>РОССИИ</w:t>
      </w:r>
    </w:p>
    <w:p w14:paraId="3FB32E0D" w14:textId="77777777" w:rsidR="00CF4027" w:rsidRDefault="00CF4027" w:rsidP="00CF4027"/>
    <w:p w14:paraId="57FA8D0D" w14:textId="77777777" w:rsidR="00CF4027" w:rsidRDefault="00CF4027" w:rsidP="00CF4027">
      <w:r>
        <w:t xml:space="preserve">2.1 </w:t>
      </w:r>
      <w:r>
        <w:rPr>
          <w:rFonts w:hint="eastAsia"/>
        </w:rPr>
        <w:t>Инструменты</w:t>
      </w:r>
      <w:r>
        <w:t xml:space="preserve"> </w:t>
      </w:r>
      <w:r>
        <w:rPr>
          <w:rFonts w:hint="eastAsia"/>
        </w:rPr>
        <w:t>управления</w:t>
      </w:r>
      <w:r>
        <w:t xml:space="preserve"> </w:t>
      </w:r>
      <w:r>
        <w:rPr>
          <w:rFonts w:hint="eastAsia"/>
        </w:rPr>
        <w:t>взаимодействием</w:t>
      </w:r>
      <w:r>
        <w:t xml:space="preserve"> </w:t>
      </w:r>
      <w:r>
        <w:rPr>
          <w:rFonts w:hint="eastAsia"/>
        </w:rPr>
        <w:t>реального</w:t>
      </w:r>
      <w:r>
        <w:t xml:space="preserve"> </w:t>
      </w:r>
      <w:r>
        <w:rPr>
          <w:rFonts w:hint="eastAsia"/>
        </w:rPr>
        <w:t>и</w:t>
      </w:r>
      <w:r>
        <w:t xml:space="preserve"> </w:t>
      </w:r>
      <w:r>
        <w:rPr>
          <w:rFonts w:hint="eastAsia"/>
        </w:rPr>
        <w:t>финансового</w:t>
      </w:r>
      <w:r>
        <w:t xml:space="preserve"> </w:t>
      </w:r>
      <w:r>
        <w:rPr>
          <w:rFonts w:hint="eastAsia"/>
        </w:rPr>
        <w:t>секторов</w:t>
      </w:r>
      <w:r>
        <w:t xml:space="preserve"> </w:t>
      </w:r>
      <w:r>
        <w:rPr>
          <w:rFonts w:hint="eastAsia"/>
        </w:rPr>
        <w:t>экономики</w:t>
      </w:r>
      <w:r>
        <w:t xml:space="preserve">: </w:t>
      </w:r>
      <w:r>
        <w:rPr>
          <w:rFonts w:hint="eastAsia"/>
        </w:rPr>
        <w:t>диагностика</w:t>
      </w:r>
      <w:r>
        <w:t xml:space="preserve"> </w:t>
      </w:r>
      <w:r>
        <w:rPr>
          <w:rFonts w:hint="eastAsia"/>
        </w:rPr>
        <w:t>современных</w:t>
      </w:r>
      <w:r>
        <w:t xml:space="preserve"> </w:t>
      </w:r>
      <w:r>
        <w:rPr>
          <w:rFonts w:hint="eastAsia"/>
        </w:rPr>
        <w:t>процессов</w:t>
      </w:r>
    </w:p>
    <w:p w14:paraId="42020DE1" w14:textId="77777777" w:rsidR="00CF4027" w:rsidRDefault="00CF4027" w:rsidP="00CF4027"/>
    <w:p w14:paraId="63DB48A1" w14:textId="77777777" w:rsidR="00CF4027" w:rsidRDefault="00CF4027" w:rsidP="00CF4027">
      <w:r>
        <w:t xml:space="preserve">2.2 </w:t>
      </w:r>
      <w:r>
        <w:rPr>
          <w:rFonts w:hint="eastAsia"/>
        </w:rPr>
        <w:t>Инструменты</w:t>
      </w:r>
      <w:r>
        <w:t xml:space="preserve"> </w:t>
      </w:r>
      <w:r>
        <w:rPr>
          <w:rFonts w:hint="eastAsia"/>
        </w:rPr>
        <w:t>кредитных</w:t>
      </w:r>
      <w:r>
        <w:t xml:space="preserve"> </w:t>
      </w:r>
      <w:r>
        <w:rPr>
          <w:rFonts w:hint="eastAsia"/>
        </w:rPr>
        <w:t>организаций</w:t>
      </w:r>
      <w:r>
        <w:t xml:space="preserve"> </w:t>
      </w:r>
      <w:r>
        <w:rPr>
          <w:rFonts w:hint="eastAsia"/>
        </w:rPr>
        <w:t>финансового</w:t>
      </w:r>
      <w:r>
        <w:t xml:space="preserve"> </w:t>
      </w:r>
      <w:r>
        <w:rPr>
          <w:rFonts w:hint="eastAsia"/>
        </w:rPr>
        <w:t>сектора</w:t>
      </w:r>
      <w:r>
        <w:t xml:space="preserve"> </w:t>
      </w:r>
      <w:r>
        <w:rPr>
          <w:rFonts w:hint="eastAsia"/>
        </w:rPr>
        <w:t>в</w:t>
      </w:r>
      <w:r>
        <w:t xml:space="preserve"> </w:t>
      </w:r>
      <w:r>
        <w:rPr>
          <w:rFonts w:hint="eastAsia"/>
        </w:rPr>
        <w:t>системе</w:t>
      </w:r>
      <w:r>
        <w:t xml:space="preserve"> </w:t>
      </w:r>
      <w:r>
        <w:rPr>
          <w:rFonts w:hint="eastAsia"/>
        </w:rPr>
        <w:t>инвестиционного</w:t>
      </w:r>
      <w:r>
        <w:t xml:space="preserve"> </w:t>
      </w:r>
      <w:r>
        <w:rPr>
          <w:rFonts w:hint="eastAsia"/>
        </w:rPr>
        <w:t>обеспечения</w:t>
      </w:r>
      <w:r>
        <w:t xml:space="preserve"> </w:t>
      </w:r>
      <w:r>
        <w:rPr>
          <w:rFonts w:hint="eastAsia"/>
        </w:rPr>
        <w:t>взаимодействия</w:t>
      </w:r>
      <w:r>
        <w:t xml:space="preserve"> </w:t>
      </w:r>
      <w:r>
        <w:rPr>
          <w:rFonts w:hint="eastAsia"/>
        </w:rPr>
        <w:t>секторов</w:t>
      </w:r>
      <w:r>
        <w:t xml:space="preserve"> </w:t>
      </w:r>
      <w:r>
        <w:rPr>
          <w:rFonts w:hint="eastAsia"/>
        </w:rPr>
        <w:t>экономики</w:t>
      </w:r>
      <w:r>
        <w:t xml:space="preserve"> </w:t>
      </w:r>
      <w:r>
        <w:rPr>
          <w:rFonts w:hint="eastAsia"/>
        </w:rPr>
        <w:t>в</w:t>
      </w:r>
      <w:r>
        <w:t xml:space="preserve"> </w:t>
      </w:r>
      <w:r>
        <w:rPr>
          <w:rFonts w:hint="eastAsia"/>
        </w:rPr>
        <w:t>условиях</w:t>
      </w:r>
      <w:r>
        <w:t xml:space="preserve"> </w:t>
      </w:r>
      <w:r>
        <w:rPr>
          <w:rFonts w:hint="eastAsia"/>
        </w:rPr>
        <w:t>реиндустриализации</w:t>
      </w:r>
    </w:p>
    <w:p w14:paraId="6E7E24CC" w14:textId="77777777" w:rsidR="00CF4027" w:rsidRDefault="00CF4027" w:rsidP="00CF4027"/>
    <w:p w14:paraId="78569DEB" w14:textId="77777777" w:rsidR="00CF4027" w:rsidRDefault="00CF4027" w:rsidP="00CF4027">
      <w:r>
        <w:t xml:space="preserve">2.3 </w:t>
      </w:r>
      <w:r>
        <w:rPr>
          <w:rFonts w:hint="eastAsia"/>
        </w:rPr>
        <w:t>Влияние</w:t>
      </w:r>
      <w:r>
        <w:t xml:space="preserve"> </w:t>
      </w:r>
      <w:r>
        <w:rPr>
          <w:rFonts w:hint="eastAsia"/>
        </w:rPr>
        <w:t>денежно</w:t>
      </w:r>
      <w:r>
        <w:t>-</w:t>
      </w:r>
      <w:r>
        <w:rPr>
          <w:rFonts w:hint="eastAsia"/>
        </w:rPr>
        <w:t>кредитной</w:t>
      </w:r>
      <w:r>
        <w:t xml:space="preserve"> </w:t>
      </w:r>
      <w:r>
        <w:rPr>
          <w:rFonts w:hint="eastAsia"/>
        </w:rPr>
        <w:t>политики</w:t>
      </w:r>
      <w:r>
        <w:t xml:space="preserve"> </w:t>
      </w:r>
      <w:r>
        <w:rPr>
          <w:rFonts w:hint="eastAsia"/>
        </w:rPr>
        <w:t>на</w:t>
      </w:r>
      <w:r>
        <w:t xml:space="preserve"> </w:t>
      </w:r>
      <w:r>
        <w:rPr>
          <w:rFonts w:hint="eastAsia"/>
        </w:rPr>
        <w:t>взаимодействие</w:t>
      </w:r>
      <w:r>
        <w:t xml:space="preserve"> </w:t>
      </w:r>
      <w:r>
        <w:rPr>
          <w:rFonts w:hint="eastAsia"/>
        </w:rPr>
        <w:t>реального</w:t>
      </w:r>
      <w:r>
        <w:t xml:space="preserve"> </w:t>
      </w:r>
      <w:r>
        <w:rPr>
          <w:rFonts w:hint="eastAsia"/>
        </w:rPr>
        <w:t>и</w:t>
      </w:r>
      <w:r>
        <w:t xml:space="preserve"> </w:t>
      </w:r>
      <w:r>
        <w:rPr>
          <w:rFonts w:hint="eastAsia"/>
        </w:rPr>
        <w:t>финансового</w:t>
      </w:r>
      <w:r>
        <w:t xml:space="preserve"> </w:t>
      </w:r>
      <w:r>
        <w:rPr>
          <w:rFonts w:hint="eastAsia"/>
        </w:rPr>
        <w:t>секторов</w:t>
      </w:r>
      <w:r>
        <w:t xml:space="preserve"> </w:t>
      </w:r>
      <w:r>
        <w:rPr>
          <w:rFonts w:hint="eastAsia"/>
        </w:rPr>
        <w:t>экономики</w:t>
      </w:r>
      <w:r>
        <w:t xml:space="preserve"> </w:t>
      </w:r>
      <w:r>
        <w:rPr>
          <w:rFonts w:hint="eastAsia"/>
        </w:rPr>
        <w:t>в</w:t>
      </w:r>
      <w:r>
        <w:t xml:space="preserve"> </w:t>
      </w:r>
      <w:r>
        <w:rPr>
          <w:rFonts w:hint="eastAsia"/>
        </w:rPr>
        <w:t>целях</w:t>
      </w:r>
      <w:r>
        <w:t xml:space="preserve"> </w:t>
      </w:r>
      <w:r>
        <w:rPr>
          <w:rFonts w:hint="eastAsia"/>
        </w:rPr>
        <w:t>реиндустриализации</w:t>
      </w:r>
    </w:p>
    <w:p w14:paraId="2DF52B4C" w14:textId="77777777" w:rsidR="00CF4027" w:rsidRDefault="00CF4027" w:rsidP="00CF4027"/>
    <w:p w14:paraId="318ABDE1" w14:textId="77777777" w:rsidR="00CF4027" w:rsidRDefault="00CF4027" w:rsidP="00CF4027">
      <w:r>
        <w:lastRenderedPageBreak/>
        <w:t xml:space="preserve">3 </w:t>
      </w:r>
      <w:r>
        <w:rPr>
          <w:rFonts w:hint="eastAsia"/>
        </w:rPr>
        <w:t>РАЗВИТИЕ</w:t>
      </w:r>
      <w:r>
        <w:t xml:space="preserve"> </w:t>
      </w:r>
      <w:r>
        <w:rPr>
          <w:rFonts w:hint="eastAsia"/>
        </w:rPr>
        <w:t>УПРАВЛЕНЧЕСКИХ</w:t>
      </w:r>
      <w:r>
        <w:t xml:space="preserve"> </w:t>
      </w:r>
      <w:r>
        <w:rPr>
          <w:rFonts w:hint="eastAsia"/>
        </w:rPr>
        <w:t>ИНСТРУМЕНТОВ</w:t>
      </w:r>
      <w:r>
        <w:t xml:space="preserve"> </w:t>
      </w:r>
      <w:r>
        <w:rPr>
          <w:rFonts w:hint="eastAsia"/>
        </w:rPr>
        <w:t>ВЗАИМОДЕЙСТВИЯ</w:t>
      </w:r>
      <w:r>
        <w:t xml:space="preserve"> </w:t>
      </w:r>
      <w:r>
        <w:rPr>
          <w:rFonts w:hint="eastAsia"/>
        </w:rPr>
        <w:t>РЕАЛЬНОГО</w:t>
      </w:r>
      <w:r>
        <w:t xml:space="preserve"> </w:t>
      </w:r>
      <w:r>
        <w:rPr>
          <w:rFonts w:hint="eastAsia"/>
        </w:rPr>
        <w:t>И</w:t>
      </w:r>
      <w:r>
        <w:t xml:space="preserve"> </w:t>
      </w:r>
      <w:r>
        <w:rPr>
          <w:rFonts w:hint="eastAsia"/>
        </w:rPr>
        <w:t>ФИНАНСОВОГО</w:t>
      </w:r>
      <w:r>
        <w:t xml:space="preserve"> </w:t>
      </w:r>
      <w:r>
        <w:rPr>
          <w:rFonts w:hint="eastAsia"/>
        </w:rPr>
        <w:t>СЕКТОРОВ</w:t>
      </w:r>
      <w:r>
        <w:t xml:space="preserve"> </w:t>
      </w:r>
      <w:r>
        <w:rPr>
          <w:rFonts w:hint="eastAsia"/>
        </w:rPr>
        <w:t>ЭКОНОМИКИ</w:t>
      </w:r>
      <w:r>
        <w:t xml:space="preserve"> </w:t>
      </w:r>
      <w:r>
        <w:rPr>
          <w:rFonts w:hint="eastAsia"/>
        </w:rPr>
        <w:t>В</w:t>
      </w:r>
      <w:r>
        <w:t xml:space="preserve"> </w:t>
      </w:r>
      <w:r>
        <w:rPr>
          <w:rFonts w:hint="eastAsia"/>
        </w:rPr>
        <w:t>УСЛОВИЯХ</w:t>
      </w:r>
      <w:r>
        <w:t xml:space="preserve"> </w:t>
      </w:r>
      <w:r>
        <w:rPr>
          <w:rFonts w:hint="eastAsia"/>
        </w:rPr>
        <w:t>РЕИНДУСТРИАЛИЗАЦИИ</w:t>
      </w:r>
    </w:p>
    <w:p w14:paraId="32A32E37" w14:textId="77777777" w:rsidR="00CF4027" w:rsidRDefault="00CF4027" w:rsidP="00CF4027"/>
    <w:p w14:paraId="3930C6C7" w14:textId="77777777" w:rsidR="00CF4027" w:rsidRDefault="00CF4027" w:rsidP="00CF4027">
      <w:r>
        <w:t xml:space="preserve">3.1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реализации</w:t>
      </w:r>
      <w:r>
        <w:t xml:space="preserve"> </w:t>
      </w:r>
      <w:r>
        <w:rPr>
          <w:rFonts w:hint="eastAsia"/>
        </w:rPr>
        <w:t>механизма</w:t>
      </w:r>
      <w:r>
        <w:t xml:space="preserve"> </w:t>
      </w:r>
      <w:r>
        <w:rPr>
          <w:rFonts w:hint="eastAsia"/>
        </w:rPr>
        <w:t>управления</w:t>
      </w:r>
      <w:r>
        <w:t xml:space="preserve"> </w:t>
      </w:r>
      <w:r>
        <w:rPr>
          <w:rFonts w:hint="eastAsia"/>
        </w:rPr>
        <w:t>взаимодействием</w:t>
      </w:r>
      <w:r>
        <w:t xml:space="preserve"> </w:t>
      </w:r>
      <w:r>
        <w:rPr>
          <w:rFonts w:hint="eastAsia"/>
        </w:rPr>
        <w:t>реального</w:t>
      </w:r>
      <w:r>
        <w:t xml:space="preserve"> </w:t>
      </w:r>
      <w:r>
        <w:rPr>
          <w:rFonts w:hint="eastAsia"/>
        </w:rPr>
        <w:t>и</w:t>
      </w:r>
      <w:r>
        <w:t xml:space="preserve"> </w:t>
      </w:r>
      <w:r>
        <w:rPr>
          <w:rFonts w:hint="eastAsia"/>
        </w:rPr>
        <w:t>финансового</w:t>
      </w:r>
      <w:r>
        <w:t xml:space="preserve"> </w:t>
      </w:r>
      <w:r>
        <w:rPr>
          <w:rFonts w:hint="eastAsia"/>
        </w:rPr>
        <w:t>секторов</w:t>
      </w:r>
      <w:r>
        <w:t xml:space="preserve"> </w:t>
      </w:r>
      <w:r>
        <w:rPr>
          <w:rFonts w:hint="eastAsia"/>
        </w:rPr>
        <w:t>экономики</w:t>
      </w:r>
      <w:r>
        <w:t xml:space="preserve"> </w:t>
      </w:r>
      <w:r>
        <w:rPr>
          <w:rFonts w:hint="eastAsia"/>
        </w:rPr>
        <w:t>в</w:t>
      </w:r>
      <w:r>
        <w:t xml:space="preserve"> </w:t>
      </w:r>
      <w:r>
        <w:rPr>
          <w:rFonts w:hint="eastAsia"/>
        </w:rPr>
        <w:t>условиях</w:t>
      </w:r>
      <w:r>
        <w:t xml:space="preserve"> </w:t>
      </w:r>
      <w:r>
        <w:rPr>
          <w:rFonts w:hint="eastAsia"/>
        </w:rPr>
        <w:t>реиндустриализации</w:t>
      </w:r>
    </w:p>
    <w:p w14:paraId="1F468F1F" w14:textId="77777777" w:rsidR="00CF4027" w:rsidRDefault="00CF4027" w:rsidP="00CF4027"/>
    <w:p w14:paraId="70ED4F08" w14:textId="77777777" w:rsidR="00CF4027" w:rsidRDefault="00CF4027" w:rsidP="00CF4027">
      <w:r>
        <w:t xml:space="preserve">3.2 </w:t>
      </w:r>
      <w:r>
        <w:rPr>
          <w:rFonts w:hint="eastAsia"/>
        </w:rPr>
        <w:t>Апробация</w:t>
      </w:r>
      <w:r>
        <w:t xml:space="preserve"> </w:t>
      </w:r>
      <w:r>
        <w:rPr>
          <w:rFonts w:hint="eastAsia"/>
        </w:rPr>
        <w:t>разработанного</w:t>
      </w:r>
      <w:r>
        <w:t xml:space="preserve"> </w:t>
      </w:r>
      <w:r>
        <w:rPr>
          <w:rFonts w:hint="eastAsia"/>
        </w:rPr>
        <w:t>механизма</w:t>
      </w:r>
      <w:r>
        <w:t xml:space="preserve"> </w:t>
      </w:r>
      <w:r>
        <w:rPr>
          <w:rFonts w:hint="eastAsia"/>
        </w:rPr>
        <w:t>управления</w:t>
      </w:r>
      <w:r>
        <w:t xml:space="preserve"> </w:t>
      </w:r>
      <w:r>
        <w:rPr>
          <w:rFonts w:hint="eastAsia"/>
        </w:rPr>
        <w:t>взаимодействием</w:t>
      </w:r>
      <w:r>
        <w:t xml:space="preserve"> </w:t>
      </w:r>
      <w:r>
        <w:rPr>
          <w:rFonts w:hint="eastAsia"/>
        </w:rPr>
        <w:t>реального</w:t>
      </w:r>
      <w:r>
        <w:t xml:space="preserve"> </w:t>
      </w:r>
      <w:r>
        <w:rPr>
          <w:rFonts w:hint="eastAsia"/>
        </w:rPr>
        <w:t>и</w:t>
      </w:r>
      <w:r>
        <w:t xml:space="preserve"> </w:t>
      </w:r>
      <w:r>
        <w:rPr>
          <w:rFonts w:hint="eastAsia"/>
        </w:rPr>
        <w:t>финансового</w:t>
      </w:r>
      <w:r>
        <w:t xml:space="preserve"> </w:t>
      </w:r>
      <w:r>
        <w:rPr>
          <w:rFonts w:hint="eastAsia"/>
        </w:rPr>
        <w:t>секторов</w:t>
      </w:r>
      <w:r>
        <w:t xml:space="preserve"> </w:t>
      </w:r>
      <w:r>
        <w:rPr>
          <w:rFonts w:hint="eastAsia"/>
        </w:rPr>
        <w:t>экономики</w:t>
      </w:r>
      <w:r>
        <w:t xml:space="preserve"> </w:t>
      </w:r>
      <w:r>
        <w:rPr>
          <w:rFonts w:hint="eastAsia"/>
        </w:rPr>
        <w:t>с</w:t>
      </w:r>
      <w:r>
        <w:t xml:space="preserve"> </w:t>
      </w:r>
      <w:r>
        <w:rPr>
          <w:rFonts w:hint="eastAsia"/>
        </w:rPr>
        <w:t>учетом</w:t>
      </w:r>
      <w:r>
        <w:t xml:space="preserve"> </w:t>
      </w:r>
      <w:r>
        <w:rPr>
          <w:rFonts w:hint="eastAsia"/>
        </w:rPr>
        <w:t>поведенческих</w:t>
      </w:r>
      <w:r>
        <w:t xml:space="preserve"> </w:t>
      </w:r>
      <w:r>
        <w:rPr>
          <w:rFonts w:hint="eastAsia"/>
        </w:rPr>
        <w:t>бизнес</w:t>
      </w:r>
      <w:r>
        <w:t>-</w:t>
      </w:r>
      <w:r>
        <w:rPr>
          <w:rFonts w:hint="eastAsia"/>
        </w:rPr>
        <w:t>моделей</w:t>
      </w:r>
      <w:r>
        <w:t xml:space="preserve"> </w:t>
      </w:r>
      <w:r>
        <w:rPr>
          <w:rFonts w:hint="eastAsia"/>
        </w:rPr>
        <w:t>в</w:t>
      </w:r>
      <w:r>
        <w:t xml:space="preserve"> </w:t>
      </w:r>
      <w:r>
        <w:rPr>
          <w:rFonts w:hint="eastAsia"/>
        </w:rPr>
        <w:t>условиях</w:t>
      </w:r>
      <w:r>
        <w:t xml:space="preserve"> </w:t>
      </w:r>
      <w:r>
        <w:rPr>
          <w:rFonts w:hint="eastAsia"/>
        </w:rPr>
        <w:t>реиндустриализации</w:t>
      </w:r>
      <w:r>
        <w:t xml:space="preserve"> (</w:t>
      </w:r>
      <w:r>
        <w:rPr>
          <w:rFonts w:hint="eastAsia"/>
        </w:rPr>
        <w:t>на</w:t>
      </w:r>
      <w:r>
        <w:t xml:space="preserve"> </w:t>
      </w:r>
      <w:r>
        <w:rPr>
          <w:rFonts w:hint="eastAsia"/>
        </w:rPr>
        <w:t>примере</w:t>
      </w:r>
      <w:r>
        <w:t xml:space="preserve"> </w:t>
      </w:r>
      <w:r>
        <w:rPr>
          <w:rFonts w:hint="eastAsia"/>
        </w:rPr>
        <w:t>кредитных</w:t>
      </w:r>
      <w:r>
        <w:t xml:space="preserve"> </w:t>
      </w:r>
      <w:r>
        <w:rPr>
          <w:rFonts w:hint="eastAsia"/>
        </w:rPr>
        <w:t>организаций</w:t>
      </w:r>
      <w:r>
        <w:t>)</w:t>
      </w:r>
    </w:p>
    <w:p w14:paraId="5AFDDDA4" w14:textId="77777777" w:rsidR="00CF4027" w:rsidRDefault="00CF4027" w:rsidP="00CF4027"/>
    <w:p w14:paraId="582CC09B" w14:textId="77777777" w:rsidR="00CF4027" w:rsidRDefault="00CF4027" w:rsidP="00CF4027">
      <w:r>
        <w:rPr>
          <w:rFonts w:hint="eastAsia"/>
        </w:rPr>
        <w:t>ЗАКЛЮЧЕНИЕ</w:t>
      </w:r>
    </w:p>
    <w:p w14:paraId="47E5E6F4" w14:textId="77777777" w:rsidR="00CF4027" w:rsidRDefault="00CF4027" w:rsidP="00CF4027"/>
    <w:p w14:paraId="59DA0704" w14:textId="77777777" w:rsidR="00CF4027" w:rsidRDefault="00CF4027" w:rsidP="00CF4027">
      <w:r>
        <w:rPr>
          <w:rFonts w:hint="eastAsia"/>
        </w:rPr>
        <w:t>СПИСОК</w:t>
      </w:r>
      <w:r>
        <w:t xml:space="preserve"> </w:t>
      </w:r>
      <w:r>
        <w:rPr>
          <w:rFonts w:hint="eastAsia"/>
        </w:rPr>
        <w:t>ЛИТЕРАТУРЫ</w:t>
      </w:r>
    </w:p>
    <w:p w14:paraId="1C4BFF45" w14:textId="77777777" w:rsidR="00CF4027" w:rsidRDefault="00CF4027" w:rsidP="00CF4027"/>
    <w:p w14:paraId="0AA21F13" w14:textId="2A8CB33D" w:rsidR="00CF4027" w:rsidRPr="00CF4027" w:rsidRDefault="00CF4027" w:rsidP="00CF4027">
      <w:r>
        <w:rPr>
          <w:rFonts w:hint="eastAsia"/>
        </w:rPr>
        <w:t>ПРИЛОЖЕНИЯ</w:t>
      </w:r>
    </w:p>
    <w:sectPr w:rsidR="00CF4027" w:rsidRPr="00CF4027" w:rsidSect="00F97F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D200" w14:textId="77777777" w:rsidR="00F97FAD" w:rsidRDefault="00F97FAD">
      <w:pPr>
        <w:spacing w:after="0" w:line="240" w:lineRule="auto"/>
      </w:pPr>
      <w:r>
        <w:separator/>
      </w:r>
    </w:p>
  </w:endnote>
  <w:endnote w:type="continuationSeparator" w:id="0">
    <w:p w14:paraId="53981FF6" w14:textId="77777777" w:rsidR="00F97FAD" w:rsidRDefault="00F9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545E" w14:textId="77777777" w:rsidR="00F97FAD" w:rsidRDefault="00F97FAD"/>
    <w:p w14:paraId="38569542" w14:textId="77777777" w:rsidR="00F97FAD" w:rsidRDefault="00F97FAD"/>
    <w:p w14:paraId="6CA8C929" w14:textId="77777777" w:rsidR="00F97FAD" w:rsidRDefault="00F97FAD"/>
    <w:p w14:paraId="223A0EFA" w14:textId="77777777" w:rsidR="00F97FAD" w:rsidRDefault="00F97FAD"/>
    <w:p w14:paraId="285D41A6" w14:textId="77777777" w:rsidR="00F97FAD" w:rsidRDefault="00F97FAD"/>
    <w:p w14:paraId="1CAC32F5" w14:textId="77777777" w:rsidR="00F97FAD" w:rsidRDefault="00F97FAD"/>
    <w:p w14:paraId="152B9695" w14:textId="77777777" w:rsidR="00F97FAD" w:rsidRDefault="00F97F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CE9B47" wp14:editId="1827C3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F48EB" w14:textId="77777777" w:rsidR="00F97FAD" w:rsidRDefault="00F97F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CE9B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4F48EB" w14:textId="77777777" w:rsidR="00F97FAD" w:rsidRDefault="00F97F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3C80BC" w14:textId="77777777" w:rsidR="00F97FAD" w:rsidRDefault="00F97FAD"/>
    <w:p w14:paraId="60238563" w14:textId="77777777" w:rsidR="00F97FAD" w:rsidRDefault="00F97FAD"/>
    <w:p w14:paraId="4DC0FFAE" w14:textId="77777777" w:rsidR="00F97FAD" w:rsidRDefault="00F97F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91E3A8" wp14:editId="1FD76C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122F1" w14:textId="77777777" w:rsidR="00F97FAD" w:rsidRDefault="00F97FAD"/>
                          <w:p w14:paraId="38767236" w14:textId="77777777" w:rsidR="00F97FAD" w:rsidRDefault="00F97F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91E3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1122F1" w14:textId="77777777" w:rsidR="00F97FAD" w:rsidRDefault="00F97FAD"/>
                    <w:p w14:paraId="38767236" w14:textId="77777777" w:rsidR="00F97FAD" w:rsidRDefault="00F97F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1D9274" w14:textId="77777777" w:rsidR="00F97FAD" w:rsidRDefault="00F97FAD"/>
    <w:p w14:paraId="09881042" w14:textId="77777777" w:rsidR="00F97FAD" w:rsidRDefault="00F97FAD">
      <w:pPr>
        <w:rPr>
          <w:sz w:val="2"/>
          <w:szCs w:val="2"/>
        </w:rPr>
      </w:pPr>
    </w:p>
    <w:p w14:paraId="43E47C95" w14:textId="77777777" w:rsidR="00F97FAD" w:rsidRDefault="00F97FAD"/>
    <w:p w14:paraId="2F8C48B9" w14:textId="77777777" w:rsidR="00F97FAD" w:rsidRDefault="00F97FAD">
      <w:pPr>
        <w:spacing w:after="0" w:line="240" w:lineRule="auto"/>
      </w:pPr>
    </w:p>
  </w:footnote>
  <w:footnote w:type="continuationSeparator" w:id="0">
    <w:p w14:paraId="69E51EC8" w14:textId="77777777" w:rsidR="00F97FAD" w:rsidRDefault="00F97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97FAD"/>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11002</TotalTime>
  <Pages>2</Pages>
  <Words>254</Words>
  <Characters>1450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1594</cp:revision>
  <cp:lastPrinted>2009-02-06T05:36:00Z</cp:lastPrinted>
  <dcterms:created xsi:type="dcterms:W3CDTF">2024-04-09T10:20:00Z</dcterms:created>
  <dcterms:modified xsi:type="dcterms:W3CDTF">2024-04-23T17:48:00Z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