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8BF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Литовка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Юлия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Александровна</w:t>
      </w:r>
      <w:r w:rsidRPr="00030C99">
        <w:rPr>
          <w:rFonts w:ascii="Helvetica" w:hAnsi="Helvetica" w:cs="Helvetica"/>
          <w:b/>
          <w:bCs/>
          <w:color w:val="222222"/>
          <w:sz w:val="21"/>
          <w:szCs w:val="21"/>
        </w:rPr>
        <w:t>.</w:t>
      </w:r>
    </w:p>
    <w:p w14:paraId="62913CA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Эколого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биоконтроль</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распространенных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наземных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экосистемах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Средней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Сибири</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диссертация</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доктора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наук</w:t>
      </w:r>
      <w:r w:rsidRPr="00030C99">
        <w:rPr>
          <w:rFonts w:ascii="Helvetica" w:hAnsi="Helvetica" w:cs="Helvetica"/>
          <w:b/>
          <w:bCs/>
          <w:color w:val="222222"/>
          <w:sz w:val="21"/>
          <w:szCs w:val="21"/>
        </w:rPr>
        <w:t xml:space="preserve"> : 03.02.08 / </w:t>
      </w:r>
      <w:r w:rsidRPr="00030C99">
        <w:rPr>
          <w:rFonts w:ascii="Helvetica" w:hAnsi="Helvetica" w:cs="Helvetica" w:hint="eastAsia"/>
          <w:b/>
          <w:bCs/>
          <w:color w:val="222222"/>
          <w:sz w:val="21"/>
          <w:szCs w:val="21"/>
        </w:rPr>
        <w:t>Литовка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Юлия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Александровна</w:t>
      </w:r>
      <w:r w:rsidRPr="00030C99">
        <w:rPr>
          <w:rFonts w:ascii="Helvetica" w:hAnsi="Helvetica" w:cs="Helvetica"/>
          <w:b/>
          <w:bCs/>
          <w:color w:val="222222"/>
          <w:sz w:val="21"/>
          <w:szCs w:val="21"/>
        </w:rPr>
        <w:t>; [</w:t>
      </w:r>
      <w:r w:rsidRPr="00030C99">
        <w:rPr>
          <w:rFonts w:ascii="Helvetica" w:hAnsi="Helvetica" w:cs="Helvetica" w:hint="eastAsia"/>
          <w:b/>
          <w:bCs/>
          <w:color w:val="222222"/>
          <w:sz w:val="21"/>
          <w:szCs w:val="21"/>
        </w:rPr>
        <w:t>Место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защиты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Нац</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Том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гос</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ун</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т</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Красноярск</w:t>
      </w:r>
      <w:r w:rsidRPr="00030C99">
        <w:rPr>
          <w:rFonts w:ascii="Helvetica" w:hAnsi="Helvetica" w:cs="Helvetica"/>
          <w:b/>
          <w:bCs/>
          <w:color w:val="222222"/>
          <w:sz w:val="21"/>
          <w:szCs w:val="21"/>
        </w:rPr>
        <w:t xml:space="preserve">, 2018. - 497 </w:t>
      </w:r>
      <w:r w:rsidRPr="00030C99">
        <w:rPr>
          <w:rFonts w:ascii="Helvetica" w:hAnsi="Helvetica" w:cs="Helvetica" w:hint="eastAsia"/>
          <w:b/>
          <w:bCs/>
          <w:color w:val="222222"/>
          <w:sz w:val="21"/>
          <w:szCs w:val="21"/>
        </w:rPr>
        <w:t>с</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ил</w:t>
      </w:r>
      <w:r w:rsidRPr="00030C99">
        <w:rPr>
          <w:rFonts w:ascii="Helvetica" w:hAnsi="Helvetica" w:cs="Helvetica"/>
          <w:b/>
          <w:bCs/>
          <w:color w:val="222222"/>
          <w:sz w:val="21"/>
          <w:szCs w:val="21"/>
        </w:rPr>
        <w:t>.</w:t>
      </w:r>
    </w:p>
    <w:p w14:paraId="78D095CD"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больше</w:t>
      </w:r>
    </w:p>
    <w:p w14:paraId="750FD01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Цитаты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из</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текста</w:t>
      </w:r>
      <w:r w:rsidRPr="00030C99">
        <w:rPr>
          <w:rFonts w:ascii="Helvetica" w:hAnsi="Helvetica" w:cs="Helvetica"/>
          <w:b/>
          <w:bCs/>
          <w:color w:val="222222"/>
          <w:sz w:val="21"/>
          <w:szCs w:val="21"/>
        </w:rPr>
        <w:t>:</w:t>
      </w:r>
    </w:p>
    <w:p w14:paraId="7AAEA42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стр</w:t>
      </w:r>
      <w:r w:rsidRPr="00030C99">
        <w:rPr>
          <w:rFonts w:ascii="Helvetica" w:hAnsi="Helvetica" w:cs="Helvetica"/>
          <w:b/>
          <w:bCs/>
          <w:color w:val="222222"/>
          <w:sz w:val="21"/>
          <w:szCs w:val="21"/>
        </w:rPr>
        <w:t>. 1</w:t>
      </w:r>
    </w:p>
    <w:p w14:paraId="18DC1CA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академика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Ф</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Решетнева</w:t>
      </w:r>
      <w:r w:rsidRPr="00030C99">
        <w:rPr>
          <w:rFonts w:ascii="Helvetica" w:hAnsi="Helvetica" w:cs="Helvetica" w:hint="eastAsia"/>
          <w:b/>
          <w:bCs/>
          <w:color w:val="222222"/>
          <w:sz w:val="21"/>
          <w:szCs w:val="21"/>
        </w:rPr>
        <w:t>»</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правах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рукописи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Литовка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Юлия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Александровна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ЭКОЛОГО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БИОКОНТРОЛЬ</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РАСПРОСТРАНЕННЫХ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НАЗЕМНЫХ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ЭКОСИСТЕМАХ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СРЕДНЕЙ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СИБИРИ</w:t>
      </w:r>
      <w:r w:rsidRPr="00030C99">
        <w:rPr>
          <w:rFonts w:ascii="Helvetica" w:hAnsi="Helvetica" w:cs="Helvetica"/>
          <w:b/>
          <w:bCs/>
          <w:color w:val="222222"/>
          <w:sz w:val="21"/>
          <w:szCs w:val="21"/>
        </w:rPr>
        <w:t xml:space="preserve"> 03.02.08 </w:t>
      </w:r>
      <w:r w:rsidRPr="00030C99">
        <w:rPr>
          <w:rFonts w:ascii="Helvetica" w:hAnsi="Helvetica" w:cs="Helvetica" w:hint="eastAsia"/>
          <w:b/>
          <w:bCs/>
          <w:color w:val="222222"/>
          <w:sz w:val="21"/>
          <w:szCs w:val="21"/>
        </w:rPr>
        <w:t>–</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Экология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Диссертация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соискание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ученой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степени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доктора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наук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Научный</w:t>
      </w:r>
    </w:p>
    <w:p w14:paraId="4F43D3D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стр</w:t>
      </w:r>
      <w:r w:rsidRPr="00030C99">
        <w:rPr>
          <w:rFonts w:ascii="Helvetica" w:hAnsi="Helvetica" w:cs="Helvetica"/>
          <w:b/>
          <w:bCs/>
          <w:color w:val="222222"/>
          <w:sz w:val="21"/>
          <w:szCs w:val="21"/>
        </w:rPr>
        <w:t>. 2</w:t>
      </w:r>
    </w:p>
    <w:p w14:paraId="78238AA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1 </w:t>
      </w:r>
      <w:r w:rsidRPr="00030C99">
        <w:rPr>
          <w:rFonts w:ascii="Helvetica" w:hAnsi="Helvetica" w:cs="Helvetica" w:hint="eastAsia"/>
          <w:b/>
          <w:bCs/>
          <w:color w:val="222222"/>
          <w:sz w:val="21"/>
          <w:szCs w:val="21"/>
        </w:rPr>
        <w:t>Обзор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таксономия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эколого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интегрированная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система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защиты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17 1.1 </w:t>
      </w:r>
      <w:r w:rsidRPr="00030C99">
        <w:rPr>
          <w:rFonts w:ascii="Helvetica" w:hAnsi="Helvetica" w:cs="Helvetica" w:hint="eastAsia"/>
          <w:b/>
          <w:bCs/>
          <w:color w:val="222222"/>
          <w:sz w:val="21"/>
          <w:szCs w:val="21"/>
        </w:rPr>
        <w:t>Таксономия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 17 1.1.1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классификации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w:t>
      </w:r>
    </w:p>
    <w:p w14:paraId="068BA39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Оглавление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диссертации</w:t>
      </w:r>
    </w:p>
    <w:p w14:paraId="361030E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доктор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наук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Литовка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Юлия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Александровна</w:t>
      </w:r>
    </w:p>
    <w:p w14:paraId="2631AFBE"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Введение</w:t>
      </w:r>
    </w:p>
    <w:p w14:paraId="5B2FD5FA" w14:textId="77777777" w:rsidR="00030C99" w:rsidRPr="00030C99" w:rsidRDefault="00030C99" w:rsidP="00030C99">
      <w:pPr>
        <w:rPr>
          <w:rFonts w:ascii="Helvetica" w:hAnsi="Helvetica" w:cs="Helvetica"/>
          <w:b/>
          <w:bCs/>
          <w:color w:val="222222"/>
          <w:sz w:val="21"/>
          <w:szCs w:val="21"/>
        </w:rPr>
      </w:pPr>
    </w:p>
    <w:p w14:paraId="5530BC6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1 </w:t>
      </w:r>
      <w:r w:rsidRPr="00030C99">
        <w:rPr>
          <w:rFonts w:ascii="Helvetica" w:hAnsi="Helvetica" w:cs="Helvetica" w:hint="eastAsia"/>
          <w:b/>
          <w:bCs/>
          <w:color w:val="222222"/>
          <w:sz w:val="21"/>
          <w:szCs w:val="21"/>
        </w:rPr>
        <w:t>Обзор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таксономия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эколого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интегрированная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система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защиты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p>
    <w:p w14:paraId="49B77F93" w14:textId="77777777" w:rsidR="00030C99" w:rsidRPr="00030C99" w:rsidRDefault="00030C99" w:rsidP="00030C99">
      <w:pPr>
        <w:rPr>
          <w:rFonts w:ascii="Helvetica" w:hAnsi="Helvetica" w:cs="Helvetica"/>
          <w:b/>
          <w:bCs/>
          <w:color w:val="222222"/>
          <w:sz w:val="21"/>
          <w:szCs w:val="21"/>
        </w:rPr>
      </w:pPr>
    </w:p>
    <w:p w14:paraId="1FA5F5E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1.1 </w:t>
      </w:r>
      <w:r w:rsidRPr="00030C99">
        <w:rPr>
          <w:rFonts w:ascii="Helvetica" w:hAnsi="Helvetica" w:cs="Helvetica" w:hint="eastAsia"/>
          <w:b/>
          <w:bCs/>
          <w:color w:val="222222"/>
          <w:sz w:val="21"/>
          <w:szCs w:val="21"/>
        </w:rPr>
        <w:t>Таксономия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3CD888E6" w14:textId="77777777" w:rsidR="00030C99" w:rsidRPr="00030C99" w:rsidRDefault="00030C99" w:rsidP="00030C99">
      <w:pPr>
        <w:rPr>
          <w:rFonts w:ascii="Helvetica" w:hAnsi="Helvetica" w:cs="Helvetica"/>
          <w:b/>
          <w:bCs/>
          <w:color w:val="222222"/>
          <w:sz w:val="21"/>
          <w:szCs w:val="21"/>
        </w:rPr>
      </w:pPr>
    </w:p>
    <w:p w14:paraId="5A08A67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1.1.1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классификации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18E5EA16" w14:textId="77777777" w:rsidR="00030C99" w:rsidRPr="00030C99" w:rsidRDefault="00030C99" w:rsidP="00030C99">
      <w:pPr>
        <w:rPr>
          <w:rFonts w:ascii="Helvetica" w:hAnsi="Helvetica" w:cs="Helvetica"/>
          <w:b/>
          <w:bCs/>
          <w:color w:val="222222"/>
          <w:sz w:val="21"/>
          <w:szCs w:val="21"/>
        </w:rPr>
      </w:pPr>
    </w:p>
    <w:p w14:paraId="475207D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1.1.2 </w:t>
      </w:r>
      <w:r w:rsidRPr="00030C99">
        <w:rPr>
          <w:rFonts w:ascii="Helvetica" w:hAnsi="Helvetica" w:cs="Helvetica" w:hint="eastAsia"/>
          <w:b/>
          <w:bCs/>
          <w:color w:val="222222"/>
          <w:sz w:val="21"/>
          <w:szCs w:val="21"/>
        </w:rPr>
        <w:t>Молекулярно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генетическая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диагностика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31037F46" w14:textId="77777777" w:rsidR="00030C99" w:rsidRPr="00030C99" w:rsidRDefault="00030C99" w:rsidP="00030C99">
      <w:pPr>
        <w:rPr>
          <w:rFonts w:ascii="Helvetica" w:hAnsi="Helvetica" w:cs="Helvetica"/>
          <w:b/>
          <w:bCs/>
          <w:color w:val="222222"/>
          <w:sz w:val="21"/>
          <w:szCs w:val="21"/>
        </w:rPr>
      </w:pPr>
    </w:p>
    <w:p w14:paraId="6E3674C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1.1.3 </w:t>
      </w:r>
      <w:r w:rsidRPr="00030C99">
        <w:rPr>
          <w:rFonts w:ascii="Helvetica" w:hAnsi="Helvetica" w:cs="Helvetica" w:hint="eastAsia"/>
          <w:b/>
          <w:bCs/>
          <w:color w:val="222222"/>
          <w:sz w:val="21"/>
          <w:szCs w:val="21"/>
        </w:rPr>
        <w:t>Перспективы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применения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аптамеров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идентификации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p>
    <w:p w14:paraId="3A2BA42E" w14:textId="77777777" w:rsidR="00030C99" w:rsidRPr="00030C99" w:rsidRDefault="00030C99" w:rsidP="00030C99">
      <w:pPr>
        <w:rPr>
          <w:rFonts w:ascii="Helvetica" w:hAnsi="Helvetica" w:cs="Helvetica"/>
          <w:b/>
          <w:bCs/>
          <w:color w:val="222222"/>
          <w:sz w:val="21"/>
          <w:szCs w:val="21"/>
        </w:rPr>
      </w:pPr>
    </w:p>
    <w:p w14:paraId="37464C1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1EE28805" w14:textId="77777777" w:rsidR="00030C99" w:rsidRPr="00030C99" w:rsidRDefault="00030C99" w:rsidP="00030C99">
      <w:pPr>
        <w:rPr>
          <w:rFonts w:ascii="Helvetica" w:hAnsi="Helvetica" w:cs="Helvetica"/>
          <w:b/>
          <w:bCs/>
          <w:color w:val="222222"/>
          <w:sz w:val="21"/>
          <w:szCs w:val="21"/>
        </w:rPr>
      </w:pPr>
    </w:p>
    <w:p w14:paraId="7388E3F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 </w:t>
      </w:r>
      <w:r w:rsidRPr="00030C99">
        <w:rPr>
          <w:rFonts w:ascii="Helvetica" w:hAnsi="Helvetica" w:cs="Helvetica" w:hint="eastAsia"/>
          <w:b/>
          <w:bCs/>
          <w:color w:val="222222"/>
          <w:sz w:val="21"/>
          <w:szCs w:val="21"/>
        </w:rPr>
        <w:t>Биоэкологические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659F0EEA" w14:textId="77777777" w:rsidR="00030C99" w:rsidRPr="00030C99" w:rsidRDefault="00030C99" w:rsidP="00030C99">
      <w:pPr>
        <w:rPr>
          <w:rFonts w:ascii="Helvetica" w:hAnsi="Helvetica" w:cs="Helvetica"/>
          <w:b/>
          <w:bCs/>
          <w:color w:val="222222"/>
          <w:sz w:val="21"/>
          <w:szCs w:val="21"/>
        </w:rPr>
      </w:pPr>
    </w:p>
    <w:p w14:paraId="220C153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1.2.1 </w:t>
      </w:r>
      <w:r w:rsidRPr="00030C99">
        <w:rPr>
          <w:rFonts w:ascii="Helvetica" w:hAnsi="Helvetica" w:cs="Helvetica" w:hint="eastAsia"/>
          <w:b/>
          <w:bCs/>
          <w:color w:val="222222"/>
          <w:sz w:val="21"/>
          <w:szCs w:val="21"/>
        </w:rPr>
        <w:t>Морфологические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44973354" w14:textId="77777777" w:rsidR="00030C99" w:rsidRPr="00030C99" w:rsidRDefault="00030C99" w:rsidP="00030C99">
      <w:pPr>
        <w:rPr>
          <w:rFonts w:ascii="Helvetica" w:hAnsi="Helvetica" w:cs="Helvetica"/>
          <w:b/>
          <w:bCs/>
          <w:color w:val="222222"/>
          <w:sz w:val="21"/>
          <w:szCs w:val="21"/>
        </w:rPr>
      </w:pPr>
    </w:p>
    <w:p w14:paraId="7798EE8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1.2.2 </w:t>
      </w:r>
      <w:r w:rsidRPr="00030C99">
        <w:rPr>
          <w:rFonts w:ascii="Helvetica" w:hAnsi="Helvetica" w:cs="Helvetica" w:hint="eastAsia"/>
          <w:b/>
          <w:bCs/>
          <w:color w:val="222222"/>
          <w:sz w:val="21"/>
          <w:szCs w:val="21"/>
        </w:rPr>
        <w:t>Вегетативная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совместимость</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p>
    <w:p w14:paraId="4102FEFE" w14:textId="77777777" w:rsidR="00030C99" w:rsidRPr="00030C99" w:rsidRDefault="00030C99" w:rsidP="00030C99">
      <w:pPr>
        <w:rPr>
          <w:rFonts w:ascii="Helvetica" w:hAnsi="Helvetica" w:cs="Helvetica"/>
          <w:b/>
          <w:bCs/>
          <w:color w:val="222222"/>
          <w:sz w:val="21"/>
          <w:szCs w:val="21"/>
        </w:rPr>
      </w:pPr>
    </w:p>
    <w:p w14:paraId="2AFD233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1.2.3 </w:t>
      </w:r>
      <w:r w:rsidRPr="00030C99">
        <w:rPr>
          <w:rFonts w:ascii="Helvetica" w:hAnsi="Helvetica" w:cs="Helvetica" w:hint="eastAsia"/>
          <w:b/>
          <w:bCs/>
          <w:color w:val="222222"/>
          <w:sz w:val="21"/>
          <w:szCs w:val="21"/>
        </w:rPr>
        <w:t>Ареал</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факторы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влияющие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распространение</w:t>
      </w:r>
    </w:p>
    <w:p w14:paraId="4C3D3073" w14:textId="77777777" w:rsidR="00030C99" w:rsidRPr="00030C99" w:rsidRDefault="00030C99" w:rsidP="00030C99">
      <w:pPr>
        <w:rPr>
          <w:rFonts w:ascii="Helvetica" w:hAnsi="Helvetica" w:cs="Helvetica"/>
          <w:b/>
          <w:bCs/>
          <w:color w:val="222222"/>
          <w:sz w:val="21"/>
          <w:szCs w:val="21"/>
        </w:rPr>
      </w:pPr>
    </w:p>
    <w:p w14:paraId="6278977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1.2.4 </w:t>
      </w:r>
      <w:r w:rsidRPr="00030C99">
        <w:rPr>
          <w:rFonts w:ascii="Helvetica" w:hAnsi="Helvetica" w:cs="Helvetica" w:hint="eastAsia"/>
          <w:b/>
          <w:bCs/>
          <w:color w:val="222222"/>
          <w:sz w:val="21"/>
          <w:szCs w:val="21"/>
        </w:rPr>
        <w:t>Заболевания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вызываемые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фитопатогенными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p>
    <w:p w14:paraId="4756F14A" w14:textId="77777777" w:rsidR="00030C99" w:rsidRPr="00030C99" w:rsidRDefault="00030C99" w:rsidP="00030C99">
      <w:pPr>
        <w:rPr>
          <w:rFonts w:ascii="Helvetica" w:hAnsi="Helvetica" w:cs="Helvetica"/>
          <w:b/>
          <w:bCs/>
          <w:color w:val="222222"/>
          <w:sz w:val="21"/>
          <w:szCs w:val="21"/>
        </w:rPr>
      </w:pPr>
    </w:p>
    <w:p w14:paraId="6D738DE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0517D7F3" w14:textId="77777777" w:rsidR="00030C99" w:rsidRPr="00030C99" w:rsidRDefault="00030C99" w:rsidP="00030C99">
      <w:pPr>
        <w:rPr>
          <w:rFonts w:ascii="Helvetica" w:hAnsi="Helvetica" w:cs="Helvetica"/>
          <w:b/>
          <w:bCs/>
          <w:color w:val="222222"/>
          <w:sz w:val="21"/>
          <w:szCs w:val="21"/>
        </w:rPr>
      </w:pPr>
    </w:p>
    <w:p w14:paraId="7EC430A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1.2.4.1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жизненного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цикла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478BA3C1" w14:textId="77777777" w:rsidR="00030C99" w:rsidRPr="00030C99" w:rsidRDefault="00030C99" w:rsidP="00030C99">
      <w:pPr>
        <w:rPr>
          <w:rFonts w:ascii="Helvetica" w:hAnsi="Helvetica" w:cs="Helvetica"/>
          <w:b/>
          <w:bCs/>
          <w:color w:val="222222"/>
          <w:sz w:val="21"/>
          <w:szCs w:val="21"/>
        </w:rPr>
      </w:pPr>
    </w:p>
    <w:p w14:paraId="5315ED5E"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1.2.4.2 </w:t>
      </w:r>
      <w:r w:rsidRPr="00030C99">
        <w:rPr>
          <w:rFonts w:ascii="Helvetica" w:hAnsi="Helvetica" w:cs="Helvetica" w:hint="eastAsia"/>
          <w:b/>
          <w:bCs/>
          <w:color w:val="222222"/>
          <w:sz w:val="21"/>
          <w:szCs w:val="21"/>
        </w:rPr>
        <w:t>Заболевания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зерновых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культур</w:t>
      </w:r>
    </w:p>
    <w:p w14:paraId="0B400937" w14:textId="77777777" w:rsidR="00030C99" w:rsidRPr="00030C99" w:rsidRDefault="00030C99" w:rsidP="00030C99">
      <w:pPr>
        <w:rPr>
          <w:rFonts w:ascii="Helvetica" w:hAnsi="Helvetica" w:cs="Helvetica"/>
          <w:b/>
          <w:bCs/>
          <w:color w:val="222222"/>
          <w:sz w:val="21"/>
          <w:szCs w:val="21"/>
        </w:rPr>
      </w:pPr>
    </w:p>
    <w:p w14:paraId="32AE433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1.2.4.3 </w:t>
      </w:r>
      <w:r w:rsidRPr="00030C99">
        <w:rPr>
          <w:rFonts w:ascii="Helvetica" w:hAnsi="Helvetica" w:cs="Helvetica" w:hint="eastAsia"/>
          <w:b/>
          <w:bCs/>
          <w:color w:val="222222"/>
          <w:sz w:val="21"/>
          <w:szCs w:val="21"/>
        </w:rPr>
        <w:t>Заболевания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сеянцев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хвойных</w:t>
      </w:r>
    </w:p>
    <w:p w14:paraId="6254A230" w14:textId="77777777" w:rsidR="00030C99" w:rsidRPr="00030C99" w:rsidRDefault="00030C99" w:rsidP="00030C99">
      <w:pPr>
        <w:rPr>
          <w:rFonts w:ascii="Helvetica" w:hAnsi="Helvetica" w:cs="Helvetica"/>
          <w:b/>
          <w:bCs/>
          <w:color w:val="222222"/>
          <w:sz w:val="21"/>
          <w:szCs w:val="21"/>
        </w:rPr>
      </w:pPr>
    </w:p>
    <w:p w14:paraId="63DF012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1.3 </w:t>
      </w:r>
      <w:r w:rsidRPr="00030C99">
        <w:rPr>
          <w:rFonts w:ascii="Helvetica" w:hAnsi="Helvetica" w:cs="Helvetica" w:hint="eastAsia"/>
          <w:b/>
          <w:bCs/>
          <w:color w:val="222222"/>
          <w:sz w:val="21"/>
          <w:szCs w:val="21"/>
        </w:rPr>
        <w:t>Биологически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синтезируемые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7D3BF65A" w14:textId="77777777" w:rsidR="00030C99" w:rsidRPr="00030C99" w:rsidRDefault="00030C99" w:rsidP="00030C99">
      <w:pPr>
        <w:rPr>
          <w:rFonts w:ascii="Helvetica" w:hAnsi="Helvetica" w:cs="Helvetica"/>
          <w:b/>
          <w:bCs/>
          <w:color w:val="222222"/>
          <w:sz w:val="21"/>
          <w:szCs w:val="21"/>
        </w:rPr>
      </w:pPr>
    </w:p>
    <w:p w14:paraId="0066DBF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1.3.1 </w:t>
      </w:r>
      <w:r w:rsidRPr="00030C99">
        <w:rPr>
          <w:rFonts w:ascii="Helvetica" w:hAnsi="Helvetica" w:cs="Helvetica" w:hint="eastAsia"/>
          <w:b/>
          <w:bCs/>
          <w:color w:val="222222"/>
          <w:sz w:val="21"/>
          <w:szCs w:val="21"/>
        </w:rPr>
        <w:t>Природа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биохимическое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действие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фузариотоксинов</w:t>
      </w:r>
    </w:p>
    <w:p w14:paraId="0510B97F" w14:textId="77777777" w:rsidR="00030C99" w:rsidRPr="00030C99" w:rsidRDefault="00030C99" w:rsidP="00030C99">
      <w:pPr>
        <w:rPr>
          <w:rFonts w:ascii="Helvetica" w:hAnsi="Helvetica" w:cs="Helvetica"/>
          <w:b/>
          <w:bCs/>
          <w:color w:val="222222"/>
          <w:sz w:val="21"/>
          <w:szCs w:val="21"/>
        </w:rPr>
      </w:pPr>
    </w:p>
    <w:p w14:paraId="6DA8E3C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1.3.2 </w:t>
      </w:r>
      <w:r w:rsidRPr="00030C99">
        <w:rPr>
          <w:rFonts w:ascii="Helvetica" w:hAnsi="Helvetica" w:cs="Helvetica" w:hint="eastAsia"/>
          <w:b/>
          <w:bCs/>
          <w:color w:val="222222"/>
          <w:sz w:val="21"/>
          <w:szCs w:val="21"/>
        </w:rPr>
        <w:t>Гормоноподобные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синтезируемые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p>
    <w:p w14:paraId="03380D33" w14:textId="77777777" w:rsidR="00030C99" w:rsidRPr="00030C99" w:rsidRDefault="00030C99" w:rsidP="00030C99">
      <w:pPr>
        <w:rPr>
          <w:rFonts w:ascii="Helvetica" w:hAnsi="Helvetica" w:cs="Helvetica"/>
          <w:b/>
          <w:bCs/>
          <w:color w:val="222222"/>
          <w:sz w:val="21"/>
          <w:szCs w:val="21"/>
        </w:rPr>
      </w:pPr>
    </w:p>
    <w:p w14:paraId="185F031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Fusarium</w:t>
      </w:r>
    </w:p>
    <w:p w14:paraId="10057D18" w14:textId="77777777" w:rsidR="00030C99" w:rsidRPr="00030C99" w:rsidRDefault="00030C99" w:rsidP="00030C99">
      <w:pPr>
        <w:rPr>
          <w:rFonts w:ascii="Helvetica" w:hAnsi="Helvetica" w:cs="Helvetica"/>
          <w:b/>
          <w:bCs/>
          <w:color w:val="222222"/>
          <w:sz w:val="21"/>
          <w:szCs w:val="21"/>
        </w:rPr>
      </w:pPr>
    </w:p>
    <w:p w14:paraId="3D9CCB0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1.4 </w:t>
      </w:r>
      <w:r w:rsidRPr="00030C99">
        <w:rPr>
          <w:rFonts w:ascii="Helvetica" w:hAnsi="Helvetica" w:cs="Helvetica" w:hint="eastAsia"/>
          <w:b/>
          <w:bCs/>
          <w:color w:val="222222"/>
          <w:sz w:val="21"/>
          <w:szCs w:val="21"/>
        </w:rPr>
        <w:t>Интегрированная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система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защиты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от</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фитопатогенных</w:t>
      </w:r>
    </w:p>
    <w:p w14:paraId="43248B34" w14:textId="77777777" w:rsidR="00030C99" w:rsidRPr="00030C99" w:rsidRDefault="00030C99" w:rsidP="00030C99">
      <w:pPr>
        <w:rPr>
          <w:rFonts w:ascii="Helvetica" w:hAnsi="Helvetica" w:cs="Helvetica"/>
          <w:b/>
          <w:bCs/>
          <w:color w:val="222222"/>
          <w:sz w:val="21"/>
          <w:szCs w:val="21"/>
        </w:rPr>
      </w:pPr>
    </w:p>
    <w:p w14:paraId="6BFD195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67C10094" w14:textId="77777777" w:rsidR="00030C99" w:rsidRPr="00030C99" w:rsidRDefault="00030C99" w:rsidP="00030C99">
      <w:pPr>
        <w:rPr>
          <w:rFonts w:ascii="Helvetica" w:hAnsi="Helvetica" w:cs="Helvetica"/>
          <w:b/>
          <w:bCs/>
          <w:color w:val="222222"/>
          <w:sz w:val="21"/>
          <w:szCs w:val="21"/>
        </w:rPr>
      </w:pPr>
    </w:p>
    <w:p w14:paraId="72402AF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1.4.1 </w:t>
      </w:r>
      <w:r w:rsidRPr="00030C99">
        <w:rPr>
          <w:rFonts w:ascii="Helvetica" w:hAnsi="Helvetica" w:cs="Helvetica" w:hint="eastAsia"/>
          <w:b/>
          <w:bCs/>
          <w:color w:val="222222"/>
          <w:sz w:val="21"/>
          <w:szCs w:val="21"/>
        </w:rPr>
        <w:t>Агротехнические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организационные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мероприятия</w:t>
      </w:r>
    </w:p>
    <w:p w14:paraId="22BD59F1" w14:textId="77777777" w:rsidR="00030C99" w:rsidRPr="00030C99" w:rsidRDefault="00030C99" w:rsidP="00030C99">
      <w:pPr>
        <w:rPr>
          <w:rFonts w:ascii="Helvetica" w:hAnsi="Helvetica" w:cs="Helvetica"/>
          <w:b/>
          <w:bCs/>
          <w:color w:val="222222"/>
          <w:sz w:val="21"/>
          <w:szCs w:val="21"/>
        </w:rPr>
      </w:pPr>
    </w:p>
    <w:p w14:paraId="5530311D"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1.4.2 </w:t>
      </w:r>
      <w:r w:rsidRPr="00030C99">
        <w:rPr>
          <w:rFonts w:ascii="Helvetica" w:hAnsi="Helvetica" w:cs="Helvetica" w:hint="eastAsia"/>
          <w:b/>
          <w:bCs/>
          <w:color w:val="222222"/>
          <w:sz w:val="21"/>
          <w:szCs w:val="21"/>
        </w:rPr>
        <w:t>Микробиологические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средства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защиты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p>
    <w:p w14:paraId="34D91913" w14:textId="77777777" w:rsidR="00030C99" w:rsidRPr="00030C99" w:rsidRDefault="00030C99" w:rsidP="00030C99">
      <w:pPr>
        <w:rPr>
          <w:rFonts w:ascii="Helvetica" w:hAnsi="Helvetica" w:cs="Helvetica"/>
          <w:b/>
          <w:bCs/>
          <w:color w:val="222222"/>
          <w:sz w:val="21"/>
          <w:szCs w:val="21"/>
        </w:rPr>
      </w:pPr>
    </w:p>
    <w:p w14:paraId="07A3CB31"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1.4.3 </w:t>
      </w:r>
      <w:r w:rsidRPr="00030C99">
        <w:rPr>
          <w:rFonts w:ascii="Helvetica" w:hAnsi="Helvetica" w:cs="Helvetica" w:hint="eastAsia"/>
          <w:b/>
          <w:bCs/>
          <w:color w:val="222222"/>
          <w:sz w:val="21"/>
          <w:szCs w:val="21"/>
        </w:rPr>
        <w:t>Химические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ограничения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заболеваний</w:t>
      </w:r>
    </w:p>
    <w:p w14:paraId="31B6CFBF" w14:textId="77777777" w:rsidR="00030C99" w:rsidRPr="00030C99" w:rsidRDefault="00030C99" w:rsidP="00030C99">
      <w:pPr>
        <w:rPr>
          <w:rFonts w:ascii="Helvetica" w:hAnsi="Helvetica" w:cs="Helvetica"/>
          <w:b/>
          <w:bCs/>
          <w:color w:val="222222"/>
          <w:sz w:val="21"/>
          <w:szCs w:val="21"/>
        </w:rPr>
      </w:pPr>
    </w:p>
    <w:p w14:paraId="4D4CAE0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фузариозной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этиологии</w:t>
      </w:r>
    </w:p>
    <w:p w14:paraId="11BCFBA4" w14:textId="77777777" w:rsidR="00030C99" w:rsidRPr="00030C99" w:rsidRDefault="00030C99" w:rsidP="00030C99">
      <w:pPr>
        <w:rPr>
          <w:rFonts w:ascii="Helvetica" w:hAnsi="Helvetica" w:cs="Helvetica"/>
          <w:b/>
          <w:bCs/>
          <w:color w:val="222222"/>
          <w:sz w:val="21"/>
          <w:szCs w:val="21"/>
        </w:rPr>
      </w:pPr>
    </w:p>
    <w:p w14:paraId="1A0E85C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1.4.4 </w:t>
      </w:r>
      <w:r w:rsidRPr="00030C99">
        <w:rPr>
          <w:rFonts w:ascii="Helvetica" w:hAnsi="Helvetica" w:cs="Helvetica" w:hint="eastAsia"/>
          <w:b/>
          <w:bCs/>
          <w:color w:val="222222"/>
          <w:sz w:val="21"/>
          <w:szCs w:val="21"/>
        </w:rPr>
        <w:t>Селекция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устойчивых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заболевания</w:t>
      </w:r>
      <w:r w:rsidRPr="00030C99">
        <w:rPr>
          <w:rFonts w:ascii="Helvetica" w:hAnsi="Helvetica" w:cs="Helvetica" w:hint="eastAsia"/>
          <w:b/>
          <w:bCs/>
          <w:color w:val="222222"/>
          <w:sz w:val="21"/>
          <w:szCs w:val="21"/>
        </w:rPr>
        <w:lastRenderedPageBreak/>
        <w:t>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вызываемых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фитопатогенными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p>
    <w:p w14:paraId="3A2F6D9A" w14:textId="77777777" w:rsidR="00030C99" w:rsidRPr="00030C99" w:rsidRDefault="00030C99" w:rsidP="00030C99">
      <w:pPr>
        <w:rPr>
          <w:rFonts w:ascii="Helvetica" w:hAnsi="Helvetica" w:cs="Helvetica"/>
          <w:b/>
          <w:bCs/>
          <w:color w:val="222222"/>
          <w:sz w:val="21"/>
          <w:szCs w:val="21"/>
        </w:rPr>
      </w:pPr>
    </w:p>
    <w:p w14:paraId="488C70E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2 </w:t>
      </w:r>
      <w:r w:rsidRPr="00030C99">
        <w:rPr>
          <w:rFonts w:ascii="Helvetica" w:hAnsi="Helvetica" w:cs="Helvetica" w:hint="eastAsia"/>
          <w:b/>
          <w:bCs/>
          <w:color w:val="222222"/>
          <w:sz w:val="21"/>
          <w:szCs w:val="21"/>
        </w:rPr>
        <w:t>Объекты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методы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исследования</w:t>
      </w:r>
    </w:p>
    <w:p w14:paraId="4ED44474" w14:textId="77777777" w:rsidR="00030C99" w:rsidRPr="00030C99" w:rsidRDefault="00030C99" w:rsidP="00030C99">
      <w:pPr>
        <w:rPr>
          <w:rFonts w:ascii="Helvetica" w:hAnsi="Helvetica" w:cs="Helvetica"/>
          <w:b/>
          <w:bCs/>
          <w:color w:val="222222"/>
          <w:sz w:val="21"/>
          <w:szCs w:val="21"/>
        </w:rPr>
      </w:pPr>
    </w:p>
    <w:p w14:paraId="4052FD9E"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2.1. </w:t>
      </w:r>
      <w:r w:rsidRPr="00030C99">
        <w:rPr>
          <w:rFonts w:ascii="Helvetica" w:hAnsi="Helvetica" w:cs="Helvetica" w:hint="eastAsia"/>
          <w:b/>
          <w:bCs/>
          <w:color w:val="222222"/>
          <w:sz w:val="21"/>
          <w:szCs w:val="21"/>
        </w:rPr>
        <w:t>Характеристика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района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исследований</w:t>
      </w:r>
    </w:p>
    <w:p w14:paraId="4AD86A51" w14:textId="77777777" w:rsidR="00030C99" w:rsidRPr="00030C99" w:rsidRDefault="00030C99" w:rsidP="00030C99">
      <w:pPr>
        <w:rPr>
          <w:rFonts w:ascii="Helvetica" w:hAnsi="Helvetica" w:cs="Helvetica"/>
          <w:b/>
          <w:bCs/>
          <w:color w:val="222222"/>
          <w:sz w:val="21"/>
          <w:szCs w:val="21"/>
        </w:rPr>
      </w:pPr>
    </w:p>
    <w:p w14:paraId="6B73900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2.2 </w:t>
      </w:r>
      <w:r w:rsidRPr="00030C99">
        <w:rPr>
          <w:rFonts w:ascii="Helvetica" w:hAnsi="Helvetica" w:cs="Helvetica" w:hint="eastAsia"/>
          <w:b/>
          <w:bCs/>
          <w:color w:val="222222"/>
          <w:sz w:val="21"/>
          <w:szCs w:val="21"/>
        </w:rPr>
        <w:t>Объекты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исследования</w:t>
      </w:r>
    </w:p>
    <w:p w14:paraId="4B6A0868" w14:textId="77777777" w:rsidR="00030C99" w:rsidRPr="00030C99" w:rsidRDefault="00030C99" w:rsidP="00030C99">
      <w:pPr>
        <w:rPr>
          <w:rFonts w:ascii="Helvetica" w:hAnsi="Helvetica" w:cs="Helvetica"/>
          <w:b/>
          <w:bCs/>
          <w:color w:val="222222"/>
          <w:sz w:val="21"/>
          <w:szCs w:val="21"/>
        </w:rPr>
      </w:pPr>
    </w:p>
    <w:p w14:paraId="3DD154E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2.3 </w:t>
      </w:r>
      <w:r w:rsidRPr="00030C99">
        <w:rPr>
          <w:rFonts w:ascii="Helvetica" w:hAnsi="Helvetica" w:cs="Helvetica" w:hint="eastAsia"/>
          <w:b/>
          <w:bCs/>
          <w:color w:val="222222"/>
          <w:sz w:val="21"/>
          <w:szCs w:val="21"/>
        </w:rPr>
        <w:t>Перечень</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состав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питательных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сред</w:t>
      </w:r>
    </w:p>
    <w:p w14:paraId="22B3C517" w14:textId="77777777" w:rsidR="00030C99" w:rsidRPr="00030C99" w:rsidRDefault="00030C99" w:rsidP="00030C99">
      <w:pPr>
        <w:rPr>
          <w:rFonts w:ascii="Helvetica" w:hAnsi="Helvetica" w:cs="Helvetica"/>
          <w:b/>
          <w:bCs/>
          <w:color w:val="222222"/>
          <w:sz w:val="21"/>
          <w:szCs w:val="21"/>
        </w:rPr>
      </w:pPr>
    </w:p>
    <w:p w14:paraId="659CD7A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 </w:t>
      </w:r>
      <w:r w:rsidRPr="00030C99">
        <w:rPr>
          <w:rFonts w:ascii="Helvetica" w:hAnsi="Helvetica" w:cs="Helvetica" w:hint="eastAsia"/>
          <w:b/>
          <w:bCs/>
          <w:color w:val="222222"/>
          <w:sz w:val="21"/>
          <w:szCs w:val="21"/>
        </w:rPr>
        <w:t>Методы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исследования</w:t>
      </w:r>
    </w:p>
    <w:p w14:paraId="4D09E268" w14:textId="77777777" w:rsidR="00030C99" w:rsidRPr="00030C99" w:rsidRDefault="00030C99" w:rsidP="00030C99">
      <w:pPr>
        <w:rPr>
          <w:rFonts w:ascii="Helvetica" w:hAnsi="Helvetica" w:cs="Helvetica"/>
          <w:b/>
          <w:bCs/>
          <w:color w:val="222222"/>
          <w:sz w:val="21"/>
          <w:szCs w:val="21"/>
        </w:rPr>
      </w:pPr>
    </w:p>
    <w:p w14:paraId="0F3F873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2.4.1 </w:t>
      </w:r>
      <w:r w:rsidRPr="00030C99">
        <w:rPr>
          <w:rFonts w:ascii="Helvetica" w:hAnsi="Helvetica" w:cs="Helvetica" w:hint="eastAsia"/>
          <w:b/>
          <w:bCs/>
          <w:color w:val="222222"/>
          <w:sz w:val="21"/>
          <w:szCs w:val="21"/>
        </w:rPr>
        <w:t>Выделение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из</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почвы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растительного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материала</w:t>
      </w:r>
    </w:p>
    <w:p w14:paraId="13336E93" w14:textId="77777777" w:rsidR="00030C99" w:rsidRPr="00030C99" w:rsidRDefault="00030C99" w:rsidP="00030C99">
      <w:pPr>
        <w:rPr>
          <w:rFonts w:ascii="Helvetica" w:hAnsi="Helvetica" w:cs="Helvetica"/>
          <w:b/>
          <w:bCs/>
          <w:color w:val="222222"/>
          <w:sz w:val="21"/>
          <w:szCs w:val="21"/>
        </w:rPr>
      </w:pPr>
    </w:p>
    <w:p w14:paraId="3725C13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2.4.2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частоты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встречаемости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значимости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видов</w:t>
      </w:r>
    </w:p>
    <w:p w14:paraId="3E721D38" w14:textId="77777777" w:rsidR="00030C99" w:rsidRPr="00030C99" w:rsidRDefault="00030C99" w:rsidP="00030C99">
      <w:pPr>
        <w:rPr>
          <w:rFonts w:ascii="Helvetica" w:hAnsi="Helvetica" w:cs="Helvetica"/>
          <w:b/>
          <w:bCs/>
          <w:color w:val="222222"/>
          <w:sz w:val="21"/>
          <w:szCs w:val="21"/>
        </w:rPr>
      </w:pPr>
    </w:p>
    <w:p w14:paraId="3AD7B6B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0088C434" w14:textId="77777777" w:rsidR="00030C99" w:rsidRPr="00030C99" w:rsidRDefault="00030C99" w:rsidP="00030C99">
      <w:pPr>
        <w:rPr>
          <w:rFonts w:ascii="Helvetica" w:hAnsi="Helvetica" w:cs="Helvetica"/>
          <w:b/>
          <w:bCs/>
          <w:color w:val="222222"/>
          <w:sz w:val="21"/>
          <w:szCs w:val="21"/>
        </w:rPr>
      </w:pPr>
    </w:p>
    <w:p w14:paraId="19DBA3D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2.4.3 </w:t>
      </w:r>
      <w:r w:rsidRPr="00030C99">
        <w:rPr>
          <w:rFonts w:ascii="Helvetica" w:hAnsi="Helvetica" w:cs="Helvetica" w:hint="eastAsia"/>
          <w:b/>
          <w:bCs/>
          <w:color w:val="222222"/>
          <w:sz w:val="21"/>
          <w:szCs w:val="21"/>
        </w:rPr>
        <w:t>Идентификация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1A28EAEA" w14:textId="77777777" w:rsidR="00030C99" w:rsidRPr="00030C99" w:rsidRDefault="00030C99" w:rsidP="00030C99">
      <w:pPr>
        <w:rPr>
          <w:rFonts w:ascii="Helvetica" w:hAnsi="Helvetica" w:cs="Helvetica"/>
          <w:b/>
          <w:bCs/>
          <w:color w:val="222222"/>
          <w:sz w:val="21"/>
          <w:szCs w:val="21"/>
        </w:rPr>
      </w:pPr>
    </w:p>
    <w:p w14:paraId="2EC8CB6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2.4.3.1 </w:t>
      </w:r>
      <w:r w:rsidRPr="00030C99">
        <w:rPr>
          <w:rFonts w:ascii="Helvetica" w:hAnsi="Helvetica" w:cs="Helvetica" w:hint="eastAsia"/>
          <w:b/>
          <w:bCs/>
          <w:color w:val="222222"/>
          <w:sz w:val="21"/>
          <w:szCs w:val="21"/>
        </w:rPr>
        <w:t>Получение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моноспоровых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культур</w:t>
      </w:r>
    </w:p>
    <w:p w14:paraId="682F9C3F" w14:textId="77777777" w:rsidR="00030C99" w:rsidRPr="00030C99" w:rsidRDefault="00030C99" w:rsidP="00030C99">
      <w:pPr>
        <w:rPr>
          <w:rFonts w:ascii="Helvetica" w:hAnsi="Helvetica" w:cs="Helvetica"/>
          <w:b/>
          <w:bCs/>
          <w:color w:val="222222"/>
          <w:sz w:val="21"/>
          <w:szCs w:val="21"/>
        </w:rPr>
      </w:pPr>
    </w:p>
    <w:p w14:paraId="058A081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2.4.3.2 </w:t>
      </w:r>
      <w:r w:rsidRPr="00030C99">
        <w:rPr>
          <w:rFonts w:ascii="Helvetica" w:hAnsi="Helvetica" w:cs="Helvetica" w:hint="eastAsia"/>
          <w:b/>
          <w:bCs/>
          <w:color w:val="222222"/>
          <w:sz w:val="21"/>
          <w:szCs w:val="21"/>
        </w:rPr>
        <w:t>Изучение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макроморфологических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особенностей</w:t>
      </w:r>
    </w:p>
    <w:p w14:paraId="1B648158" w14:textId="77777777" w:rsidR="00030C99" w:rsidRPr="00030C99" w:rsidRDefault="00030C99" w:rsidP="00030C99">
      <w:pPr>
        <w:rPr>
          <w:rFonts w:ascii="Helvetica" w:hAnsi="Helvetica" w:cs="Helvetica"/>
          <w:b/>
          <w:bCs/>
          <w:color w:val="222222"/>
          <w:sz w:val="21"/>
          <w:szCs w:val="21"/>
        </w:rPr>
      </w:pPr>
    </w:p>
    <w:p w14:paraId="79C2C88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2.4.3.3 </w:t>
      </w:r>
      <w:r w:rsidRPr="00030C99">
        <w:rPr>
          <w:rFonts w:ascii="Helvetica" w:hAnsi="Helvetica" w:cs="Helvetica" w:hint="eastAsia"/>
          <w:b/>
          <w:bCs/>
          <w:color w:val="222222"/>
          <w:sz w:val="21"/>
          <w:szCs w:val="21"/>
        </w:rPr>
        <w:t>Видовая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идентификация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методом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секвенирования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ДНК</w:t>
      </w:r>
    </w:p>
    <w:p w14:paraId="4094191E" w14:textId="77777777" w:rsidR="00030C99" w:rsidRPr="00030C99" w:rsidRDefault="00030C99" w:rsidP="00030C99">
      <w:pPr>
        <w:rPr>
          <w:rFonts w:ascii="Helvetica" w:hAnsi="Helvetica" w:cs="Helvetica"/>
          <w:b/>
          <w:bCs/>
          <w:color w:val="222222"/>
          <w:sz w:val="21"/>
          <w:szCs w:val="21"/>
        </w:rPr>
      </w:pPr>
    </w:p>
    <w:p w14:paraId="0C947CB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lastRenderedPageBreak/>
        <w:t xml:space="preserve">2.4.3.4 </w:t>
      </w:r>
      <w:r w:rsidRPr="00030C99">
        <w:rPr>
          <w:rFonts w:ascii="Helvetica" w:hAnsi="Helvetica" w:cs="Helvetica" w:hint="eastAsia"/>
          <w:b/>
          <w:bCs/>
          <w:color w:val="222222"/>
          <w:sz w:val="21"/>
          <w:szCs w:val="21"/>
        </w:rPr>
        <w:t>Видовая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идентификация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3781A378" w14:textId="77777777" w:rsidR="00030C99" w:rsidRPr="00030C99" w:rsidRDefault="00030C99" w:rsidP="00030C99">
      <w:pPr>
        <w:rPr>
          <w:rFonts w:ascii="Helvetica" w:hAnsi="Helvetica" w:cs="Helvetica"/>
          <w:b/>
          <w:bCs/>
          <w:color w:val="222222"/>
          <w:sz w:val="21"/>
          <w:szCs w:val="21"/>
        </w:rPr>
      </w:pPr>
    </w:p>
    <w:p w14:paraId="0368F96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с</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применением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видоспецифичных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праймеров</w:t>
      </w:r>
    </w:p>
    <w:p w14:paraId="6D34B0D8" w14:textId="77777777" w:rsidR="00030C99" w:rsidRPr="00030C99" w:rsidRDefault="00030C99" w:rsidP="00030C99">
      <w:pPr>
        <w:rPr>
          <w:rFonts w:ascii="Helvetica" w:hAnsi="Helvetica" w:cs="Helvetica"/>
          <w:b/>
          <w:bCs/>
          <w:color w:val="222222"/>
          <w:sz w:val="21"/>
          <w:szCs w:val="21"/>
        </w:rPr>
      </w:pPr>
    </w:p>
    <w:p w14:paraId="197132CD"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2.4.3.5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возможности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конструирования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аптамеров</w:t>
      </w:r>
    </w:p>
    <w:p w14:paraId="26B69E58" w14:textId="77777777" w:rsidR="00030C99" w:rsidRPr="00030C99" w:rsidRDefault="00030C99" w:rsidP="00030C99">
      <w:pPr>
        <w:rPr>
          <w:rFonts w:ascii="Helvetica" w:hAnsi="Helvetica" w:cs="Helvetica"/>
          <w:b/>
          <w:bCs/>
          <w:color w:val="222222"/>
          <w:sz w:val="21"/>
          <w:szCs w:val="21"/>
        </w:rPr>
      </w:pPr>
    </w:p>
    <w:p w14:paraId="46E54E7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детекции</w:t>
      </w:r>
      <w:r w:rsidRPr="00030C99">
        <w:rPr>
          <w:rFonts w:ascii="Helvetica" w:hAnsi="Helvetica" w:cs="Helvetica"/>
          <w:b/>
          <w:bCs/>
          <w:color w:val="222222"/>
          <w:sz w:val="21"/>
          <w:szCs w:val="21"/>
        </w:rPr>
        <w:t xml:space="preserve"> Fusarium oxysporum</w:t>
      </w:r>
    </w:p>
    <w:p w14:paraId="6600036B" w14:textId="77777777" w:rsidR="00030C99" w:rsidRPr="00030C99" w:rsidRDefault="00030C99" w:rsidP="00030C99">
      <w:pPr>
        <w:rPr>
          <w:rFonts w:ascii="Helvetica" w:hAnsi="Helvetica" w:cs="Helvetica"/>
          <w:b/>
          <w:bCs/>
          <w:color w:val="222222"/>
          <w:sz w:val="21"/>
          <w:szCs w:val="21"/>
        </w:rPr>
      </w:pPr>
    </w:p>
    <w:p w14:paraId="2990180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2.4.4 </w:t>
      </w:r>
      <w:r w:rsidRPr="00030C99">
        <w:rPr>
          <w:rFonts w:ascii="Helvetica" w:hAnsi="Helvetica" w:cs="Helvetica" w:hint="eastAsia"/>
          <w:b/>
          <w:bCs/>
          <w:color w:val="222222"/>
          <w:sz w:val="21"/>
          <w:szCs w:val="21"/>
        </w:rPr>
        <w:t>Изучение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вегетативной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совместимости</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несовместимости</w:t>
      </w:r>
    </w:p>
    <w:p w14:paraId="17F7B86A" w14:textId="77777777" w:rsidR="00030C99" w:rsidRPr="00030C99" w:rsidRDefault="00030C99" w:rsidP="00030C99">
      <w:pPr>
        <w:rPr>
          <w:rFonts w:ascii="Helvetica" w:hAnsi="Helvetica" w:cs="Helvetica"/>
          <w:b/>
          <w:bCs/>
          <w:color w:val="222222"/>
          <w:sz w:val="21"/>
          <w:szCs w:val="21"/>
        </w:rPr>
      </w:pPr>
    </w:p>
    <w:p w14:paraId="156A807E"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31D02E47" w14:textId="77777777" w:rsidR="00030C99" w:rsidRPr="00030C99" w:rsidRDefault="00030C99" w:rsidP="00030C99">
      <w:pPr>
        <w:rPr>
          <w:rFonts w:ascii="Helvetica" w:hAnsi="Helvetica" w:cs="Helvetica"/>
          <w:b/>
          <w:bCs/>
          <w:color w:val="222222"/>
          <w:sz w:val="21"/>
          <w:szCs w:val="21"/>
        </w:rPr>
      </w:pPr>
    </w:p>
    <w:p w14:paraId="1A8C1EB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2.4.4.1 </w:t>
      </w:r>
      <w:r w:rsidRPr="00030C99">
        <w:rPr>
          <w:rFonts w:ascii="Helvetica" w:hAnsi="Helvetica" w:cs="Helvetica" w:hint="eastAsia"/>
          <w:b/>
          <w:bCs/>
          <w:color w:val="222222"/>
          <w:sz w:val="21"/>
          <w:szCs w:val="21"/>
        </w:rPr>
        <w:t>Получение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мутантов</w:t>
      </w:r>
    </w:p>
    <w:p w14:paraId="0C83A39C" w14:textId="77777777" w:rsidR="00030C99" w:rsidRPr="00030C99" w:rsidRDefault="00030C99" w:rsidP="00030C99">
      <w:pPr>
        <w:rPr>
          <w:rFonts w:ascii="Helvetica" w:hAnsi="Helvetica" w:cs="Helvetica"/>
          <w:b/>
          <w:bCs/>
          <w:color w:val="222222"/>
          <w:sz w:val="21"/>
          <w:szCs w:val="21"/>
        </w:rPr>
      </w:pPr>
    </w:p>
    <w:p w14:paraId="3128499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2.4.4.2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вегетативных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реакций</w:t>
      </w:r>
    </w:p>
    <w:p w14:paraId="719B6531" w14:textId="77777777" w:rsidR="00030C99" w:rsidRPr="00030C99" w:rsidRDefault="00030C99" w:rsidP="00030C99">
      <w:pPr>
        <w:rPr>
          <w:rFonts w:ascii="Helvetica" w:hAnsi="Helvetica" w:cs="Helvetica"/>
          <w:b/>
          <w:bCs/>
          <w:color w:val="222222"/>
          <w:sz w:val="21"/>
          <w:szCs w:val="21"/>
        </w:rPr>
      </w:pPr>
    </w:p>
    <w:p w14:paraId="7185EC01"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2.4.5 </w:t>
      </w:r>
      <w:r w:rsidRPr="00030C99">
        <w:rPr>
          <w:rFonts w:ascii="Helvetica" w:hAnsi="Helvetica" w:cs="Helvetica" w:hint="eastAsia"/>
          <w:b/>
          <w:bCs/>
          <w:color w:val="222222"/>
          <w:sz w:val="21"/>
          <w:szCs w:val="21"/>
        </w:rPr>
        <w:t>Изучение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w:t>
      </w:r>
    </w:p>
    <w:p w14:paraId="39BBCF16" w14:textId="77777777" w:rsidR="00030C99" w:rsidRPr="00030C99" w:rsidRDefault="00030C99" w:rsidP="00030C99">
      <w:pPr>
        <w:rPr>
          <w:rFonts w:ascii="Helvetica" w:hAnsi="Helvetica" w:cs="Helvetica"/>
          <w:b/>
          <w:bCs/>
          <w:color w:val="222222"/>
          <w:sz w:val="21"/>
          <w:szCs w:val="21"/>
        </w:rPr>
      </w:pPr>
    </w:p>
    <w:p w14:paraId="7504480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2.4.5.1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фитотоксичности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метаболитов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семенах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проростках</w:t>
      </w:r>
    </w:p>
    <w:p w14:paraId="404CD205" w14:textId="77777777" w:rsidR="00030C99" w:rsidRPr="00030C99" w:rsidRDefault="00030C99" w:rsidP="00030C99">
      <w:pPr>
        <w:rPr>
          <w:rFonts w:ascii="Helvetica" w:hAnsi="Helvetica" w:cs="Helvetica"/>
          <w:b/>
          <w:bCs/>
          <w:color w:val="222222"/>
          <w:sz w:val="21"/>
          <w:szCs w:val="21"/>
        </w:rPr>
      </w:pPr>
    </w:p>
    <w:p w14:paraId="5E21E5C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2.4.5.2 </w:t>
      </w:r>
      <w:r w:rsidRPr="00030C99">
        <w:rPr>
          <w:rFonts w:ascii="Helvetica" w:hAnsi="Helvetica" w:cs="Helvetica" w:hint="eastAsia"/>
          <w:b/>
          <w:bCs/>
          <w:color w:val="222222"/>
          <w:sz w:val="21"/>
          <w:szCs w:val="21"/>
        </w:rPr>
        <w:t>Иммуноферментный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анализ</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Т</w:t>
      </w:r>
      <w:r w:rsidRPr="00030C99">
        <w:rPr>
          <w:rFonts w:ascii="Helvetica" w:hAnsi="Helvetica" w:cs="Helvetica"/>
          <w:b/>
          <w:bCs/>
          <w:color w:val="222222"/>
          <w:sz w:val="21"/>
          <w:szCs w:val="21"/>
        </w:rPr>
        <w:t xml:space="preserve">2 </w:t>
      </w:r>
      <w:r w:rsidRPr="00030C99">
        <w:rPr>
          <w:rFonts w:ascii="Helvetica" w:hAnsi="Helvetica" w:cs="Helvetica" w:hint="eastAsia"/>
          <w:b/>
          <w:bCs/>
          <w:color w:val="222222"/>
          <w:sz w:val="21"/>
          <w:szCs w:val="21"/>
        </w:rPr>
        <w:t>фузариотоксина</w:t>
      </w:r>
    </w:p>
    <w:p w14:paraId="5577F215" w14:textId="77777777" w:rsidR="00030C99" w:rsidRPr="00030C99" w:rsidRDefault="00030C99" w:rsidP="00030C99">
      <w:pPr>
        <w:rPr>
          <w:rFonts w:ascii="Helvetica" w:hAnsi="Helvetica" w:cs="Helvetica"/>
          <w:b/>
          <w:bCs/>
          <w:color w:val="222222"/>
          <w:sz w:val="21"/>
          <w:szCs w:val="21"/>
        </w:rPr>
      </w:pPr>
    </w:p>
    <w:p w14:paraId="758EE8B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2.4.5.3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проростках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чашках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Петри</w:t>
      </w:r>
    </w:p>
    <w:p w14:paraId="0682B390" w14:textId="77777777" w:rsidR="00030C99" w:rsidRPr="00030C99" w:rsidRDefault="00030C99" w:rsidP="00030C99">
      <w:pPr>
        <w:rPr>
          <w:rFonts w:ascii="Helvetica" w:hAnsi="Helvetica" w:cs="Helvetica"/>
          <w:b/>
          <w:bCs/>
          <w:color w:val="222222"/>
          <w:sz w:val="21"/>
          <w:szCs w:val="21"/>
        </w:rPr>
      </w:pPr>
    </w:p>
    <w:p w14:paraId="5F2F512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2.4.5.4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фитопатогенности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вегетирующих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контейнерах</w:t>
      </w:r>
    </w:p>
    <w:p w14:paraId="354A68EB" w14:textId="77777777" w:rsidR="00030C99" w:rsidRPr="00030C99" w:rsidRDefault="00030C99" w:rsidP="00030C99">
      <w:pPr>
        <w:rPr>
          <w:rFonts w:ascii="Helvetica" w:hAnsi="Helvetica" w:cs="Helvetica"/>
          <w:b/>
          <w:bCs/>
          <w:color w:val="222222"/>
          <w:sz w:val="21"/>
          <w:szCs w:val="21"/>
        </w:rPr>
      </w:pPr>
    </w:p>
    <w:p w14:paraId="02A7C7F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чувствительности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химическим</w:t>
      </w:r>
    </w:p>
    <w:p w14:paraId="79AF9C08" w14:textId="77777777" w:rsidR="00030C99" w:rsidRPr="00030C99" w:rsidRDefault="00030C99" w:rsidP="00030C99">
      <w:pPr>
        <w:rPr>
          <w:rFonts w:ascii="Helvetica" w:hAnsi="Helvetica" w:cs="Helvetica"/>
          <w:b/>
          <w:bCs/>
          <w:color w:val="222222"/>
          <w:sz w:val="21"/>
          <w:szCs w:val="21"/>
        </w:rPr>
      </w:pPr>
    </w:p>
    <w:p w14:paraId="6101D36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фунгицидам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лабораторных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p>
    <w:p w14:paraId="1E18B206" w14:textId="77777777" w:rsidR="00030C99" w:rsidRPr="00030C99" w:rsidRDefault="00030C99" w:rsidP="00030C99">
      <w:pPr>
        <w:rPr>
          <w:rFonts w:ascii="Helvetica" w:hAnsi="Helvetica" w:cs="Helvetica"/>
          <w:b/>
          <w:bCs/>
          <w:color w:val="222222"/>
          <w:sz w:val="21"/>
          <w:szCs w:val="21"/>
        </w:rPr>
      </w:pPr>
    </w:p>
    <w:p w14:paraId="3472573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2.4.6.1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чувствительности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18893F4" w14:textId="77777777" w:rsidR="00030C99" w:rsidRPr="00030C99" w:rsidRDefault="00030C99" w:rsidP="00030C99">
      <w:pPr>
        <w:rPr>
          <w:rFonts w:ascii="Helvetica" w:hAnsi="Helvetica" w:cs="Helvetica"/>
          <w:b/>
          <w:bCs/>
          <w:color w:val="222222"/>
          <w:sz w:val="21"/>
          <w:szCs w:val="21"/>
        </w:rPr>
      </w:pPr>
    </w:p>
    <w:p w14:paraId="0FA0A93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химическим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фунгицидам</w:t>
      </w:r>
    </w:p>
    <w:p w14:paraId="218992CE" w14:textId="77777777" w:rsidR="00030C99" w:rsidRPr="00030C99" w:rsidRDefault="00030C99" w:rsidP="00030C99">
      <w:pPr>
        <w:rPr>
          <w:rFonts w:ascii="Helvetica" w:hAnsi="Helvetica" w:cs="Helvetica"/>
          <w:b/>
          <w:bCs/>
          <w:color w:val="222222"/>
          <w:sz w:val="21"/>
          <w:szCs w:val="21"/>
        </w:rPr>
      </w:pPr>
    </w:p>
    <w:p w14:paraId="35D1B62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2.4.6.2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чувствительности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49462E1E" w14:textId="77777777" w:rsidR="00030C99" w:rsidRPr="00030C99" w:rsidRDefault="00030C99" w:rsidP="00030C99">
      <w:pPr>
        <w:rPr>
          <w:rFonts w:ascii="Helvetica" w:hAnsi="Helvetica" w:cs="Helvetica"/>
          <w:b/>
          <w:bCs/>
          <w:color w:val="222222"/>
          <w:sz w:val="21"/>
          <w:szCs w:val="21"/>
        </w:rPr>
      </w:pPr>
    </w:p>
    <w:p w14:paraId="24640BF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действию</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микроорганизмов</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антагонистов</w:t>
      </w:r>
    </w:p>
    <w:p w14:paraId="2D2BDF1E" w14:textId="77777777" w:rsidR="00030C99" w:rsidRPr="00030C99" w:rsidRDefault="00030C99" w:rsidP="00030C99">
      <w:pPr>
        <w:rPr>
          <w:rFonts w:ascii="Helvetica" w:hAnsi="Helvetica" w:cs="Helvetica"/>
          <w:b/>
          <w:bCs/>
          <w:color w:val="222222"/>
          <w:sz w:val="21"/>
          <w:szCs w:val="21"/>
        </w:rPr>
      </w:pPr>
    </w:p>
    <w:p w14:paraId="071B5A51"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2.4.6.3 </w:t>
      </w:r>
      <w:r w:rsidRPr="00030C99">
        <w:rPr>
          <w:rFonts w:ascii="Helvetica" w:hAnsi="Helvetica" w:cs="Helvetica" w:hint="eastAsia"/>
          <w:b/>
          <w:bCs/>
          <w:color w:val="222222"/>
          <w:sz w:val="21"/>
          <w:szCs w:val="21"/>
        </w:rPr>
        <w:t>Изучение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гиперпаразитической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активности</w:t>
      </w:r>
    </w:p>
    <w:p w14:paraId="3F6495CA" w14:textId="77777777" w:rsidR="00030C99" w:rsidRPr="00030C99" w:rsidRDefault="00030C99" w:rsidP="00030C99">
      <w:pPr>
        <w:rPr>
          <w:rFonts w:ascii="Helvetica" w:hAnsi="Helvetica" w:cs="Helvetica"/>
          <w:b/>
          <w:bCs/>
          <w:color w:val="222222"/>
          <w:sz w:val="21"/>
          <w:szCs w:val="21"/>
        </w:rPr>
      </w:pPr>
    </w:p>
    <w:p w14:paraId="10D3415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2.4.6.4 </w:t>
      </w:r>
      <w:r w:rsidRPr="00030C99">
        <w:rPr>
          <w:rFonts w:ascii="Helvetica" w:hAnsi="Helvetica" w:cs="Helvetica" w:hint="eastAsia"/>
          <w:b/>
          <w:bCs/>
          <w:color w:val="222222"/>
          <w:sz w:val="21"/>
          <w:szCs w:val="21"/>
        </w:rPr>
        <w:t>Изучение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микопаразитической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активности</w:t>
      </w:r>
    </w:p>
    <w:p w14:paraId="137EBA71" w14:textId="77777777" w:rsidR="00030C99" w:rsidRPr="00030C99" w:rsidRDefault="00030C99" w:rsidP="00030C99">
      <w:pPr>
        <w:rPr>
          <w:rFonts w:ascii="Helvetica" w:hAnsi="Helvetica" w:cs="Helvetica"/>
          <w:b/>
          <w:bCs/>
          <w:color w:val="222222"/>
          <w:sz w:val="21"/>
          <w:szCs w:val="21"/>
        </w:rPr>
      </w:pPr>
    </w:p>
    <w:p w14:paraId="7FC342F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2.4.6.5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влияния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микроорганизмов</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антагонистов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грибы</w:t>
      </w:r>
    </w:p>
    <w:p w14:paraId="00EDB7C2" w14:textId="77777777" w:rsidR="00030C99" w:rsidRPr="00030C99" w:rsidRDefault="00030C99" w:rsidP="00030C99">
      <w:pPr>
        <w:rPr>
          <w:rFonts w:ascii="Helvetica" w:hAnsi="Helvetica" w:cs="Helvetica"/>
          <w:b/>
          <w:bCs/>
          <w:color w:val="222222"/>
          <w:sz w:val="21"/>
          <w:szCs w:val="21"/>
        </w:rPr>
      </w:pPr>
    </w:p>
    <w:p w14:paraId="3AAF4AD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искусственных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инфекционных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фонах</w:t>
      </w:r>
    </w:p>
    <w:p w14:paraId="71D7113D" w14:textId="77777777" w:rsidR="00030C99" w:rsidRPr="00030C99" w:rsidRDefault="00030C99" w:rsidP="00030C99">
      <w:pPr>
        <w:rPr>
          <w:rFonts w:ascii="Helvetica" w:hAnsi="Helvetica" w:cs="Helvetica"/>
          <w:b/>
          <w:bCs/>
          <w:color w:val="222222"/>
          <w:sz w:val="21"/>
          <w:szCs w:val="21"/>
        </w:rPr>
      </w:pPr>
    </w:p>
    <w:p w14:paraId="62BD557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2.4.6.6 </w:t>
      </w:r>
      <w:r w:rsidRPr="00030C99">
        <w:rPr>
          <w:rFonts w:ascii="Helvetica" w:hAnsi="Helvetica" w:cs="Helvetica" w:hint="eastAsia"/>
          <w:b/>
          <w:bCs/>
          <w:color w:val="222222"/>
          <w:sz w:val="21"/>
          <w:szCs w:val="21"/>
        </w:rPr>
        <w:t>Лабораторные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испытания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биопрепаратов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сеянцах</w:t>
      </w:r>
      <w:r w:rsidRPr="00030C99">
        <w:rPr>
          <w:rFonts w:ascii="Helvetica" w:hAnsi="Helvetica" w:cs="Helvetica"/>
          <w:b/>
          <w:bCs/>
          <w:color w:val="222222"/>
          <w:sz w:val="21"/>
          <w:szCs w:val="21"/>
        </w:rPr>
        <w:t xml:space="preserve"> Pinus sylvestris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искусственном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естественном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инфекционном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фоне</w:t>
      </w:r>
    </w:p>
    <w:p w14:paraId="1485477F" w14:textId="77777777" w:rsidR="00030C99" w:rsidRPr="00030C99" w:rsidRDefault="00030C99" w:rsidP="00030C99">
      <w:pPr>
        <w:rPr>
          <w:rFonts w:ascii="Helvetica" w:hAnsi="Helvetica" w:cs="Helvetica"/>
          <w:b/>
          <w:bCs/>
          <w:color w:val="222222"/>
          <w:sz w:val="21"/>
          <w:szCs w:val="21"/>
        </w:rPr>
      </w:pPr>
    </w:p>
    <w:p w14:paraId="5814979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2.4.6.7 </w:t>
      </w:r>
      <w:r w:rsidRPr="00030C99">
        <w:rPr>
          <w:rFonts w:ascii="Helvetica" w:hAnsi="Helvetica" w:cs="Helvetica" w:hint="eastAsia"/>
          <w:b/>
          <w:bCs/>
          <w:color w:val="222222"/>
          <w:sz w:val="21"/>
          <w:szCs w:val="21"/>
        </w:rPr>
        <w:t>Микробиологический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анализ</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ризосферной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почвы</w:t>
      </w:r>
    </w:p>
    <w:p w14:paraId="2909895A" w14:textId="77777777" w:rsidR="00030C99" w:rsidRPr="00030C99" w:rsidRDefault="00030C99" w:rsidP="00030C99">
      <w:pPr>
        <w:rPr>
          <w:rFonts w:ascii="Helvetica" w:hAnsi="Helvetica" w:cs="Helvetica"/>
          <w:b/>
          <w:bCs/>
          <w:color w:val="222222"/>
          <w:sz w:val="21"/>
          <w:szCs w:val="21"/>
        </w:rPr>
      </w:pPr>
    </w:p>
    <w:p w14:paraId="6DE70C5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lastRenderedPageBreak/>
        <w:t xml:space="preserve">2.4.6.8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чувствительности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53D0A2B2" w14:textId="77777777" w:rsidR="00030C99" w:rsidRPr="00030C99" w:rsidRDefault="00030C99" w:rsidP="00030C99">
      <w:pPr>
        <w:rPr>
          <w:rFonts w:ascii="Helvetica" w:hAnsi="Helvetica" w:cs="Helvetica"/>
          <w:b/>
          <w:bCs/>
          <w:color w:val="222222"/>
          <w:sz w:val="21"/>
          <w:szCs w:val="21"/>
        </w:rPr>
      </w:pPr>
    </w:p>
    <w:p w14:paraId="05FE58B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растительного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происхождения</w:t>
      </w:r>
    </w:p>
    <w:p w14:paraId="099E13FD" w14:textId="77777777" w:rsidR="00030C99" w:rsidRPr="00030C99" w:rsidRDefault="00030C99" w:rsidP="00030C99">
      <w:pPr>
        <w:rPr>
          <w:rFonts w:ascii="Helvetica" w:hAnsi="Helvetica" w:cs="Helvetica"/>
          <w:b/>
          <w:bCs/>
          <w:color w:val="222222"/>
          <w:sz w:val="21"/>
          <w:szCs w:val="21"/>
        </w:rPr>
      </w:pPr>
    </w:p>
    <w:p w14:paraId="10718A8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2.4.7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эффективности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полевых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p>
    <w:p w14:paraId="6EDC5108" w14:textId="77777777" w:rsidR="00030C99" w:rsidRPr="00030C99" w:rsidRDefault="00030C99" w:rsidP="00030C99">
      <w:pPr>
        <w:rPr>
          <w:rFonts w:ascii="Helvetica" w:hAnsi="Helvetica" w:cs="Helvetica"/>
          <w:b/>
          <w:bCs/>
          <w:color w:val="222222"/>
          <w:sz w:val="21"/>
          <w:szCs w:val="21"/>
        </w:rPr>
      </w:pPr>
    </w:p>
    <w:p w14:paraId="151D80A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2.4.7.1 </w:t>
      </w:r>
      <w:r w:rsidRPr="00030C99">
        <w:rPr>
          <w:rFonts w:ascii="Helvetica" w:hAnsi="Helvetica" w:cs="Helvetica" w:hint="eastAsia"/>
          <w:b/>
          <w:bCs/>
          <w:color w:val="222222"/>
          <w:sz w:val="21"/>
          <w:szCs w:val="21"/>
        </w:rPr>
        <w:t>Исследования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лесного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питомника</w:t>
      </w:r>
    </w:p>
    <w:p w14:paraId="27DCDA3D" w14:textId="77777777" w:rsidR="00030C99" w:rsidRPr="00030C99" w:rsidRDefault="00030C99" w:rsidP="00030C99">
      <w:pPr>
        <w:rPr>
          <w:rFonts w:ascii="Helvetica" w:hAnsi="Helvetica" w:cs="Helvetica"/>
          <w:b/>
          <w:bCs/>
          <w:color w:val="222222"/>
          <w:sz w:val="21"/>
          <w:szCs w:val="21"/>
        </w:rPr>
      </w:pPr>
    </w:p>
    <w:p w14:paraId="5EAD14A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2.4.7.2 </w:t>
      </w:r>
      <w:r w:rsidRPr="00030C99">
        <w:rPr>
          <w:rFonts w:ascii="Helvetica" w:hAnsi="Helvetica" w:cs="Helvetica" w:hint="eastAsia"/>
          <w:b/>
          <w:bCs/>
          <w:color w:val="222222"/>
          <w:sz w:val="21"/>
          <w:szCs w:val="21"/>
        </w:rPr>
        <w:t>Исследования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агроценоза</w:t>
      </w:r>
    </w:p>
    <w:p w14:paraId="30FE10E1" w14:textId="77777777" w:rsidR="00030C99" w:rsidRPr="00030C99" w:rsidRDefault="00030C99" w:rsidP="00030C99">
      <w:pPr>
        <w:rPr>
          <w:rFonts w:ascii="Helvetica" w:hAnsi="Helvetica" w:cs="Helvetica"/>
          <w:b/>
          <w:bCs/>
          <w:color w:val="222222"/>
          <w:sz w:val="21"/>
          <w:szCs w:val="21"/>
        </w:rPr>
      </w:pPr>
    </w:p>
    <w:p w14:paraId="1DDA42C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2.4.8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возможности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получения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 </w:t>
      </w:r>
      <w:r w:rsidRPr="00030C99">
        <w:rPr>
          <w:rFonts w:ascii="Helvetica" w:hAnsi="Helvetica" w:cs="Helvetica" w:hint="eastAsia"/>
          <w:b/>
          <w:bCs/>
          <w:color w:val="222222"/>
          <w:sz w:val="21"/>
          <w:szCs w:val="21"/>
        </w:rPr>
        <w:t>регенерантов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устойчивых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5940D197" w14:textId="77777777" w:rsidR="00030C99" w:rsidRPr="00030C99" w:rsidRDefault="00030C99" w:rsidP="00030C99">
      <w:pPr>
        <w:rPr>
          <w:rFonts w:ascii="Helvetica" w:hAnsi="Helvetica" w:cs="Helvetica"/>
          <w:b/>
          <w:bCs/>
          <w:color w:val="222222"/>
          <w:sz w:val="21"/>
          <w:szCs w:val="21"/>
        </w:rPr>
      </w:pPr>
    </w:p>
    <w:p w14:paraId="26B56D0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3 </w:t>
      </w:r>
      <w:r w:rsidRPr="00030C99">
        <w:rPr>
          <w:rFonts w:ascii="Helvetica" w:hAnsi="Helvetica" w:cs="Helvetica" w:hint="eastAsia"/>
          <w:b/>
          <w:bCs/>
          <w:color w:val="222222"/>
          <w:sz w:val="21"/>
          <w:szCs w:val="21"/>
        </w:rPr>
        <w:t>Распространение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видовой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состав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микромицетов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p>
    <w:p w14:paraId="19240028" w14:textId="77777777" w:rsidR="00030C99" w:rsidRPr="00030C99" w:rsidRDefault="00030C99" w:rsidP="00030C99">
      <w:pPr>
        <w:rPr>
          <w:rFonts w:ascii="Helvetica" w:hAnsi="Helvetica" w:cs="Helvetica"/>
          <w:b/>
          <w:bCs/>
          <w:color w:val="222222"/>
          <w:sz w:val="21"/>
          <w:szCs w:val="21"/>
        </w:rPr>
      </w:pPr>
    </w:p>
    <w:p w14:paraId="1526BFD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Fusarium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наземных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экосистемах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Средней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Сибири</w:t>
      </w:r>
    </w:p>
    <w:p w14:paraId="0A9B907A" w14:textId="77777777" w:rsidR="00030C99" w:rsidRPr="00030C99" w:rsidRDefault="00030C99" w:rsidP="00030C99">
      <w:pPr>
        <w:rPr>
          <w:rFonts w:ascii="Helvetica" w:hAnsi="Helvetica" w:cs="Helvetica"/>
          <w:b/>
          <w:bCs/>
          <w:color w:val="222222"/>
          <w:sz w:val="21"/>
          <w:szCs w:val="21"/>
        </w:rPr>
      </w:pPr>
    </w:p>
    <w:p w14:paraId="0D02503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3.1 </w:t>
      </w:r>
      <w:r w:rsidRPr="00030C99">
        <w:rPr>
          <w:rFonts w:ascii="Helvetica" w:hAnsi="Helvetica" w:cs="Helvetica" w:hint="eastAsia"/>
          <w:b/>
          <w:bCs/>
          <w:color w:val="222222"/>
          <w:sz w:val="21"/>
          <w:szCs w:val="21"/>
        </w:rPr>
        <w:t>Видовой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состав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распространение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лесных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питомниках</w:t>
      </w:r>
    </w:p>
    <w:p w14:paraId="2CCC3B27" w14:textId="77777777" w:rsidR="00030C99" w:rsidRPr="00030C99" w:rsidRDefault="00030C99" w:rsidP="00030C99">
      <w:pPr>
        <w:rPr>
          <w:rFonts w:ascii="Helvetica" w:hAnsi="Helvetica" w:cs="Helvetica"/>
          <w:b/>
          <w:bCs/>
          <w:color w:val="222222"/>
          <w:sz w:val="21"/>
          <w:szCs w:val="21"/>
        </w:rPr>
      </w:pPr>
    </w:p>
    <w:p w14:paraId="3206139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3.2 </w:t>
      </w:r>
      <w:r w:rsidRPr="00030C99">
        <w:rPr>
          <w:rFonts w:ascii="Helvetica" w:hAnsi="Helvetica" w:cs="Helvetica" w:hint="eastAsia"/>
          <w:b/>
          <w:bCs/>
          <w:color w:val="222222"/>
          <w:sz w:val="21"/>
          <w:szCs w:val="21"/>
        </w:rPr>
        <w:t>Видовой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состав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частота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встречаемости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E2A928D" w14:textId="77777777" w:rsidR="00030C99" w:rsidRPr="00030C99" w:rsidRDefault="00030C99" w:rsidP="00030C99">
      <w:pPr>
        <w:rPr>
          <w:rFonts w:ascii="Helvetica" w:hAnsi="Helvetica" w:cs="Helvetica"/>
          <w:b/>
          <w:bCs/>
          <w:color w:val="222222"/>
          <w:sz w:val="21"/>
          <w:szCs w:val="21"/>
        </w:rPr>
      </w:pPr>
    </w:p>
    <w:p w14:paraId="3244E70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зерновых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культурах</w:t>
      </w:r>
    </w:p>
    <w:p w14:paraId="185F5C59" w14:textId="77777777" w:rsidR="00030C99" w:rsidRPr="00030C99" w:rsidRDefault="00030C99" w:rsidP="00030C99">
      <w:pPr>
        <w:rPr>
          <w:rFonts w:ascii="Helvetica" w:hAnsi="Helvetica" w:cs="Helvetica"/>
          <w:b/>
          <w:bCs/>
          <w:color w:val="222222"/>
          <w:sz w:val="21"/>
          <w:szCs w:val="21"/>
        </w:rPr>
      </w:pPr>
    </w:p>
    <w:p w14:paraId="1D66784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3.3 </w:t>
      </w:r>
      <w:r w:rsidRPr="00030C99">
        <w:rPr>
          <w:rFonts w:ascii="Helvetica" w:hAnsi="Helvetica" w:cs="Helvetica" w:hint="eastAsia"/>
          <w:b/>
          <w:bCs/>
          <w:color w:val="222222"/>
          <w:sz w:val="21"/>
          <w:szCs w:val="21"/>
        </w:rPr>
        <w:t>Видовой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состав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естественных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биоценозах</w:t>
      </w:r>
    </w:p>
    <w:p w14:paraId="7F21339A" w14:textId="77777777" w:rsidR="00030C99" w:rsidRPr="00030C99" w:rsidRDefault="00030C99" w:rsidP="00030C99">
      <w:pPr>
        <w:rPr>
          <w:rFonts w:ascii="Helvetica" w:hAnsi="Helvetica" w:cs="Helvetica"/>
          <w:b/>
          <w:bCs/>
          <w:color w:val="222222"/>
          <w:sz w:val="21"/>
          <w:szCs w:val="21"/>
        </w:rPr>
      </w:pPr>
    </w:p>
    <w:p w14:paraId="37C585C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lastRenderedPageBreak/>
        <w:t xml:space="preserve">3.4 </w:t>
      </w:r>
      <w:r w:rsidRPr="00030C99">
        <w:rPr>
          <w:rFonts w:ascii="Helvetica" w:hAnsi="Helvetica" w:cs="Helvetica" w:hint="eastAsia"/>
          <w:b/>
          <w:bCs/>
          <w:color w:val="222222"/>
          <w:sz w:val="21"/>
          <w:szCs w:val="21"/>
        </w:rPr>
        <w:t>Видовая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идентификация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FAA977C" w14:textId="77777777" w:rsidR="00030C99" w:rsidRPr="00030C99" w:rsidRDefault="00030C99" w:rsidP="00030C99">
      <w:pPr>
        <w:rPr>
          <w:rFonts w:ascii="Helvetica" w:hAnsi="Helvetica" w:cs="Helvetica"/>
          <w:b/>
          <w:bCs/>
          <w:color w:val="222222"/>
          <w:sz w:val="21"/>
          <w:szCs w:val="21"/>
        </w:rPr>
      </w:pPr>
    </w:p>
    <w:p w14:paraId="3E82489D"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4 </w:t>
      </w:r>
      <w:r w:rsidRPr="00030C99">
        <w:rPr>
          <w:rFonts w:ascii="Helvetica" w:hAnsi="Helvetica" w:cs="Helvetica" w:hint="eastAsia"/>
          <w:b/>
          <w:bCs/>
          <w:color w:val="222222"/>
          <w:sz w:val="21"/>
          <w:szCs w:val="21"/>
        </w:rPr>
        <w:t>Эколого</w:t>
      </w:r>
      <w:r w:rsidRPr="00030C99">
        <w:rPr>
          <w:rFonts w:ascii="Helvetica" w:hAnsi="Helvetica" w:cs="Helvetica"/>
          <w:b/>
          <w:bCs/>
          <w:color w:val="222222"/>
          <w:sz w:val="21"/>
          <w:szCs w:val="21"/>
        </w:rPr>
        <w:t>-</w:t>
      </w:r>
      <w:r w:rsidRPr="00030C99">
        <w:rPr>
          <w:rFonts w:ascii="Helvetica" w:hAnsi="Helvetica" w:cs="Helvetica" w:hint="eastAsia"/>
          <w:b/>
          <w:bCs/>
          <w:color w:val="222222"/>
          <w:sz w:val="21"/>
          <w:szCs w:val="21"/>
        </w:rPr>
        <w:t>биологические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особенности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p>
    <w:p w14:paraId="27287D56" w14:textId="77777777" w:rsidR="00030C99" w:rsidRPr="00030C99" w:rsidRDefault="00030C99" w:rsidP="00030C99">
      <w:pPr>
        <w:rPr>
          <w:rFonts w:ascii="Helvetica" w:hAnsi="Helvetica" w:cs="Helvetica"/>
          <w:b/>
          <w:bCs/>
          <w:color w:val="222222"/>
          <w:sz w:val="21"/>
          <w:szCs w:val="21"/>
        </w:rPr>
      </w:pPr>
    </w:p>
    <w:p w14:paraId="575D1EF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A79B197" w14:textId="77777777" w:rsidR="00030C99" w:rsidRPr="00030C99" w:rsidRDefault="00030C99" w:rsidP="00030C99">
      <w:pPr>
        <w:rPr>
          <w:rFonts w:ascii="Helvetica" w:hAnsi="Helvetica" w:cs="Helvetica"/>
          <w:b/>
          <w:bCs/>
          <w:color w:val="222222"/>
          <w:sz w:val="21"/>
          <w:szCs w:val="21"/>
        </w:rPr>
      </w:pPr>
    </w:p>
    <w:p w14:paraId="199EA8C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4.1 </w:t>
      </w:r>
      <w:r w:rsidRPr="00030C99">
        <w:rPr>
          <w:rFonts w:ascii="Helvetica" w:hAnsi="Helvetica" w:cs="Helvetica" w:hint="eastAsia"/>
          <w:b/>
          <w:bCs/>
          <w:color w:val="222222"/>
          <w:sz w:val="21"/>
          <w:szCs w:val="21"/>
        </w:rPr>
        <w:t>Влияние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температуры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источника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углеродного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питания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рост</w:t>
      </w:r>
    </w:p>
    <w:p w14:paraId="76BC9EBF" w14:textId="77777777" w:rsidR="00030C99" w:rsidRPr="00030C99" w:rsidRDefault="00030C99" w:rsidP="00030C99">
      <w:pPr>
        <w:rPr>
          <w:rFonts w:ascii="Helvetica" w:hAnsi="Helvetica" w:cs="Helvetica"/>
          <w:b/>
          <w:bCs/>
          <w:color w:val="222222"/>
          <w:sz w:val="21"/>
          <w:szCs w:val="21"/>
        </w:rPr>
      </w:pPr>
    </w:p>
    <w:p w14:paraId="3D22ECC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развитие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7FE2CE55" w14:textId="77777777" w:rsidR="00030C99" w:rsidRPr="00030C99" w:rsidRDefault="00030C99" w:rsidP="00030C99">
      <w:pPr>
        <w:rPr>
          <w:rFonts w:ascii="Helvetica" w:hAnsi="Helvetica" w:cs="Helvetica"/>
          <w:b/>
          <w:bCs/>
          <w:color w:val="222222"/>
          <w:sz w:val="21"/>
          <w:szCs w:val="21"/>
        </w:rPr>
      </w:pPr>
    </w:p>
    <w:p w14:paraId="3B1281A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4.2 </w:t>
      </w:r>
      <w:r w:rsidRPr="00030C99">
        <w:rPr>
          <w:rFonts w:ascii="Helvetica" w:hAnsi="Helvetica" w:cs="Helvetica" w:hint="eastAsia"/>
          <w:b/>
          <w:bCs/>
          <w:color w:val="222222"/>
          <w:sz w:val="21"/>
          <w:szCs w:val="21"/>
        </w:rPr>
        <w:t>Влияние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химических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развитие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50039C95" w14:textId="77777777" w:rsidR="00030C99" w:rsidRPr="00030C99" w:rsidRDefault="00030C99" w:rsidP="00030C99">
      <w:pPr>
        <w:rPr>
          <w:rFonts w:ascii="Helvetica" w:hAnsi="Helvetica" w:cs="Helvetica"/>
          <w:b/>
          <w:bCs/>
          <w:color w:val="222222"/>
          <w:sz w:val="21"/>
          <w:szCs w:val="21"/>
        </w:rPr>
      </w:pPr>
    </w:p>
    <w:p w14:paraId="359AE89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4.3 </w:t>
      </w:r>
      <w:r w:rsidRPr="00030C99">
        <w:rPr>
          <w:rFonts w:ascii="Helvetica" w:hAnsi="Helvetica" w:cs="Helvetica" w:hint="eastAsia"/>
          <w:b/>
          <w:bCs/>
          <w:color w:val="222222"/>
          <w:sz w:val="21"/>
          <w:szCs w:val="21"/>
        </w:rPr>
        <w:t>Влияние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растительного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происхождения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развитие</w:t>
      </w:r>
    </w:p>
    <w:p w14:paraId="12D9578D" w14:textId="77777777" w:rsidR="00030C99" w:rsidRPr="00030C99" w:rsidRDefault="00030C99" w:rsidP="00030C99">
      <w:pPr>
        <w:rPr>
          <w:rFonts w:ascii="Helvetica" w:hAnsi="Helvetica" w:cs="Helvetica"/>
          <w:b/>
          <w:bCs/>
          <w:color w:val="222222"/>
          <w:sz w:val="21"/>
          <w:szCs w:val="21"/>
        </w:rPr>
      </w:pPr>
    </w:p>
    <w:p w14:paraId="3700714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70654FC" w14:textId="77777777" w:rsidR="00030C99" w:rsidRPr="00030C99" w:rsidRDefault="00030C99" w:rsidP="00030C99">
      <w:pPr>
        <w:rPr>
          <w:rFonts w:ascii="Helvetica" w:hAnsi="Helvetica" w:cs="Helvetica"/>
          <w:b/>
          <w:bCs/>
          <w:color w:val="222222"/>
          <w:sz w:val="21"/>
          <w:szCs w:val="21"/>
        </w:rPr>
      </w:pPr>
    </w:p>
    <w:p w14:paraId="38F7171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4.4 </w:t>
      </w:r>
      <w:r w:rsidRPr="00030C99">
        <w:rPr>
          <w:rFonts w:ascii="Helvetica" w:hAnsi="Helvetica" w:cs="Helvetica" w:hint="eastAsia"/>
          <w:b/>
          <w:bCs/>
          <w:color w:val="222222"/>
          <w:sz w:val="21"/>
          <w:szCs w:val="21"/>
        </w:rPr>
        <w:t>Влияние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антагонистически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микроорганизмов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развитие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7A3ED65A" w14:textId="77777777" w:rsidR="00030C99" w:rsidRPr="00030C99" w:rsidRDefault="00030C99" w:rsidP="00030C99">
      <w:pPr>
        <w:rPr>
          <w:rFonts w:ascii="Helvetica" w:hAnsi="Helvetica" w:cs="Helvetica"/>
          <w:b/>
          <w:bCs/>
          <w:color w:val="222222"/>
          <w:sz w:val="21"/>
          <w:szCs w:val="21"/>
        </w:rPr>
      </w:pPr>
    </w:p>
    <w:p w14:paraId="57B22F9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4.4.1 </w:t>
      </w:r>
      <w:r w:rsidRPr="00030C99">
        <w:rPr>
          <w:rFonts w:ascii="Helvetica" w:hAnsi="Helvetica" w:cs="Helvetica" w:hint="eastAsia"/>
          <w:b/>
          <w:bCs/>
          <w:color w:val="222222"/>
          <w:sz w:val="21"/>
          <w:szCs w:val="21"/>
        </w:rPr>
        <w:t>Характер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взаимодействия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живых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культур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бактерий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биопрепаратов</w:t>
      </w:r>
    </w:p>
    <w:p w14:paraId="69D84EC1" w14:textId="77777777" w:rsidR="00030C99" w:rsidRPr="00030C99" w:rsidRDefault="00030C99" w:rsidP="00030C99">
      <w:pPr>
        <w:rPr>
          <w:rFonts w:ascii="Helvetica" w:hAnsi="Helvetica" w:cs="Helvetica"/>
          <w:b/>
          <w:bCs/>
          <w:color w:val="222222"/>
          <w:sz w:val="21"/>
          <w:szCs w:val="21"/>
        </w:rPr>
      </w:pPr>
    </w:p>
    <w:p w14:paraId="2A5223F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основе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C3AC37A" w14:textId="77777777" w:rsidR="00030C99" w:rsidRPr="00030C99" w:rsidRDefault="00030C99" w:rsidP="00030C99">
      <w:pPr>
        <w:rPr>
          <w:rFonts w:ascii="Helvetica" w:hAnsi="Helvetica" w:cs="Helvetica"/>
          <w:b/>
          <w:bCs/>
          <w:color w:val="222222"/>
          <w:sz w:val="21"/>
          <w:szCs w:val="21"/>
        </w:rPr>
      </w:pPr>
    </w:p>
    <w:p w14:paraId="6569E5C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4.4.2 </w:t>
      </w:r>
      <w:r w:rsidRPr="00030C99">
        <w:rPr>
          <w:rFonts w:ascii="Helvetica" w:hAnsi="Helvetica" w:cs="Helvetica" w:hint="eastAsia"/>
          <w:b/>
          <w:bCs/>
          <w:color w:val="222222"/>
          <w:sz w:val="21"/>
          <w:szCs w:val="21"/>
        </w:rPr>
        <w:t>Характер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взаимоотношений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A9FED10" w14:textId="77777777" w:rsidR="00030C99" w:rsidRPr="00030C99" w:rsidRDefault="00030C99" w:rsidP="00030C99">
      <w:pPr>
        <w:rPr>
          <w:rFonts w:ascii="Helvetica" w:hAnsi="Helvetica" w:cs="Helvetica"/>
          <w:b/>
          <w:bCs/>
          <w:color w:val="222222"/>
          <w:sz w:val="21"/>
          <w:szCs w:val="21"/>
        </w:rPr>
      </w:pPr>
    </w:p>
    <w:p w14:paraId="5456516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с</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грибами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Trichoderma</w:t>
      </w:r>
    </w:p>
    <w:p w14:paraId="0E7CFCE3" w14:textId="77777777" w:rsidR="00030C99" w:rsidRPr="00030C99" w:rsidRDefault="00030C99" w:rsidP="00030C99">
      <w:pPr>
        <w:rPr>
          <w:rFonts w:ascii="Helvetica" w:hAnsi="Helvetica" w:cs="Helvetica"/>
          <w:b/>
          <w:bCs/>
          <w:color w:val="222222"/>
          <w:sz w:val="21"/>
          <w:szCs w:val="21"/>
        </w:rPr>
      </w:pPr>
    </w:p>
    <w:p w14:paraId="6BFE539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4.5 </w:t>
      </w:r>
      <w:r w:rsidRPr="00030C99">
        <w:rPr>
          <w:rFonts w:ascii="Helvetica" w:hAnsi="Helvetica" w:cs="Helvetica" w:hint="eastAsia"/>
          <w:b/>
          <w:bCs/>
          <w:color w:val="222222"/>
          <w:sz w:val="21"/>
          <w:szCs w:val="21"/>
        </w:rPr>
        <w:t>Вегетативные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реакции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16DA0B32" w14:textId="77777777" w:rsidR="00030C99" w:rsidRPr="00030C99" w:rsidRDefault="00030C99" w:rsidP="00030C99">
      <w:pPr>
        <w:rPr>
          <w:rFonts w:ascii="Helvetica" w:hAnsi="Helvetica" w:cs="Helvetica"/>
          <w:b/>
          <w:bCs/>
          <w:color w:val="222222"/>
          <w:sz w:val="21"/>
          <w:szCs w:val="21"/>
        </w:rPr>
      </w:pPr>
    </w:p>
    <w:p w14:paraId="45EC455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5 </w:t>
      </w:r>
      <w:r w:rsidRPr="00030C99">
        <w:rPr>
          <w:rFonts w:ascii="Helvetica" w:hAnsi="Helvetica" w:cs="Helvetica" w:hint="eastAsia"/>
          <w:b/>
          <w:bCs/>
          <w:color w:val="222222"/>
          <w:sz w:val="21"/>
          <w:szCs w:val="21"/>
        </w:rPr>
        <w:t>Фитопатогенные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p>
    <w:p w14:paraId="142C318F" w14:textId="77777777" w:rsidR="00030C99" w:rsidRPr="00030C99" w:rsidRDefault="00030C99" w:rsidP="00030C99">
      <w:pPr>
        <w:rPr>
          <w:rFonts w:ascii="Helvetica" w:hAnsi="Helvetica" w:cs="Helvetica"/>
          <w:b/>
          <w:bCs/>
          <w:color w:val="222222"/>
          <w:sz w:val="21"/>
          <w:szCs w:val="21"/>
        </w:rPr>
      </w:pPr>
    </w:p>
    <w:p w14:paraId="7E75FB76"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0F3CC6C5" w14:textId="77777777" w:rsidR="00030C99" w:rsidRPr="00030C99" w:rsidRDefault="00030C99" w:rsidP="00030C99">
      <w:pPr>
        <w:rPr>
          <w:rFonts w:ascii="Helvetica" w:hAnsi="Helvetica" w:cs="Helvetica"/>
          <w:b/>
          <w:bCs/>
          <w:color w:val="222222"/>
          <w:sz w:val="21"/>
          <w:szCs w:val="21"/>
        </w:rPr>
      </w:pPr>
    </w:p>
    <w:p w14:paraId="29A2326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5.1 </w:t>
      </w:r>
      <w:r w:rsidRPr="00030C99">
        <w:rPr>
          <w:rFonts w:ascii="Helvetica" w:hAnsi="Helvetica" w:cs="Helvetica" w:hint="eastAsia"/>
          <w:b/>
          <w:bCs/>
          <w:color w:val="222222"/>
          <w:sz w:val="21"/>
          <w:szCs w:val="21"/>
        </w:rPr>
        <w:t>Фитотоксичные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метаболитов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p>
    <w:p w14:paraId="4E758F03" w14:textId="77777777" w:rsidR="00030C99" w:rsidRPr="00030C99" w:rsidRDefault="00030C99" w:rsidP="00030C99">
      <w:pPr>
        <w:rPr>
          <w:rFonts w:ascii="Helvetica" w:hAnsi="Helvetica" w:cs="Helvetica"/>
          <w:b/>
          <w:bCs/>
          <w:color w:val="222222"/>
          <w:sz w:val="21"/>
          <w:szCs w:val="21"/>
        </w:rPr>
      </w:pPr>
    </w:p>
    <w:p w14:paraId="0EFC32E5"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7C3935A2" w14:textId="77777777" w:rsidR="00030C99" w:rsidRPr="00030C99" w:rsidRDefault="00030C99" w:rsidP="00030C99">
      <w:pPr>
        <w:rPr>
          <w:rFonts w:ascii="Helvetica" w:hAnsi="Helvetica" w:cs="Helvetica"/>
          <w:b/>
          <w:bCs/>
          <w:color w:val="222222"/>
          <w:sz w:val="21"/>
          <w:szCs w:val="21"/>
        </w:rPr>
      </w:pPr>
    </w:p>
    <w:p w14:paraId="39CB7BC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5.2 </w:t>
      </w:r>
      <w:r w:rsidRPr="00030C99">
        <w:rPr>
          <w:rFonts w:ascii="Helvetica" w:hAnsi="Helvetica" w:cs="Helvetica" w:hint="eastAsia"/>
          <w:b/>
          <w:bCs/>
          <w:color w:val="222222"/>
          <w:sz w:val="21"/>
          <w:szCs w:val="21"/>
        </w:rPr>
        <w:t>Фитопатогенные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живых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культур</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доминирующих</w:t>
      </w:r>
    </w:p>
    <w:p w14:paraId="4E57E80B" w14:textId="77777777" w:rsidR="00030C99" w:rsidRPr="00030C99" w:rsidRDefault="00030C99" w:rsidP="00030C99">
      <w:pPr>
        <w:rPr>
          <w:rFonts w:ascii="Helvetica" w:hAnsi="Helvetica" w:cs="Helvetica"/>
          <w:b/>
          <w:bCs/>
          <w:color w:val="222222"/>
          <w:sz w:val="21"/>
          <w:szCs w:val="21"/>
        </w:rPr>
      </w:pPr>
    </w:p>
    <w:p w14:paraId="1D6DBFA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видов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165EDC83" w14:textId="77777777" w:rsidR="00030C99" w:rsidRPr="00030C99" w:rsidRDefault="00030C99" w:rsidP="00030C99">
      <w:pPr>
        <w:rPr>
          <w:rFonts w:ascii="Helvetica" w:hAnsi="Helvetica" w:cs="Helvetica"/>
          <w:b/>
          <w:bCs/>
          <w:color w:val="222222"/>
          <w:sz w:val="21"/>
          <w:szCs w:val="21"/>
        </w:rPr>
      </w:pPr>
    </w:p>
    <w:p w14:paraId="503E5BD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5.2.1 </w:t>
      </w:r>
      <w:r w:rsidRPr="00030C99">
        <w:rPr>
          <w:rFonts w:ascii="Helvetica" w:hAnsi="Helvetica" w:cs="Helvetica" w:hint="eastAsia"/>
          <w:b/>
          <w:bCs/>
          <w:color w:val="222222"/>
          <w:sz w:val="21"/>
          <w:szCs w:val="21"/>
        </w:rPr>
        <w:t>Фитопатогенные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видов</w:t>
      </w:r>
      <w:r w:rsidRPr="00030C99">
        <w:rPr>
          <w:rFonts w:ascii="Helvetica" w:hAnsi="Helvetica" w:cs="Helvetica"/>
          <w:b/>
          <w:bCs/>
          <w:color w:val="222222"/>
          <w:sz w:val="21"/>
          <w:szCs w:val="21"/>
        </w:rPr>
        <w:t xml:space="preserve"> Fusarium sporotrichioides</w:t>
      </w:r>
    </w:p>
    <w:p w14:paraId="03552CAF" w14:textId="77777777" w:rsidR="00030C99" w:rsidRPr="00030C99" w:rsidRDefault="00030C99" w:rsidP="00030C99">
      <w:pPr>
        <w:rPr>
          <w:rFonts w:ascii="Helvetica" w:hAnsi="Helvetica" w:cs="Helvetica"/>
          <w:b/>
          <w:bCs/>
          <w:color w:val="222222"/>
          <w:sz w:val="21"/>
          <w:szCs w:val="21"/>
        </w:rPr>
      </w:pPr>
    </w:p>
    <w:p w14:paraId="759FDB2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Fusarium oxysporum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отношении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проростков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пшеницы</w:t>
      </w:r>
    </w:p>
    <w:p w14:paraId="10A8A153" w14:textId="77777777" w:rsidR="00030C99" w:rsidRPr="00030C99" w:rsidRDefault="00030C99" w:rsidP="00030C99">
      <w:pPr>
        <w:rPr>
          <w:rFonts w:ascii="Helvetica" w:hAnsi="Helvetica" w:cs="Helvetica"/>
          <w:b/>
          <w:bCs/>
          <w:color w:val="222222"/>
          <w:sz w:val="21"/>
          <w:szCs w:val="21"/>
        </w:rPr>
      </w:pPr>
    </w:p>
    <w:p w14:paraId="3041B25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5.2.2 </w:t>
      </w:r>
      <w:r w:rsidRPr="00030C99">
        <w:rPr>
          <w:rFonts w:ascii="Helvetica" w:hAnsi="Helvetica" w:cs="Helvetica" w:hint="eastAsia"/>
          <w:b/>
          <w:bCs/>
          <w:color w:val="222222"/>
          <w:sz w:val="21"/>
          <w:szCs w:val="21"/>
        </w:rPr>
        <w:t>Фитопатогенные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свойства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вида</w:t>
      </w:r>
      <w:r w:rsidRPr="00030C99">
        <w:rPr>
          <w:rFonts w:ascii="Helvetica" w:hAnsi="Helvetica" w:cs="Helvetica"/>
          <w:b/>
          <w:bCs/>
          <w:color w:val="222222"/>
          <w:sz w:val="21"/>
          <w:szCs w:val="21"/>
        </w:rPr>
        <w:t xml:space="preserve"> Fusarium sporotrichioides</w:t>
      </w:r>
    </w:p>
    <w:p w14:paraId="636273A3" w14:textId="77777777" w:rsidR="00030C99" w:rsidRPr="00030C99" w:rsidRDefault="00030C99" w:rsidP="00030C99">
      <w:pPr>
        <w:rPr>
          <w:rFonts w:ascii="Helvetica" w:hAnsi="Helvetica" w:cs="Helvetica"/>
          <w:b/>
          <w:bCs/>
          <w:color w:val="222222"/>
          <w:sz w:val="21"/>
          <w:szCs w:val="21"/>
        </w:rPr>
      </w:pPr>
    </w:p>
    <w:p w14:paraId="52FB267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отношении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вегетирующих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p>
    <w:p w14:paraId="0800169A" w14:textId="77777777" w:rsidR="00030C99" w:rsidRPr="00030C99" w:rsidRDefault="00030C99" w:rsidP="00030C99">
      <w:pPr>
        <w:rPr>
          <w:rFonts w:ascii="Helvetica" w:hAnsi="Helvetica" w:cs="Helvetica"/>
          <w:b/>
          <w:bCs/>
          <w:color w:val="222222"/>
          <w:sz w:val="21"/>
          <w:szCs w:val="21"/>
        </w:rPr>
      </w:pPr>
    </w:p>
    <w:p w14:paraId="066FC43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lastRenderedPageBreak/>
        <w:t>Глава</w:t>
      </w:r>
      <w:r w:rsidRPr="00030C99">
        <w:rPr>
          <w:rFonts w:ascii="Helvetica" w:hAnsi="Helvetica" w:cs="Helvetica"/>
          <w:b/>
          <w:bCs/>
          <w:color w:val="222222"/>
          <w:sz w:val="21"/>
          <w:szCs w:val="21"/>
        </w:rPr>
        <w:t xml:space="preserve"> 6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эффективности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фунгицидов</w:t>
      </w:r>
    </w:p>
    <w:p w14:paraId="08C793FB" w14:textId="77777777" w:rsidR="00030C99" w:rsidRPr="00030C99" w:rsidRDefault="00030C99" w:rsidP="00030C99">
      <w:pPr>
        <w:rPr>
          <w:rFonts w:ascii="Helvetica" w:hAnsi="Helvetica" w:cs="Helvetica"/>
          <w:b/>
          <w:bCs/>
          <w:color w:val="222222"/>
          <w:sz w:val="21"/>
          <w:szCs w:val="21"/>
        </w:rPr>
      </w:pPr>
    </w:p>
    <w:p w14:paraId="6B84AC6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лабораторных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полевых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p>
    <w:p w14:paraId="5BD77377" w14:textId="77777777" w:rsidR="00030C99" w:rsidRPr="00030C99" w:rsidRDefault="00030C99" w:rsidP="00030C99">
      <w:pPr>
        <w:rPr>
          <w:rFonts w:ascii="Helvetica" w:hAnsi="Helvetica" w:cs="Helvetica"/>
          <w:b/>
          <w:bCs/>
          <w:color w:val="222222"/>
          <w:sz w:val="21"/>
          <w:szCs w:val="21"/>
        </w:rPr>
      </w:pPr>
    </w:p>
    <w:p w14:paraId="737579F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6.1 </w:t>
      </w:r>
      <w:r w:rsidRPr="00030C99">
        <w:rPr>
          <w:rFonts w:ascii="Helvetica" w:hAnsi="Helvetica" w:cs="Helvetica" w:hint="eastAsia"/>
          <w:b/>
          <w:bCs/>
          <w:color w:val="222222"/>
          <w:sz w:val="21"/>
          <w:szCs w:val="21"/>
        </w:rPr>
        <w:t>Применение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биоконтрольных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посевах</w:t>
      </w:r>
      <w:r w:rsidRPr="00030C99">
        <w:rPr>
          <w:rFonts w:ascii="Helvetica" w:hAnsi="Helvetica" w:cs="Helvetica"/>
          <w:b/>
          <w:bCs/>
          <w:color w:val="222222"/>
          <w:sz w:val="21"/>
          <w:szCs w:val="21"/>
        </w:rPr>
        <w:t xml:space="preserve"> Larix sibirica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лабораторных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естественных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искусственных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инфекционных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фонах</w:t>
      </w:r>
    </w:p>
    <w:p w14:paraId="7CD4DB7C" w14:textId="77777777" w:rsidR="00030C99" w:rsidRPr="00030C99" w:rsidRDefault="00030C99" w:rsidP="00030C99">
      <w:pPr>
        <w:rPr>
          <w:rFonts w:ascii="Helvetica" w:hAnsi="Helvetica" w:cs="Helvetica"/>
          <w:b/>
          <w:bCs/>
          <w:color w:val="222222"/>
          <w:sz w:val="21"/>
          <w:szCs w:val="21"/>
        </w:rPr>
      </w:pPr>
    </w:p>
    <w:p w14:paraId="0CF50D7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6.2 </w:t>
      </w:r>
      <w:r w:rsidRPr="00030C99">
        <w:rPr>
          <w:rFonts w:ascii="Helvetica" w:hAnsi="Helvetica" w:cs="Helvetica" w:hint="eastAsia"/>
          <w:b/>
          <w:bCs/>
          <w:color w:val="222222"/>
          <w:sz w:val="21"/>
          <w:szCs w:val="21"/>
        </w:rPr>
        <w:t>Применение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биоконтрольного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w:t>
      </w:r>
      <w:r w:rsidRPr="00030C99">
        <w:rPr>
          <w:rFonts w:ascii="Helvetica" w:hAnsi="Helvetica" w:cs="Helvetica"/>
          <w:b/>
          <w:bCs/>
          <w:color w:val="222222"/>
          <w:sz w:val="21"/>
          <w:szCs w:val="21"/>
        </w:rPr>
        <w:t xml:space="preserve">-99/5 Trichoderma asperellum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посевах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пшеницы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естественных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искусственных</w:t>
      </w:r>
    </w:p>
    <w:p w14:paraId="3012A450" w14:textId="77777777" w:rsidR="00030C99" w:rsidRPr="00030C99" w:rsidRDefault="00030C99" w:rsidP="00030C99">
      <w:pPr>
        <w:rPr>
          <w:rFonts w:ascii="Helvetica" w:hAnsi="Helvetica" w:cs="Helvetica"/>
          <w:b/>
          <w:bCs/>
          <w:color w:val="222222"/>
          <w:sz w:val="21"/>
          <w:szCs w:val="21"/>
        </w:rPr>
      </w:pPr>
    </w:p>
    <w:p w14:paraId="5636643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инфекционных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фонах</w:t>
      </w:r>
    </w:p>
    <w:p w14:paraId="7FB01D19" w14:textId="77777777" w:rsidR="00030C99" w:rsidRPr="00030C99" w:rsidRDefault="00030C99" w:rsidP="00030C99">
      <w:pPr>
        <w:rPr>
          <w:rFonts w:ascii="Helvetica" w:hAnsi="Helvetica" w:cs="Helvetica"/>
          <w:b/>
          <w:bCs/>
          <w:color w:val="222222"/>
          <w:sz w:val="21"/>
          <w:szCs w:val="21"/>
        </w:rPr>
      </w:pPr>
    </w:p>
    <w:p w14:paraId="225936FA"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6.3 </w:t>
      </w:r>
      <w:r w:rsidRPr="00030C99">
        <w:rPr>
          <w:rFonts w:ascii="Helvetica" w:hAnsi="Helvetica" w:cs="Helvetica" w:hint="eastAsia"/>
          <w:b/>
          <w:bCs/>
          <w:color w:val="222222"/>
          <w:sz w:val="21"/>
          <w:szCs w:val="21"/>
        </w:rPr>
        <w:t>Применение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опытных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партий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биопрепаратов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посевах</w:t>
      </w:r>
      <w:r w:rsidRPr="00030C99">
        <w:rPr>
          <w:rFonts w:ascii="Helvetica" w:hAnsi="Helvetica" w:cs="Helvetica"/>
          <w:b/>
          <w:bCs/>
          <w:color w:val="222222"/>
          <w:sz w:val="21"/>
          <w:szCs w:val="21"/>
        </w:rPr>
        <w:t xml:space="preserve"> Pinus sylvestris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лабораторных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естественных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искусственных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инфекционных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фонах</w:t>
      </w:r>
    </w:p>
    <w:p w14:paraId="539EE811" w14:textId="77777777" w:rsidR="00030C99" w:rsidRPr="00030C99" w:rsidRDefault="00030C99" w:rsidP="00030C99">
      <w:pPr>
        <w:rPr>
          <w:rFonts w:ascii="Helvetica" w:hAnsi="Helvetica" w:cs="Helvetica"/>
          <w:b/>
          <w:bCs/>
          <w:color w:val="222222"/>
          <w:sz w:val="21"/>
          <w:szCs w:val="21"/>
        </w:rPr>
      </w:pPr>
    </w:p>
    <w:p w14:paraId="1239A67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6.4 </w:t>
      </w:r>
      <w:r w:rsidRPr="00030C99">
        <w:rPr>
          <w:rFonts w:ascii="Helvetica" w:hAnsi="Helvetica" w:cs="Helvetica" w:hint="eastAsia"/>
          <w:b/>
          <w:bCs/>
          <w:color w:val="222222"/>
          <w:sz w:val="21"/>
          <w:szCs w:val="21"/>
        </w:rPr>
        <w:t>Применение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препаратов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основе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антагонистически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микроорганизмов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лесного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питомника</w:t>
      </w:r>
    </w:p>
    <w:p w14:paraId="48B34E30" w14:textId="77777777" w:rsidR="00030C99" w:rsidRPr="00030C99" w:rsidRDefault="00030C99" w:rsidP="00030C99">
      <w:pPr>
        <w:rPr>
          <w:rFonts w:ascii="Helvetica" w:hAnsi="Helvetica" w:cs="Helvetica"/>
          <w:b/>
          <w:bCs/>
          <w:color w:val="222222"/>
          <w:sz w:val="21"/>
          <w:szCs w:val="21"/>
        </w:rPr>
      </w:pPr>
    </w:p>
    <w:p w14:paraId="21CB5B0F"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6.5 </w:t>
      </w:r>
      <w:r w:rsidRPr="00030C99">
        <w:rPr>
          <w:rFonts w:ascii="Helvetica" w:hAnsi="Helvetica" w:cs="Helvetica" w:hint="eastAsia"/>
          <w:b/>
          <w:bCs/>
          <w:color w:val="222222"/>
          <w:sz w:val="21"/>
          <w:szCs w:val="21"/>
        </w:rPr>
        <w:t>Испытание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биофунгицидов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селекционных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севооборотах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пшеницы</w:t>
      </w:r>
    </w:p>
    <w:p w14:paraId="11711D34" w14:textId="77777777" w:rsidR="00030C99" w:rsidRPr="00030C99" w:rsidRDefault="00030C99" w:rsidP="00030C99">
      <w:pPr>
        <w:rPr>
          <w:rFonts w:ascii="Helvetica" w:hAnsi="Helvetica" w:cs="Helvetica"/>
          <w:b/>
          <w:bCs/>
          <w:color w:val="222222"/>
          <w:sz w:val="21"/>
          <w:szCs w:val="21"/>
        </w:rPr>
      </w:pPr>
    </w:p>
    <w:p w14:paraId="3B7A03B2"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7 </w:t>
      </w:r>
      <w:r w:rsidRPr="00030C99">
        <w:rPr>
          <w:rFonts w:ascii="Helvetica" w:hAnsi="Helvetica" w:cs="Helvetica" w:hint="eastAsia"/>
          <w:b/>
          <w:bCs/>
          <w:color w:val="222222"/>
          <w:sz w:val="21"/>
          <w:szCs w:val="21"/>
        </w:rPr>
        <w:t>Оценка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возможности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практического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применения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грибов</w:t>
      </w:r>
    </w:p>
    <w:p w14:paraId="52EC9928" w14:textId="77777777" w:rsidR="00030C99" w:rsidRPr="00030C99" w:rsidRDefault="00030C99" w:rsidP="00030C99">
      <w:pPr>
        <w:rPr>
          <w:rFonts w:ascii="Helvetica" w:hAnsi="Helvetica" w:cs="Helvetica"/>
          <w:b/>
          <w:bCs/>
          <w:color w:val="222222"/>
          <w:sz w:val="21"/>
          <w:szCs w:val="21"/>
        </w:rPr>
      </w:pPr>
    </w:p>
    <w:p w14:paraId="59BC7709"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2E2F7680" w14:textId="77777777" w:rsidR="00030C99" w:rsidRPr="00030C99" w:rsidRDefault="00030C99" w:rsidP="00030C99">
      <w:pPr>
        <w:rPr>
          <w:rFonts w:ascii="Helvetica" w:hAnsi="Helvetica" w:cs="Helvetica"/>
          <w:b/>
          <w:bCs/>
          <w:color w:val="222222"/>
          <w:sz w:val="21"/>
          <w:szCs w:val="21"/>
        </w:rPr>
      </w:pPr>
    </w:p>
    <w:p w14:paraId="6DE1EB5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7.1 </w:t>
      </w:r>
      <w:r w:rsidRPr="00030C99">
        <w:rPr>
          <w:rFonts w:ascii="Helvetica" w:hAnsi="Helvetica" w:cs="Helvetica" w:hint="eastAsia"/>
          <w:b/>
          <w:bCs/>
          <w:color w:val="222222"/>
          <w:sz w:val="21"/>
          <w:szCs w:val="21"/>
        </w:rPr>
        <w:t>Клеточная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селекция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зерновых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на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устойчивость</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lastRenderedPageBreak/>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биологически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активным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веществам</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штаммов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рода</w:t>
      </w:r>
      <w:r w:rsidRPr="00030C99">
        <w:rPr>
          <w:rFonts w:ascii="Helvetica" w:hAnsi="Helvetica" w:cs="Helvetica"/>
          <w:b/>
          <w:bCs/>
          <w:color w:val="222222"/>
          <w:sz w:val="21"/>
          <w:szCs w:val="21"/>
        </w:rPr>
        <w:t xml:space="preserve"> Fusarium</w:t>
      </w:r>
    </w:p>
    <w:p w14:paraId="0F0F009E" w14:textId="77777777" w:rsidR="00030C99" w:rsidRPr="00030C99" w:rsidRDefault="00030C99" w:rsidP="00030C99">
      <w:pPr>
        <w:rPr>
          <w:rFonts w:ascii="Helvetica" w:hAnsi="Helvetica" w:cs="Helvetica"/>
          <w:b/>
          <w:bCs/>
          <w:color w:val="222222"/>
          <w:sz w:val="21"/>
          <w:szCs w:val="21"/>
        </w:rPr>
      </w:pPr>
    </w:p>
    <w:p w14:paraId="4D9758EE"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 xml:space="preserve">7.2 </w:t>
      </w:r>
      <w:r w:rsidRPr="00030C99">
        <w:rPr>
          <w:rFonts w:ascii="Helvetica" w:hAnsi="Helvetica" w:cs="Helvetica" w:hint="eastAsia"/>
          <w:b/>
          <w:bCs/>
          <w:color w:val="222222"/>
          <w:sz w:val="21"/>
          <w:szCs w:val="21"/>
        </w:rPr>
        <w:t>Получение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видоспецифичных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аптамеров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клеткам</w:t>
      </w:r>
    </w:p>
    <w:p w14:paraId="423B90C1" w14:textId="77777777" w:rsidR="00030C99" w:rsidRPr="00030C99" w:rsidRDefault="00030C99" w:rsidP="00030C99">
      <w:pPr>
        <w:rPr>
          <w:rFonts w:ascii="Helvetica" w:hAnsi="Helvetica" w:cs="Helvetica"/>
          <w:b/>
          <w:bCs/>
          <w:color w:val="222222"/>
          <w:sz w:val="21"/>
          <w:szCs w:val="21"/>
        </w:rPr>
      </w:pPr>
    </w:p>
    <w:p w14:paraId="022D2458"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b/>
          <w:bCs/>
          <w:color w:val="222222"/>
          <w:sz w:val="21"/>
          <w:szCs w:val="21"/>
        </w:rPr>
        <w:t>Fusarium oxysporum</w:t>
      </w:r>
    </w:p>
    <w:p w14:paraId="18D7EA7C" w14:textId="77777777" w:rsidR="00030C99" w:rsidRPr="00030C99" w:rsidRDefault="00030C99" w:rsidP="00030C99">
      <w:pPr>
        <w:rPr>
          <w:rFonts w:ascii="Helvetica" w:hAnsi="Helvetica" w:cs="Helvetica"/>
          <w:b/>
          <w:bCs/>
          <w:color w:val="222222"/>
          <w:sz w:val="21"/>
          <w:szCs w:val="21"/>
        </w:rPr>
      </w:pPr>
    </w:p>
    <w:p w14:paraId="2E4B587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Глава</w:t>
      </w:r>
      <w:r w:rsidRPr="00030C99">
        <w:rPr>
          <w:rFonts w:ascii="Helvetica" w:hAnsi="Helvetica" w:cs="Helvetica"/>
          <w:b/>
          <w:bCs/>
          <w:color w:val="222222"/>
          <w:sz w:val="21"/>
          <w:szCs w:val="21"/>
        </w:rPr>
        <w:t xml:space="preserve"> 8 </w:t>
      </w:r>
      <w:r w:rsidRPr="00030C99">
        <w:rPr>
          <w:rFonts w:ascii="Helvetica" w:hAnsi="Helvetica" w:cs="Helvetica" w:hint="eastAsia"/>
          <w:b/>
          <w:bCs/>
          <w:color w:val="222222"/>
          <w:sz w:val="21"/>
          <w:szCs w:val="21"/>
        </w:rPr>
        <w:t>Разработка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практических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рекомендаций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мониторингу</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фитосанитарного</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состояния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хвойных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злаковых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растений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ограничению</w:t>
      </w:r>
    </w:p>
    <w:p w14:paraId="1B8D874D" w14:textId="77777777" w:rsidR="00030C99" w:rsidRPr="00030C99" w:rsidRDefault="00030C99" w:rsidP="00030C99">
      <w:pPr>
        <w:rPr>
          <w:rFonts w:ascii="Helvetica" w:hAnsi="Helvetica" w:cs="Helvetica"/>
          <w:b/>
          <w:bCs/>
          <w:color w:val="222222"/>
          <w:sz w:val="21"/>
          <w:szCs w:val="21"/>
        </w:rPr>
      </w:pPr>
    </w:p>
    <w:p w14:paraId="1F8C660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их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заболеваний</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условиях</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Сибири</w:t>
      </w:r>
    </w:p>
    <w:p w14:paraId="6833A25D" w14:textId="77777777" w:rsidR="00030C99" w:rsidRPr="00030C99" w:rsidRDefault="00030C99" w:rsidP="00030C99">
      <w:pPr>
        <w:rPr>
          <w:rFonts w:ascii="Helvetica" w:hAnsi="Helvetica" w:cs="Helvetica"/>
          <w:b/>
          <w:bCs/>
          <w:color w:val="222222"/>
          <w:sz w:val="21"/>
          <w:szCs w:val="21"/>
        </w:rPr>
      </w:pPr>
    </w:p>
    <w:p w14:paraId="1FE8B8FB"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Заключение</w:t>
      </w:r>
    </w:p>
    <w:p w14:paraId="3E0D3DF0" w14:textId="77777777" w:rsidR="00030C99" w:rsidRPr="00030C99" w:rsidRDefault="00030C99" w:rsidP="00030C99">
      <w:pPr>
        <w:rPr>
          <w:rFonts w:ascii="Helvetica" w:hAnsi="Helvetica" w:cs="Helvetica"/>
          <w:b/>
          <w:bCs/>
          <w:color w:val="222222"/>
          <w:sz w:val="21"/>
          <w:szCs w:val="21"/>
        </w:rPr>
      </w:pPr>
    </w:p>
    <w:p w14:paraId="1D0E085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Список</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литературы</w:t>
      </w:r>
    </w:p>
    <w:p w14:paraId="3E62B784" w14:textId="77777777" w:rsidR="00030C99" w:rsidRPr="00030C99" w:rsidRDefault="00030C99" w:rsidP="00030C99">
      <w:pPr>
        <w:rPr>
          <w:rFonts w:ascii="Helvetica" w:hAnsi="Helvetica" w:cs="Helvetica"/>
          <w:b/>
          <w:bCs/>
          <w:color w:val="222222"/>
          <w:sz w:val="21"/>
          <w:szCs w:val="21"/>
        </w:rPr>
      </w:pPr>
    </w:p>
    <w:p w14:paraId="6C27087C"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Справочные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материалы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307D6C77" w14:textId="77777777" w:rsidR="00030C99" w:rsidRPr="00030C99" w:rsidRDefault="00030C99" w:rsidP="00030C99">
      <w:pPr>
        <w:rPr>
          <w:rFonts w:ascii="Helvetica" w:hAnsi="Helvetica" w:cs="Helvetica"/>
          <w:b/>
          <w:bCs/>
          <w:color w:val="222222"/>
          <w:sz w:val="21"/>
          <w:szCs w:val="21"/>
        </w:rPr>
      </w:pPr>
    </w:p>
    <w:p w14:paraId="56B6EEF7"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Б</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Первичные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данные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42FA5C7C" w14:textId="77777777" w:rsidR="00030C99" w:rsidRPr="00030C99" w:rsidRDefault="00030C99" w:rsidP="00030C99">
      <w:pPr>
        <w:rPr>
          <w:rFonts w:ascii="Helvetica" w:hAnsi="Helvetica" w:cs="Helvetica"/>
          <w:b/>
          <w:bCs/>
          <w:color w:val="222222"/>
          <w:sz w:val="21"/>
          <w:szCs w:val="21"/>
        </w:rPr>
      </w:pPr>
    </w:p>
    <w:p w14:paraId="19BAEA53"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Первичные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данные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32BC2D7F" w14:textId="77777777" w:rsidR="00030C99" w:rsidRPr="00030C99" w:rsidRDefault="00030C99" w:rsidP="00030C99">
      <w:pPr>
        <w:rPr>
          <w:rFonts w:ascii="Helvetica" w:hAnsi="Helvetica" w:cs="Helvetica"/>
          <w:b/>
          <w:bCs/>
          <w:color w:val="222222"/>
          <w:sz w:val="21"/>
          <w:szCs w:val="21"/>
        </w:rPr>
      </w:pPr>
    </w:p>
    <w:p w14:paraId="782A359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Первичные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данные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065663CF" w14:textId="77777777" w:rsidR="00030C99" w:rsidRPr="00030C99" w:rsidRDefault="00030C99" w:rsidP="00030C99">
      <w:pPr>
        <w:rPr>
          <w:rFonts w:ascii="Helvetica" w:hAnsi="Helvetica" w:cs="Helvetica"/>
          <w:b/>
          <w:bCs/>
          <w:color w:val="222222"/>
          <w:sz w:val="21"/>
          <w:szCs w:val="21"/>
        </w:rPr>
      </w:pPr>
    </w:p>
    <w:p w14:paraId="3B3FA530"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Первичные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данные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13B0E3A1" w14:textId="77777777" w:rsidR="00030C99" w:rsidRPr="00030C99" w:rsidRDefault="00030C99" w:rsidP="00030C99">
      <w:pPr>
        <w:rPr>
          <w:rFonts w:ascii="Helvetica" w:hAnsi="Helvetica" w:cs="Helvetica"/>
          <w:b/>
          <w:bCs/>
          <w:color w:val="222222"/>
          <w:sz w:val="21"/>
          <w:szCs w:val="21"/>
        </w:rPr>
      </w:pPr>
    </w:p>
    <w:p w14:paraId="04194C04" w14:textId="77777777" w:rsidR="00030C99" w:rsidRPr="00030C99" w:rsidRDefault="00030C99" w:rsidP="00030C99">
      <w:pPr>
        <w:rPr>
          <w:rFonts w:ascii="Helvetica" w:hAnsi="Helvetica" w:cs="Helvetica"/>
          <w:b/>
          <w:bCs/>
          <w:color w:val="222222"/>
          <w:sz w:val="21"/>
          <w:szCs w:val="21"/>
        </w:rPr>
      </w:pPr>
      <w:r w:rsidRPr="00030C99">
        <w:rPr>
          <w:rFonts w:ascii="Helvetica" w:hAnsi="Helvetica" w:cs="Helvetica" w:hint="eastAsia"/>
          <w:b/>
          <w:bCs/>
          <w:color w:val="222222"/>
          <w:sz w:val="21"/>
          <w:szCs w:val="21"/>
        </w:rPr>
        <w:t>Приложение</w:t>
      </w:r>
      <w:r w:rsidRPr="00030C99">
        <w:rPr>
          <w:rFonts w:ascii="Helvetica" w:hAnsi="Helvetica" w:cs="Helvetica"/>
          <w:b/>
          <w:bCs/>
          <w:color w:val="222222"/>
          <w:sz w:val="21"/>
          <w:szCs w:val="21"/>
        </w:rPr>
        <w:t xml:space="preserve"> E </w:t>
      </w:r>
      <w:r w:rsidRPr="00030C99">
        <w:rPr>
          <w:rFonts w:ascii="Helvetica" w:hAnsi="Helvetica" w:cs="Helvetica" w:hint="eastAsia"/>
          <w:b/>
          <w:bCs/>
          <w:color w:val="222222"/>
          <w:sz w:val="21"/>
          <w:szCs w:val="21"/>
        </w:rPr>
        <w:t>Первичные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данные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для</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главы</w:t>
      </w:r>
    </w:p>
    <w:p w14:paraId="5985F597" w14:textId="77777777" w:rsidR="00030C99" w:rsidRPr="00030C99" w:rsidRDefault="00030C99" w:rsidP="00030C99">
      <w:pPr>
        <w:rPr>
          <w:rFonts w:ascii="Helvetica" w:hAnsi="Helvetica" w:cs="Helvetica"/>
          <w:b/>
          <w:bCs/>
          <w:color w:val="222222"/>
          <w:sz w:val="21"/>
          <w:szCs w:val="21"/>
        </w:rPr>
      </w:pPr>
    </w:p>
    <w:p w14:paraId="109CC004" w14:textId="032B8E48" w:rsidR="00484EB4" w:rsidRPr="00030C99" w:rsidRDefault="00030C99" w:rsidP="00030C99">
      <w:r w:rsidRPr="00030C99">
        <w:rPr>
          <w:rFonts w:ascii="Helvetica" w:hAnsi="Helvetica" w:cs="Helvetica" w:hint="eastAsia"/>
          <w:b/>
          <w:bCs/>
          <w:color w:val="222222"/>
          <w:sz w:val="21"/>
          <w:szCs w:val="21"/>
        </w:rPr>
        <w:lastRenderedPageBreak/>
        <w:t>Приложение</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Ж</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Акты</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об</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использовании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внедрении</w:t>
      </w:r>
      <w:r w:rsidRPr="00030C99">
        <w:rPr>
          <w:rFonts w:ascii="Helvetica" w:hAnsi="Helvetica" w:cs="Helvetica"/>
          <w:b/>
          <w:bCs/>
          <w:color w:val="222222"/>
          <w:sz w:val="21"/>
          <w:szCs w:val="21"/>
        </w:rPr>
        <w:t xml:space="preserve"> </w:t>
      </w:r>
      <w:r w:rsidRPr="00030C99">
        <w:rPr>
          <w:rFonts w:ascii="Helvetica" w:hAnsi="Helvetica" w:cs="Helvetica" w:hint="eastAsia"/>
          <w:b/>
          <w:bCs/>
          <w:color w:val="222222"/>
          <w:sz w:val="21"/>
          <w:szCs w:val="21"/>
        </w:rPr>
        <w:t>результатов</w:t>
      </w:r>
    </w:p>
    <w:sectPr w:rsidR="00484EB4" w:rsidRPr="00030C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7116" w14:textId="77777777" w:rsidR="00A17715" w:rsidRDefault="00A17715">
      <w:pPr>
        <w:spacing w:after="0" w:line="240" w:lineRule="auto"/>
      </w:pPr>
      <w:r>
        <w:separator/>
      </w:r>
    </w:p>
  </w:endnote>
  <w:endnote w:type="continuationSeparator" w:id="0">
    <w:p w14:paraId="571CEF62" w14:textId="77777777" w:rsidR="00A17715" w:rsidRDefault="00A1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3CF4E" w14:textId="77777777" w:rsidR="00A17715" w:rsidRDefault="00A17715"/>
    <w:p w14:paraId="5094A5CC" w14:textId="77777777" w:rsidR="00A17715" w:rsidRDefault="00A17715"/>
    <w:p w14:paraId="71A9615E" w14:textId="77777777" w:rsidR="00A17715" w:rsidRDefault="00A17715"/>
    <w:p w14:paraId="0A094053" w14:textId="77777777" w:rsidR="00A17715" w:rsidRDefault="00A17715"/>
    <w:p w14:paraId="1FF5564B" w14:textId="77777777" w:rsidR="00A17715" w:rsidRDefault="00A17715"/>
    <w:p w14:paraId="21FC402F" w14:textId="77777777" w:rsidR="00A17715" w:rsidRDefault="00A17715"/>
    <w:p w14:paraId="653702BE" w14:textId="77777777" w:rsidR="00A17715" w:rsidRDefault="00A177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BF17C7" wp14:editId="580012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BE49" w14:textId="77777777" w:rsidR="00A17715" w:rsidRDefault="00A17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F17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09BE49" w14:textId="77777777" w:rsidR="00A17715" w:rsidRDefault="00A177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7131A8" w14:textId="77777777" w:rsidR="00A17715" w:rsidRDefault="00A17715"/>
    <w:p w14:paraId="338AAC76" w14:textId="77777777" w:rsidR="00A17715" w:rsidRDefault="00A17715"/>
    <w:p w14:paraId="6A06E7B5" w14:textId="77777777" w:rsidR="00A17715" w:rsidRDefault="00A177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C50204" wp14:editId="41EB0E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388A" w14:textId="77777777" w:rsidR="00A17715" w:rsidRDefault="00A17715"/>
                          <w:p w14:paraId="21920C7B" w14:textId="77777777" w:rsidR="00A17715" w:rsidRDefault="00A17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C502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7C388A" w14:textId="77777777" w:rsidR="00A17715" w:rsidRDefault="00A17715"/>
                    <w:p w14:paraId="21920C7B" w14:textId="77777777" w:rsidR="00A17715" w:rsidRDefault="00A177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F3F77A" w14:textId="77777777" w:rsidR="00A17715" w:rsidRDefault="00A17715"/>
    <w:p w14:paraId="1B69CC4E" w14:textId="77777777" w:rsidR="00A17715" w:rsidRDefault="00A17715">
      <w:pPr>
        <w:rPr>
          <w:sz w:val="2"/>
          <w:szCs w:val="2"/>
        </w:rPr>
      </w:pPr>
    </w:p>
    <w:p w14:paraId="44CF7CAA" w14:textId="77777777" w:rsidR="00A17715" w:rsidRDefault="00A17715"/>
    <w:p w14:paraId="66EE65AA" w14:textId="77777777" w:rsidR="00A17715" w:rsidRDefault="00A17715">
      <w:pPr>
        <w:spacing w:after="0" w:line="240" w:lineRule="auto"/>
      </w:pPr>
    </w:p>
  </w:footnote>
  <w:footnote w:type="continuationSeparator" w:id="0">
    <w:p w14:paraId="6ED47AB2" w14:textId="77777777" w:rsidR="00A17715" w:rsidRDefault="00A1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1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4625</TotalTime>
  <Pages>12</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cp:revision>
  <cp:lastPrinted>2009-02-06T05:36:00Z</cp:lastPrinted>
  <dcterms:created xsi:type="dcterms:W3CDTF">2025-11-25T20:19:00Z</dcterms:created>
  <dcterms:modified xsi:type="dcterms:W3CDTF">2025-11-29T18:41:00Z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