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1F2C" w14:textId="522B97B5" w:rsidR="00826137" w:rsidRDefault="008753E1" w:rsidP="008753E1">
      <w:r w:rsidRPr="008753E1">
        <w:rPr>
          <w:rFonts w:hint="eastAsia"/>
        </w:rPr>
        <w:t>Демичева</w:t>
      </w:r>
      <w:r w:rsidRPr="008753E1">
        <w:t xml:space="preserve"> </w:t>
      </w:r>
      <w:r w:rsidRPr="008753E1">
        <w:rPr>
          <w:rFonts w:hint="eastAsia"/>
        </w:rPr>
        <w:t>Наталья</w:t>
      </w:r>
      <w:r w:rsidRPr="008753E1">
        <w:t xml:space="preserve"> </w:t>
      </w:r>
      <w:r w:rsidRPr="008753E1">
        <w:rPr>
          <w:rFonts w:hint="eastAsia"/>
        </w:rPr>
        <w:t>Алексеевна</w:t>
      </w:r>
      <w:r>
        <w:rPr>
          <w:rFonts w:hint="cs"/>
        </w:rPr>
        <w:t xml:space="preserve"> </w:t>
      </w:r>
      <w:r w:rsidRPr="008753E1">
        <w:rPr>
          <w:rFonts w:hint="eastAsia"/>
        </w:rPr>
        <w:t>Древнерусские</w:t>
      </w:r>
      <w:r w:rsidRPr="008753E1">
        <w:t xml:space="preserve"> </w:t>
      </w:r>
      <w:r w:rsidRPr="008753E1">
        <w:rPr>
          <w:rFonts w:hint="eastAsia"/>
        </w:rPr>
        <w:t>произведения</w:t>
      </w:r>
      <w:r w:rsidRPr="008753E1">
        <w:t xml:space="preserve"> </w:t>
      </w:r>
      <w:r w:rsidRPr="008753E1">
        <w:rPr>
          <w:rFonts w:hint="eastAsia"/>
        </w:rPr>
        <w:t>о</w:t>
      </w:r>
      <w:r w:rsidRPr="008753E1">
        <w:t xml:space="preserve"> </w:t>
      </w:r>
      <w:r w:rsidRPr="008753E1">
        <w:rPr>
          <w:rFonts w:hint="eastAsia"/>
        </w:rPr>
        <w:t>включении</w:t>
      </w:r>
      <w:r w:rsidRPr="008753E1">
        <w:t xml:space="preserve"> </w:t>
      </w:r>
      <w:r w:rsidRPr="008753E1">
        <w:rPr>
          <w:rFonts w:hint="eastAsia"/>
        </w:rPr>
        <w:t>Северо</w:t>
      </w:r>
      <w:r w:rsidRPr="008753E1">
        <w:t>-</w:t>
      </w:r>
      <w:r w:rsidRPr="008753E1">
        <w:rPr>
          <w:rFonts w:hint="eastAsia"/>
        </w:rPr>
        <w:t>Западных</w:t>
      </w:r>
      <w:r w:rsidRPr="008753E1">
        <w:t xml:space="preserve"> </w:t>
      </w:r>
      <w:r w:rsidRPr="008753E1">
        <w:rPr>
          <w:rFonts w:hint="eastAsia"/>
        </w:rPr>
        <w:t>земель</w:t>
      </w:r>
      <w:r w:rsidRPr="008753E1">
        <w:t xml:space="preserve"> </w:t>
      </w:r>
      <w:r w:rsidRPr="008753E1">
        <w:rPr>
          <w:rFonts w:hint="eastAsia"/>
        </w:rPr>
        <w:t>в</w:t>
      </w:r>
      <w:r w:rsidRPr="008753E1">
        <w:t xml:space="preserve"> </w:t>
      </w:r>
      <w:r w:rsidRPr="008753E1">
        <w:rPr>
          <w:rFonts w:hint="eastAsia"/>
        </w:rPr>
        <w:t>состав</w:t>
      </w:r>
      <w:r w:rsidRPr="008753E1">
        <w:t xml:space="preserve"> </w:t>
      </w:r>
      <w:r w:rsidRPr="008753E1">
        <w:rPr>
          <w:rFonts w:hint="eastAsia"/>
        </w:rPr>
        <w:t>Московского</w:t>
      </w:r>
      <w:r w:rsidRPr="008753E1">
        <w:t xml:space="preserve"> </w:t>
      </w:r>
      <w:r w:rsidRPr="008753E1">
        <w:rPr>
          <w:rFonts w:hint="eastAsia"/>
        </w:rPr>
        <w:t>государства</w:t>
      </w:r>
      <w:r w:rsidRPr="008753E1">
        <w:t xml:space="preserve">: </w:t>
      </w:r>
      <w:r w:rsidRPr="008753E1">
        <w:rPr>
          <w:rFonts w:hint="eastAsia"/>
        </w:rPr>
        <w:t>проблематика</w:t>
      </w:r>
      <w:r w:rsidRPr="008753E1">
        <w:t xml:space="preserve">, </w:t>
      </w:r>
      <w:r w:rsidRPr="008753E1">
        <w:rPr>
          <w:rFonts w:hint="eastAsia"/>
        </w:rPr>
        <w:t>текстология</w:t>
      </w:r>
      <w:r w:rsidRPr="008753E1">
        <w:t xml:space="preserve">, </w:t>
      </w:r>
      <w:r w:rsidRPr="008753E1">
        <w:rPr>
          <w:rFonts w:hint="eastAsia"/>
        </w:rPr>
        <w:t>стиль</w:t>
      </w:r>
    </w:p>
    <w:p w14:paraId="4C1A40F1" w14:textId="77777777" w:rsidR="008753E1" w:rsidRDefault="008753E1" w:rsidP="008753E1">
      <w:r>
        <w:rPr>
          <w:rFonts w:hint="eastAsia"/>
        </w:rPr>
        <w:t>ОГЛАВЛЕНИЕ</w:t>
      </w:r>
      <w:r>
        <w:t xml:space="preserve"> </w:t>
      </w:r>
      <w:r>
        <w:rPr>
          <w:rFonts w:hint="eastAsia"/>
        </w:rPr>
        <w:t>ДИССЕРТАЦИИ</w:t>
      </w:r>
    </w:p>
    <w:p w14:paraId="263A325F" w14:textId="77777777" w:rsidR="008753E1" w:rsidRDefault="008753E1" w:rsidP="008753E1">
      <w:r>
        <w:rPr>
          <w:rFonts w:hint="eastAsia"/>
        </w:rPr>
        <w:t>кандидат</w:t>
      </w:r>
      <w:r>
        <w:t xml:space="preserve"> </w:t>
      </w:r>
      <w:r>
        <w:rPr>
          <w:rFonts w:hint="eastAsia"/>
        </w:rPr>
        <w:t>наук</w:t>
      </w:r>
      <w:r>
        <w:t xml:space="preserve"> </w:t>
      </w:r>
      <w:r>
        <w:rPr>
          <w:rFonts w:hint="eastAsia"/>
        </w:rPr>
        <w:t>Демичева</w:t>
      </w:r>
      <w:r>
        <w:t xml:space="preserve"> </w:t>
      </w:r>
      <w:r>
        <w:rPr>
          <w:rFonts w:hint="eastAsia"/>
        </w:rPr>
        <w:t>Наталья</w:t>
      </w:r>
      <w:r>
        <w:t xml:space="preserve"> </w:t>
      </w:r>
      <w:r>
        <w:rPr>
          <w:rFonts w:hint="eastAsia"/>
        </w:rPr>
        <w:t>Алексеевна</w:t>
      </w:r>
    </w:p>
    <w:p w14:paraId="21AB31AB" w14:textId="77777777" w:rsidR="008753E1" w:rsidRDefault="008753E1" w:rsidP="008753E1">
      <w:r>
        <w:rPr>
          <w:rFonts w:hint="eastAsia"/>
        </w:rPr>
        <w:t>Введение</w:t>
      </w:r>
    </w:p>
    <w:p w14:paraId="3F9D27B7" w14:textId="77777777" w:rsidR="008753E1" w:rsidRDefault="008753E1" w:rsidP="008753E1"/>
    <w:p w14:paraId="0B0972F9" w14:textId="77777777" w:rsidR="008753E1" w:rsidRDefault="008753E1" w:rsidP="008753E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древнерусских</w:t>
      </w:r>
      <w:r>
        <w:t xml:space="preserve"> </w:t>
      </w:r>
      <w:r>
        <w:rPr>
          <w:rFonts w:hint="eastAsia"/>
        </w:rPr>
        <w:t>произведений</w:t>
      </w:r>
      <w:r>
        <w:t xml:space="preserve"> </w:t>
      </w:r>
      <w:r>
        <w:rPr>
          <w:rFonts w:hint="eastAsia"/>
        </w:rPr>
        <w:t>о</w:t>
      </w:r>
      <w:r>
        <w:t xml:space="preserve"> </w:t>
      </w:r>
      <w:r>
        <w:rPr>
          <w:rFonts w:hint="eastAsia"/>
        </w:rPr>
        <w:t>присоединении</w:t>
      </w:r>
      <w:r>
        <w:t xml:space="preserve"> </w:t>
      </w:r>
      <w:r>
        <w:rPr>
          <w:rFonts w:hint="eastAsia"/>
        </w:rPr>
        <w:t>Северо</w:t>
      </w:r>
      <w:r>
        <w:t>-</w:t>
      </w:r>
      <w:r>
        <w:rPr>
          <w:rFonts w:hint="eastAsia"/>
        </w:rPr>
        <w:t>Западных</w:t>
      </w:r>
      <w:r>
        <w:t xml:space="preserve"> </w:t>
      </w:r>
      <w:r>
        <w:rPr>
          <w:rFonts w:hint="eastAsia"/>
        </w:rPr>
        <w:t>земель</w:t>
      </w:r>
      <w:r>
        <w:t xml:space="preserve"> </w:t>
      </w:r>
      <w:r>
        <w:rPr>
          <w:rFonts w:hint="eastAsia"/>
        </w:rPr>
        <w:t>к</w:t>
      </w:r>
      <w:r>
        <w:t xml:space="preserve"> </w:t>
      </w:r>
      <w:r>
        <w:rPr>
          <w:rFonts w:hint="eastAsia"/>
        </w:rPr>
        <w:t>Великому</w:t>
      </w:r>
      <w:r>
        <w:t xml:space="preserve"> </w:t>
      </w:r>
      <w:r>
        <w:rPr>
          <w:rFonts w:hint="eastAsia"/>
        </w:rPr>
        <w:t>княжеству</w:t>
      </w:r>
      <w:r>
        <w:t xml:space="preserve"> </w:t>
      </w:r>
      <w:r>
        <w:rPr>
          <w:rFonts w:hint="eastAsia"/>
        </w:rPr>
        <w:t>Московскому</w:t>
      </w:r>
    </w:p>
    <w:p w14:paraId="048C659F" w14:textId="77777777" w:rsidR="008753E1" w:rsidRDefault="008753E1" w:rsidP="008753E1"/>
    <w:p w14:paraId="192329DB" w14:textId="77777777" w:rsidR="008753E1" w:rsidRDefault="008753E1" w:rsidP="008753E1">
      <w:r>
        <w:t xml:space="preserve">1.1. </w:t>
      </w:r>
      <w:r>
        <w:rPr>
          <w:rFonts w:hint="eastAsia"/>
        </w:rPr>
        <w:t>Обзор</w:t>
      </w:r>
      <w:r>
        <w:t xml:space="preserve"> </w:t>
      </w:r>
      <w:r>
        <w:rPr>
          <w:rFonts w:hint="eastAsia"/>
        </w:rPr>
        <w:t>научной</w:t>
      </w:r>
      <w:r>
        <w:t xml:space="preserve"> </w:t>
      </w:r>
      <w:r>
        <w:rPr>
          <w:rFonts w:hint="eastAsia"/>
        </w:rPr>
        <w:t>литературы</w:t>
      </w:r>
      <w:r>
        <w:t xml:space="preserve"> </w:t>
      </w:r>
      <w:r>
        <w:rPr>
          <w:rFonts w:hint="eastAsia"/>
        </w:rPr>
        <w:t>о</w:t>
      </w:r>
      <w:r>
        <w:t xml:space="preserve"> </w:t>
      </w:r>
      <w:r>
        <w:rPr>
          <w:rFonts w:hint="eastAsia"/>
        </w:rPr>
        <w:t>включении</w:t>
      </w:r>
      <w:r>
        <w:t xml:space="preserve"> </w:t>
      </w:r>
      <w:r>
        <w:rPr>
          <w:rFonts w:hint="eastAsia"/>
        </w:rPr>
        <w:t>Новгородской</w:t>
      </w:r>
      <w:r>
        <w:t xml:space="preserve"> </w:t>
      </w:r>
      <w:r>
        <w:rPr>
          <w:rFonts w:hint="eastAsia"/>
        </w:rPr>
        <w:t>и</w:t>
      </w:r>
      <w:r>
        <w:t xml:space="preserve"> </w:t>
      </w:r>
      <w:r>
        <w:rPr>
          <w:rFonts w:hint="eastAsia"/>
        </w:rPr>
        <w:t>Псковской</w:t>
      </w:r>
      <w:r>
        <w:t xml:space="preserve"> </w:t>
      </w:r>
      <w:r>
        <w:rPr>
          <w:rFonts w:hint="eastAsia"/>
        </w:rPr>
        <w:t>земель</w:t>
      </w:r>
      <w:r>
        <w:t xml:space="preserve"> </w:t>
      </w:r>
      <w:r>
        <w:rPr>
          <w:rFonts w:hint="eastAsia"/>
        </w:rPr>
        <w:t>в</w:t>
      </w:r>
      <w:r>
        <w:t xml:space="preserve"> </w:t>
      </w:r>
      <w:r>
        <w:rPr>
          <w:rFonts w:hint="eastAsia"/>
        </w:rPr>
        <w:t>состав</w:t>
      </w:r>
      <w:r>
        <w:t xml:space="preserve"> </w:t>
      </w:r>
      <w:r>
        <w:rPr>
          <w:rFonts w:hint="eastAsia"/>
        </w:rPr>
        <w:t>Московского</w:t>
      </w:r>
      <w:r>
        <w:t xml:space="preserve"> </w:t>
      </w:r>
      <w:r>
        <w:rPr>
          <w:rFonts w:hint="eastAsia"/>
        </w:rPr>
        <w:t>государства</w:t>
      </w:r>
      <w:r>
        <w:t xml:space="preserve"> </w:t>
      </w:r>
      <w:r>
        <w:rPr>
          <w:rFonts w:hint="eastAsia"/>
        </w:rPr>
        <w:t>в</w:t>
      </w:r>
      <w:r>
        <w:t xml:space="preserve"> </w:t>
      </w:r>
      <w:r>
        <w:rPr>
          <w:rFonts w:hint="eastAsia"/>
        </w:rPr>
        <w:t>конце</w:t>
      </w:r>
      <w:r>
        <w:t xml:space="preserve"> XV - </w:t>
      </w:r>
      <w:r>
        <w:rPr>
          <w:rFonts w:hint="eastAsia"/>
        </w:rPr>
        <w:t>начале</w:t>
      </w:r>
      <w:r>
        <w:t xml:space="preserve"> XVI </w:t>
      </w:r>
      <w:r>
        <w:rPr>
          <w:rFonts w:hint="eastAsia"/>
        </w:rPr>
        <w:t>в</w:t>
      </w:r>
    </w:p>
    <w:p w14:paraId="750966A9" w14:textId="77777777" w:rsidR="008753E1" w:rsidRDefault="008753E1" w:rsidP="008753E1"/>
    <w:p w14:paraId="04B452C4" w14:textId="77777777" w:rsidR="008753E1" w:rsidRDefault="008753E1" w:rsidP="008753E1">
      <w:r>
        <w:t xml:space="preserve">1.2. </w:t>
      </w:r>
      <w:r>
        <w:rPr>
          <w:rFonts w:hint="eastAsia"/>
        </w:rPr>
        <w:t>Методология</w:t>
      </w:r>
      <w:r>
        <w:t xml:space="preserve"> </w:t>
      </w:r>
      <w:r>
        <w:rPr>
          <w:rFonts w:hint="eastAsia"/>
        </w:rPr>
        <w:t>исследования</w:t>
      </w:r>
      <w:r>
        <w:t xml:space="preserve"> </w:t>
      </w:r>
      <w:r>
        <w:rPr>
          <w:rFonts w:hint="eastAsia"/>
        </w:rPr>
        <w:t>комплекса</w:t>
      </w:r>
      <w:r>
        <w:t xml:space="preserve"> </w:t>
      </w:r>
      <w:r>
        <w:rPr>
          <w:rFonts w:hint="eastAsia"/>
        </w:rPr>
        <w:t>древнерусских</w:t>
      </w:r>
      <w:r>
        <w:t xml:space="preserve"> </w:t>
      </w:r>
      <w:r>
        <w:rPr>
          <w:rFonts w:hint="eastAsia"/>
        </w:rPr>
        <w:t>произведений</w:t>
      </w:r>
      <w:r>
        <w:t xml:space="preserve"> </w:t>
      </w:r>
      <w:r>
        <w:rPr>
          <w:rFonts w:hint="eastAsia"/>
        </w:rPr>
        <w:t>о</w:t>
      </w:r>
      <w:r>
        <w:t xml:space="preserve"> </w:t>
      </w:r>
      <w:r>
        <w:rPr>
          <w:rFonts w:hint="eastAsia"/>
        </w:rPr>
        <w:t>присоединении</w:t>
      </w:r>
      <w:r>
        <w:t xml:space="preserve"> </w:t>
      </w:r>
      <w:r>
        <w:rPr>
          <w:rFonts w:hint="eastAsia"/>
        </w:rPr>
        <w:t>Северо</w:t>
      </w:r>
      <w:r>
        <w:t>-</w:t>
      </w:r>
      <w:r>
        <w:rPr>
          <w:rFonts w:hint="eastAsia"/>
        </w:rPr>
        <w:t>Западных</w:t>
      </w:r>
      <w:r>
        <w:t xml:space="preserve"> </w:t>
      </w:r>
      <w:r>
        <w:rPr>
          <w:rFonts w:hint="eastAsia"/>
        </w:rPr>
        <w:t>земель</w:t>
      </w:r>
      <w:r>
        <w:t xml:space="preserve"> </w:t>
      </w:r>
      <w:r>
        <w:rPr>
          <w:rFonts w:hint="eastAsia"/>
        </w:rPr>
        <w:t>к</w:t>
      </w:r>
      <w:r>
        <w:t xml:space="preserve"> </w:t>
      </w:r>
      <w:r>
        <w:rPr>
          <w:rFonts w:hint="eastAsia"/>
        </w:rPr>
        <w:t>Великому</w:t>
      </w:r>
      <w:r>
        <w:t xml:space="preserve"> </w:t>
      </w:r>
      <w:r>
        <w:rPr>
          <w:rFonts w:hint="eastAsia"/>
        </w:rPr>
        <w:t>княжеству</w:t>
      </w:r>
    </w:p>
    <w:p w14:paraId="14D7D5F0" w14:textId="77777777" w:rsidR="008753E1" w:rsidRDefault="008753E1" w:rsidP="008753E1"/>
    <w:p w14:paraId="37371C86" w14:textId="77777777" w:rsidR="008753E1" w:rsidRDefault="008753E1" w:rsidP="008753E1">
      <w:r>
        <w:rPr>
          <w:rFonts w:hint="eastAsia"/>
        </w:rPr>
        <w:t>Московскому</w:t>
      </w:r>
    </w:p>
    <w:p w14:paraId="584E0D55" w14:textId="77777777" w:rsidR="008753E1" w:rsidRDefault="008753E1" w:rsidP="008753E1"/>
    <w:p w14:paraId="456248C0" w14:textId="77777777" w:rsidR="008753E1" w:rsidRDefault="008753E1" w:rsidP="008753E1">
      <w:r>
        <w:rPr>
          <w:rFonts w:hint="eastAsia"/>
        </w:rPr>
        <w:t>Глава</w:t>
      </w:r>
      <w:r>
        <w:t xml:space="preserve"> 2. </w:t>
      </w:r>
      <w:r>
        <w:rPr>
          <w:rFonts w:hint="eastAsia"/>
        </w:rPr>
        <w:t>Присоединение</w:t>
      </w:r>
      <w:r>
        <w:t xml:space="preserve"> </w:t>
      </w:r>
      <w:r>
        <w:rPr>
          <w:rFonts w:hint="eastAsia"/>
        </w:rPr>
        <w:t>Новгородской</w:t>
      </w:r>
      <w:r>
        <w:t xml:space="preserve"> </w:t>
      </w:r>
      <w:r>
        <w:rPr>
          <w:rFonts w:hint="eastAsia"/>
        </w:rPr>
        <w:t>земли</w:t>
      </w:r>
      <w:r>
        <w:t xml:space="preserve"> </w:t>
      </w:r>
      <w:r>
        <w:rPr>
          <w:rFonts w:hint="eastAsia"/>
        </w:rPr>
        <w:t>к</w:t>
      </w:r>
      <w:r>
        <w:t xml:space="preserve"> </w:t>
      </w:r>
      <w:r>
        <w:rPr>
          <w:rFonts w:hint="eastAsia"/>
        </w:rPr>
        <w:t>Великому</w:t>
      </w:r>
      <w:r>
        <w:t xml:space="preserve"> </w:t>
      </w:r>
      <w:r>
        <w:rPr>
          <w:rFonts w:hint="eastAsia"/>
        </w:rPr>
        <w:t>княжеству</w:t>
      </w:r>
      <w:r>
        <w:t xml:space="preserve"> </w:t>
      </w:r>
      <w:r>
        <w:rPr>
          <w:rFonts w:hint="eastAsia"/>
        </w:rPr>
        <w:t>Московскому</w:t>
      </w:r>
      <w:r>
        <w:t xml:space="preserve"> </w:t>
      </w:r>
      <w:r>
        <w:rPr>
          <w:rFonts w:hint="eastAsia"/>
        </w:rPr>
        <w:t>в</w:t>
      </w:r>
      <w:r>
        <w:t xml:space="preserve"> </w:t>
      </w:r>
      <w:r>
        <w:rPr>
          <w:rFonts w:hint="eastAsia"/>
        </w:rPr>
        <w:t>русском</w:t>
      </w:r>
      <w:r>
        <w:t xml:space="preserve"> </w:t>
      </w:r>
      <w:r>
        <w:rPr>
          <w:rFonts w:hint="eastAsia"/>
        </w:rPr>
        <w:t>летописании</w:t>
      </w:r>
      <w:r>
        <w:t xml:space="preserve"> XV - XVII </w:t>
      </w:r>
      <w:r>
        <w:rPr>
          <w:rFonts w:hint="eastAsia"/>
        </w:rPr>
        <w:t>вв</w:t>
      </w:r>
      <w:r>
        <w:t xml:space="preserve">.: </w:t>
      </w:r>
      <w:r>
        <w:rPr>
          <w:rFonts w:hint="eastAsia"/>
        </w:rPr>
        <w:t>проблематика</w:t>
      </w:r>
      <w:r>
        <w:t xml:space="preserve">, </w:t>
      </w:r>
      <w:r>
        <w:rPr>
          <w:rFonts w:hint="eastAsia"/>
        </w:rPr>
        <w:t>текстология</w:t>
      </w:r>
      <w:r>
        <w:t xml:space="preserve">, </w:t>
      </w:r>
      <w:r>
        <w:rPr>
          <w:rFonts w:hint="eastAsia"/>
        </w:rPr>
        <w:t>стиль</w:t>
      </w:r>
    </w:p>
    <w:p w14:paraId="668DC38A" w14:textId="77777777" w:rsidR="008753E1" w:rsidRDefault="008753E1" w:rsidP="008753E1"/>
    <w:p w14:paraId="67938482" w14:textId="77777777" w:rsidR="008753E1" w:rsidRDefault="008753E1" w:rsidP="008753E1">
      <w:r>
        <w:t xml:space="preserve">2.1. </w:t>
      </w:r>
      <w:r>
        <w:rPr>
          <w:rFonts w:hint="eastAsia"/>
        </w:rPr>
        <w:t>Произведения</w:t>
      </w:r>
      <w:r>
        <w:t xml:space="preserve"> </w:t>
      </w:r>
      <w:r>
        <w:rPr>
          <w:rFonts w:hint="eastAsia"/>
        </w:rPr>
        <w:t>о</w:t>
      </w:r>
      <w:r>
        <w:t xml:space="preserve"> </w:t>
      </w:r>
      <w:r>
        <w:rPr>
          <w:rFonts w:hint="eastAsia"/>
        </w:rPr>
        <w:t>новгородском</w:t>
      </w:r>
      <w:r>
        <w:t xml:space="preserve"> </w:t>
      </w:r>
      <w:r>
        <w:rPr>
          <w:rFonts w:hint="eastAsia"/>
        </w:rPr>
        <w:t>походе</w:t>
      </w:r>
      <w:r>
        <w:t xml:space="preserve"> </w:t>
      </w:r>
      <w:r>
        <w:rPr>
          <w:rFonts w:hint="eastAsia"/>
        </w:rPr>
        <w:t>Ивана</w:t>
      </w:r>
      <w:r>
        <w:t xml:space="preserve"> III 1471 </w:t>
      </w:r>
      <w:r>
        <w:rPr>
          <w:rFonts w:hint="eastAsia"/>
        </w:rPr>
        <w:t>г</w:t>
      </w:r>
      <w:r>
        <w:t xml:space="preserve">. </w:t>
      </w:r>
      <w:r>
        <w:rPr>
          <w:rFonts w:hint="eastAsia"/>
        </w:rPr>
        <w:t>в</w:t>
      </w:r>
      <w:r>
        <w:t xml:space="preserve"> </w:t>
      </w:r>
      <w:r>
        <w:rPr>
          <w:rFonts w:hint="eastAsia"/>
        </w:rPr>
        <w:t>летописях</w:t>
      </w:r>
      <w:r>
        <w:t xml:space="preserve"> XV -XVII </w:t>
      </w:r>
      <w:r>
        <w:rPr>
          <w:rFonts w:hint="eastAsia"/>
        </w:rPr>
        <w:t>вв</w:t>
      </w:r>
    </w:p>
    <w:p w14:paraId="214F6757" w14:textId="77777777" w:rsidR="008753E1" w:rsidRDefault="008753E1" w:rsidP="008753E1"/>
    <w:p w14:paraId="7E3C2E99" w14:textId="77777777" w:rsidR="008753E1" w:rsidRDefault="008753E1" w:rsidP="008753E1">
      <w:r>
        <w:t xml:space="preserve">2.2. </w:t>
      </w:r>
      <w:r>
        <w:rPr>
          <w:rFonts w:hint="eastAsia"/>
        </w:rPr>
        <w:t>Новгородский</w:t>
      </w:r>
      <w:r>
        <w:t xml:space="preserve"> </w:t>
      </w:r>
      <w:r>
        <w:rPr>
          <w:rFonts w:hint="eastAsia"/>
        </w:rPr>
        <w:t>поход</w:t>
      </w:r>
      <w:r>
        <w:t xml:space="preserve"> </w:t>
      </w:r>
      <w:r>
        <w:rPr>
          <w:rFonts w:hint="eastAsia"/>
        </w:rPr>
        <w:t>Ивана</w:t>
      </w:r>
      <w:r>
        <w:t xml:space="preserve"> III 1475-1476 </w:t>
      </w:r>
      <w:r>
        <w:rPr>
          <w:rFonts w:hint="eastAsia"/>
        </w:rPr>
        <w:t>гг</w:t>
      </w:r>
      <w:r>
        <w:t xml:space="preserve">. </w:t>
      </w:r>
      <w:r>
        <w:rPr>
          <w:rFonts w:hint="eastAsia"/>
        </w:rPr>
        <w:t>по</w:t>
      </w:r>
      <w:r>
        <w:t xml:space="preserve"> </w:t>
      </w:r>
      <w:r>
        <w:rPr>
          <w:rFonts w:hint="eastAsia"/>
        </w:rPr>
        <w:t>летописям</w:t>
      </w:r>
      <w:r>
        <w:t xml:space="preserve"> XV -XVI </w:t>
      </w:r>
      <w:r>
        <w:rPr>
          <w:rFonts w:hint="eastAsia"/>
        </w:rPr>
        <w:t>вв</w:t>
      </w:r>
    </w:p>
    <w:p w14:paraId="65D4940C" w14:textId="77777777" w:rsidR="008753E1" w:rsidRDefault="008753E1" w:rsidP="008753E1"/>
    <w:p w14:paraId="274082ED" w14:textId="77777777" w:rsidR="008753E1" w:rsidRDefault="008753E1" w:rsidP="008753E1">
      <w:r>
        <w:t xml:space="preserve">2.3. </w:t>
      </w:r>
      <w:r>
        <w:rPr>
          <w:rFonts w:hint="eastAsia"/>
        </w:rPr>
        <w:t>Летописные</w:t>
      </w:r>
      <w:r>
        <w:t xml:space="preserve"> </w:t>
      </w:r>
      <w:r>
        <w:rPr>
          <w:rFonts w:hint="eastAsia"/>
        </w:rPr>
        <w:t>произведения</w:t>
      </w:r>
      <w:r>
        <w:t xml:space="preserve"> XV - XVI </w:t>
      </w:r>
      <w:r>
        <w:rPr>
          <w:rFonts w:hint="eastAsia"/>
        </w:rPr>
        <w:t>вв</w:t>
      </w:r>
      <w:r>
        <w:t xml:space="preserve">. </w:t>
      </w:r>
      <w:r>
        <w:rPr>
          <w:rFonts w:hint="eastAsia"/>
        </w:rPr>
        <w:t>о</w:t>
      </w:r>
      <w:r>
        <w:t xml:space="preserve"> </w:t>
      </w:r>
      <w:r>
        <w:rPr>
          <w:rFonts w:hint="eastAsia"/>
        </w:rPr>
        <w:t>новгородском</w:t>
      </w:r>
      <w:r>
        <w:t xml:space="preserve"> </w:t>
      </w:r>
      <w:r>
        <w:rPr>
          <w:rFonts w:hint="eastAsia"/>
        </w:rPr>
        <w:t>походе</w:t>
      </w:r>
      <w:r>
        <w:t xml:space="preserve"> </w:t>
      </w:r>
      <w:r>
        <w:rPr>
          <w:rFonts w:hint="eastAsia"/>
        </w:rPr>
        <w:t>Ивана</w:t>
      </w:r>
      <w:r>
        <w:t xml:space="preserve"> III 1477-1478 </w:t>
      </w:r>
      <w:r>
        <w:rPr>
          <w:rFonts w:hint="eastAsia"/>
        </w:rPr>
        <w:t>гг</w:t>
      </w:r>
    </w:p>
    <w:p w14:paraId="70EB8D85" w14:textId="77777777" w:rsidR="008753E1" w:rsidRDefault="008753E1" w:rsidP="008753E1"/>
    <w:p w14:paraId="17A115D7" w14:textId="77777777" w:rsidR="008753E1" w:rsidRDefault="008753E1" w:rsidP="008753E1">
      <w:r>
        <w:lastRenderedPageBreak/>
        <w:t xml:space="preserve">2.4. </w:t>
      </w:r>
      <w:r>
        <w:rPr>
          <w:rFonts w:hint="eastAsia"/>
        </w:rPr>
        <w:t>Древнерусские</w:t>
      </w:r>
      <w:r>
        <w:t xml:space="preserve"> </w:t>
      </w:r>
      <w:r>
        <w:rPr>
          <w:rFonts w:hint="eastAsia"/>
        </w:rPr>
        <w:t>произведения</w:t>
      </w:r>
      <w:r>
        <w:t xml:space="preserve"> XVI </w:t>
      </w:r>
      <w:r>
        <w:rPr>
          <w:rFonts w:hint="eastAsia"/>
        </w:rPr>
        <w:t>в</w:t>
      </w:r>
      <w:r>
        <w:t xml:space="preserve">., </w:t>
      </w:r>
      <w:r>
        <w:rPr>
          <w:rFonts w:hint="eastAsia"/>
        </w:rPr>
        <w:t>посвященные</w:t>
      </w:r>
      <w:r>
        <w:t xml:space="preserve"> </w:t>
      </w:r>
      <w:r>
        <w:rPr>
          <w:rFonts w:hint="eastAsia"/>
        </w:rPr>
        <w:t>событиям</w:t>
      </w:r>
    </w:p>
    <w:p w14:paraId="19CF8996" w14:textId="77777777" w:rsidR="008753E1" w:rsidRDefault="008753E1" w:rsidP="008753E1"/>
    <w:p w14:paraId="49DE06F9" w14:textId="77777777" w:rsidR="008753E1" w:rsidRDefault="008753E1" w:rsidP="008753E1">
      <w:r>
        <w:rPr>
          <w:rFonts w:hint="eastAsia"/>
        </w:rPr>
        <w:t>гг</w:t>
      </w:r>
      <w:r>
        <w:t xml:space="preserve">. </w:t>
      </w:r>
      <w:r>
        <w:rPr>
          <w:rFonts w:hint="eastAsia"/>
        </w:rPr>
        <w:t>как</w:t>
      </w:r>
      <w:r>
        <w:t xml:space="preserve"> </w:t>
      </w:r>
      <w:r>
        <w:rPr>
          <w:rFonts w:hint="eastAsia"/>
        </w:rPr>
        <w:t>единому</w:t>
      </w:r>
      <w:r>
        <w:t xml:space="preserve"> </w:t>
      </w:r>
      <w:r>
        <w:rPr>
          <w:rFonts w:hint="eastAsia"/>
        </w:rPr>
        <w:t>явлению</w:t>
      </w:r>
    </w:p>
    <w:p w14:paraId="65BE633C" w14:textId="77777777" w:rsidR="008753E1" w:rsidRDefault="008753E1" w:rsidP="008753E1"/>
    <w:p w14:paraId="53F1DA66" w14:textId="77777777" w:rsidR="008753E1" w:rsidRDefault="008753E1" w:rsidP="008753E1">
      <w:r>
        <w:rPr>
          <w:rFonts w:hint="eastAsia"/>
        </w:rPr>
        <w:t>Глава</w:t>
      </w:r>
      <w:r>
        <w:t xml:space="preserve"> 3. </w:t>
      </w:r>
      <w:r>
        <w:rPr>
          <w:rFonts w:hint="eastAsia"/>
        </w:rPr>
        <w:t>Идеология</w:t>
      </w:r>
      <w:r>
        <w:t xml:space="preserve"> </w:t>
      </w:r>
      <w:r>
        <w:rPr>
          <w:rFonts w:hint="eastAsia"/>
        </w:rPr>
        <w:t>и</w:t>
      </w:r>
      <w:r>
        <w:t xml:space="preserve"> </w:t>
      </w:r>
      <w:r>
        <w:rPr>
          <w:rFonts w:hint="eastAsia"/>
        </w:rPr>
        <w:t>поэтика</w:t>
      </w:r>
      <w:r>
        <w:t xml:space="preserve"> </w:t>
      </w:r>
      <w:r>
        <w:rPr>
          <w:rFonts w:hint="eastAsia"/>
        </w:rPr>
        <w:t>произведений</w:t>
      </w:r>
      <w:r>
        <w:t xml:space="preserve"> XVI - XVII </w:t>
      </w:r>
      <w:r>
        <w:rPr>
          <w:rFonts w:hint="eastAsia"/>
        </w:rPr>
        <w:t>в</w:t>
      </w:r>
      <w:r>
        <w:t xml:space="preserve">. </w:t>
      </w:r>
      <w:r>
        <w:rPr>
          <w:rFonts w:hint="eastAsia"/>
        </w:rPr>
        <w:t>о</w:t>
      </w:r>
      <w:r>
        <w:t xml:space="preserve"> </w:t>
      </w:r>
      <w:r>
        <w:rPr>
          <w:rFonts w:hint="eastAsia"/>
        </w:rPr>
        <w:t>присоединении</w:t>
      </w:r>
      <w:r>
        <w:t xml:space="preserve"> </w:t>
      </w:r>
      <w:r>
        <w:rPr>
          <w:rFonts w:hint="eastAsia"/>
        </w:rPr>
        <w:t>Псковской</w:t>
      </w:r>
      <w:r>
        <w:t xml:space="preserve"> </w:t>
      </w:r>
      <w:r>
        <w:rPr>
          <w:rFonts w:hint="eastAsia"/>
        </w:rPr>
        <w:t>земли</w:t>
      </w:r>
      <w:r>
        <w:t xml:space="preserve"> </w:t>
      </w:r>
      <w:r>
        <w:rPr>
          <w:rFonts w:hint="eastAsia"/>
        </w:rPr>
        <w:t>к</w:t>
      </w:r>
      <w:r>
        <w:t xml:space="preserve"> </w:t>
      </w:r>
      <w:r>
        <w:rPr>
          <w:rFonts w:hint="eastAsia"/>
        </w:rPr>
        <w:t>Великому</w:t>
      </w:r>
      <w:r>
        <w:t xml:space="preserve"> </w:t>
      </w:r>
      <w:r>
        <w:rPr>
          <w:rFonts w:hint="eastAsia"/>
        </w:rPr>
        <w:t>княжеству</w:t>
      </w:r>
      <w:r>
        <w:t xml:space="preserve"> </w:t>
      </w:r>
      <w:r>
        <w:rPr>
          <w:rFonts w:hint="eastAsia"/>
        </w:rPr>
        <w:t>Московскому</w:t>
      </w:r>
    </w:p>
    <w:p w14:paraId="00546096" w14:textId="77777777" w:rsidR="008753E1" w:rsidRDefault="008753E1" w:rsidP="008753E1"/>
    <w:p w14:paraId="400A12B0" w14:textId="77777777" w:rsidR="008753E1" w:rsidRDefault="008753E1" w:rsidP="008753E1">
      <w:r>
        <w:t xml:space="preserve">3.1. </w:t>
      </w:r>
      <w:r>
        <w:rPr>
          <w:rFonts w:hint="eastAsia"/>
        </w:rPr>
        <w:t>Отражение</w:t>
      </w:r>
      <w:r>
        <w:t xml:space="preserve"> </w:t>
      </w:r>
      <w:r>
        <w:rPr>
          <w:rFonts w:hint="eastAsia"/>
        </w:rPr>
        <w:t>псковской</w:t>
      </w:r>
      <w:r>
        <w:t xml:space="preserve"> </w:t>
      </w:r>
      <w:r>
        <w:rPr>
          <w:rFonts w:hint="eastAsia"/>
        </w:rPr>
        <w:t>точки</w:t>
      </w:r>
      <w:r>
        <w:t xml:space="preserve"> </w:t>
      </w:r>
      <w:r>
        <w:rPr>
          <w:rFonts w:hint="eastAsia"/>
        </w:rPr>
        <w:t>зрения</w:t>
      </w:r>
      <w:r>
        <w:t xml:space="preserve"> </w:t>
      </w:r>
      <w:r>
        <w:rPr>
          <w:rFonts w:hint="eastAsia"/>
        </w:rPr>
        <w:t>на</w:t>
      </w:r>
      <w:r>
        <w:t xml:space="preserve"> </w:t>
      </w:r>
      <w:r>
        <w:rPr>
          <w:rFonts w:hint="eastAsia"/>
        </w:rPr>
        <w:t>присоединение</w:t>
      </w:r>
      <w:r>
        <w:t xml:space="preserve"> </w:t>
      </w:r>
      <w:r>
        <w:rPr>
          <w:rFonts w:hint="eastAsia"/>
        </w:rPr>
        <w:t>Псковской</w:t>
      </w:r>
      <w:r>
        <w:t xml:space="preserve"> </w:t>
      </w:r>
      <w:r>
        <w:rPr>
          <w:rFonts w:hint="eastAsia"/>
        </w:rPr>
        <w:t>земли</w:t>
      </w:r>
      <w:r>
        <w:t xml:space="preserve"> </w:t>
      </w:r>
      <w:r>
        <w:rPr>
          <w:rFonts w:hint="eastAsia"/>
        </w:rPr>
        <w:t>к</w:t>
      </w:r>
      <w:r>
        <w:t xml:space="preserve"> </w:t>
      </w:r>
      <w:r>
        <w:rPr>
          <w:rFonts w:hint="eastAsia"/>
        </w:rPr>
        <w:t>Великому</w:t>
      </w:r>
      <w:r>
        <w:t xml:space="preserve"> </w:t>
      </w:r>
      <w:r>
        <w:rPr>
          <w:rFonts w:hint="eastAsia"/>
        </w:rPr>
        <w:t>княжеству</w:t>
      </w:r>
      <w:r>
        <w:t xml:space="preserve"> </w:t>
      </w:r>
      <w:r>
        <w:rPr>
          <w:rFonts w:hint="eastAsia"/>
        </w:rPr>
        <w:t>Московскому</w:t>
      </w:r>
      <w:r>
        <w:t xml:space="preserve"> </w:t>
      </w:r>
      <w:r>
        <w:rPr>
          <w:rFonts w:hint="eastAsia"/>
        </w:rPr>
        <w:t>в</w:t>
      </w:r>
      <w:r>
        <w:t xml:space="preserve"> </w:t>
      </w:r>
      <w:r>
        <w:rPr>
          <w:rFonts w:hint="eastAsia"/>
        </w:rPr>
        <w:t>древнерусских</w:t>
      </w:r>
      <w:r>
        <w:t xml:space="preserve"> </w:t>
      </w:r>
      <w:r>
        <w:rPr>
          <w:rFonts w:hint="eastAsia"/>
        </w:rPr>
        <w:t>текстах</w:t>
      </w:r>
      <w:r>
        <w:t xml:space="preserve"> XVI -XVII </w:t>
      </w:r>
      <w:r>
        <w:rPr>
          <w:rFonts w:hint="eastAsia"/>
        </w:rPr>
        <w:t>в</w:t>
      </w:r>
    </w:p>
    <w:p w14:paraId="5D7BCC9E" w14:textId="77777777" w:rsidR="008753E1" w:rsidRDefault="008753E1" w:rsidP="008753E1"/>
    <w:p w14:paraId="7165BA17" w14:textId="77777777" w:rsidR="008753E1" w:rsidRDefault="008753E1" w:rsidP="008753E1">
      <w:r>
        <w:t xml:space="preserve">3.2. </w:t>
      </w:r>
      <w:r>
        <w:rPr>
          <w:rFonts w:hint="eastAsia"/>
        </w:rPr>
        <w:t>Древнерусские</w:t>
      </w:r>
      <w:r>
        <w:t xml:space="preserve"> </w:t>
      </w:r>
      <w:r>
        <w:rPr>
          <w:rFonts w:hint="eastAsia"/>
        </w:rPr>
        <w:t>тексты</w:t>
      </w:r>
      <w:r>
        <w:t xml:space="preserve"> XVI - XVII </w:t>
      </w:r>
      <w:r>
        <w:rPr>
          <w:rFonts w:hint="eastAsia"/>
        </w:rPr>
        <w:t>вв</w:t>
      </w:r>
      <w:r>
        <w:t xml:space="preserve">., </w:t>
      </w:r>
      <w:r>
        <w:rPr>
          <w:rFonts w:hint="eastAsia"/>
        </w:rPr>
        <w:t>отражающие</w:t>
      </w:r>
      <w:r>
        <w:t xml:space="preserve"> </w:t>
      </w:r>
      <w:r>
        <w:rPr>
          <w:rFonts w:hint="eastAsia"/>
        </w:rPr>
        <w:t>московскую</w:t>
      </w:r>
      <w:r>
        <w:t xml:space="preserve"> </w:t>
      </w:r>
      <w:r>
        <w:rPr>
          <w:rFonts w:hint="eastAsia"/>
        </w:rPr>
        <w:t>точку</w:t>
      </w:r>
      <w:r>
        <w:t xml:space="preserve"> </w:t>
      </w:r>
      <w:r>
        <w:rPr>
          <w:rFonts w:hint="eastAsia"/>
        </w:rPr>
        <w:t>зрения</w:t>
      </w:r>
      <w:r>
        <w:t xml:space="preserve"> </w:t>
      </w:r>
      <w:r>
        <w:rPr>
          <w:rFonts w:hint="eastAsia"/>
        </w:rPr>
        <w:t>на</w:t>
      </w:r>
      <w:r>
        <w:t xml:space="preserve"> </w:t>
      </w:r>
      <w:r>
        <w:rPr>
          <w:rFonts w:hint="eastAsia"/>
        </w:rPr>
        <w:t>присоединение</w:t>
      </w:r>
      <w:r>
        <w:t xml:space="preserve"> </w:t>
      </w:r>
      <w:r>
        <w:rPr>
          <w:rFonts w:hint="eastAsia"/>
        </w:rPr>
        <w:t>Пскова</w:t>
      </w:r>
      <w:r>
        <w:t xml:space="preserve"> </w:t>
      </w:r>
      <w:r>
        <w:rPr>
          <w:rFonts w:hint="eastAsia"/>
        </w:rPr>
        <w:t>к</w:t>
      </w:r>
      <w:r>
        <w:t xml:space="preserve"> </w:t>
      </w:r>
      <w:r>
        <w:rPr>
          <w:rFonts w:hint="eastAsia"/>
        </w:rPr>
        <w:t>Великому</w:t>
      </w:r>
      <w:r>
        <w:t xml:space="preserve"> </w:t>
      </w:r>
      <w:r>
        <w:rPr>
          <w:rFonts w:hint="eastAsia"/>
        </w:rPr>
        <w:t>княжеству</w:t>
      </w:r>
      <w:r>
        <w:t xml:space="preserve"> </w:t>
      </w:r>
      <w:r>
        <w:rPr>
          <w:rFonts w:hint="eastAsia"/>
        </w:rPr>
        <w:t>Московскому</w:t>
      </w:r>
      <w:r>
        <w:t xml:space="preserve">, </w:t>
      </w:r>
      <w:r>
        <w:rPr>
          <w:rFonts w:hint="eastAsia"/>
        </w:rPr>
        <w:t>и</w:t>
      </w:r>
    </w:p>
    <w:p w14:paraId="66A0E563" w14:textId="77777777" w:rsidR="008753E1" w:rsidRDefault="008753E1" w:rsidP="008753E1"/>
    <w:p w14:paraId="458CE97F" w14:textId="77777777" w:rsidR="008753E1" w:rsidRDefault="008753E1" w:rsidP="008753E1">
      <w:r>
        <w:rPr>
          <w:rFonts w:hint="eastAsia"/>
        </w:rPr>
        <w:t>летописные</w:t>
      </w:r>
      <w:r>
        <w:t xml:space="preserve"> </w:t>
      </w:r>
      <w:r>
        <w:rPr>
          <w:rFonts w:hint="eastAsia"/>
        </w:rPr>
        <w:t>произведения</w:t>
      </w:r>
      <w:r>
        <w:t xml:space="preserve"> </w:t>
      </w:r>
      <w:r>
        <w:rPr>
          <w:rFonts w:hint="eastAsia"/>
        </w:rPr>
        <w:t>с</w:t>
      </w:r>
      <w:r>
        <w:t xml:space="preserve"> </w:t>
      </w:r>
      <w:r>
        <w:rPr>
          <w:rFonts w:hint="eastAsia"/>
        </w:rPr>
        <w:t>немаркированной</w:t>
      </w:r>
      <w:r>
        <w:t xml:space="preserve"> </w:t>
      </w:r>
      <w:r>
        <w:rPr>
          <w:rFonts w:hint="eastAsia"/>
        </w:rPr>
        <w:t>точкой</w:t>
      </w:r>
      <w:r>
        <w:t xml:space="preserve"> </w:t>
      </w:r>
      <w:r>
        <w:rPr>
          <w:rFonts w:hint="eastAsia"/>
        </w:rPr>
        <w:t>зрения</w:t>
      </w:r>
    </w:p>
    <w:p w14:paraId="49E68181" w14:textId="77777777" w:rsidR="008753E1" w:rsidRDefault="008753E1" w:rsidP="008753E1"/>
    <w:p w14:paraId="2B031FEF" w14:textId="77777777" w:rsidR="008753E1" w:rsidRDefault="008753E1" w:rsidP="008753E1">
      <w:r>
        <w:rPr>
          <w:rFonts w:hint="eastAsia"/>
        </w:rPr>
        <w:t>Заключение</w:t>
      </w:r>
    </w:p>
    <w:p w14:paraId="31ECE725" w14:textId="77777777" w:rsidR="008753E1" w:rsidRDefault="008753E1" w:rsidP="008753E1"/>
    <w:p w14:paraId="686C4FAE" w14:textId="77777777" w:rsidR="008753E1" w:rsidRDefault="008753E1" w:rsidP="008753E1">
      <w:r>
        <w:rPr>
          <w:rFonts w:hint="eastAsia"/>
        </w:rPr>
        <w:t>Список</w:t>
      </w:r>
      <w:r>
        <w:t xml:space="preserve"> </w:t>
      </w:r>
      <w:r>
        <w:rPr>
          <w:rFonts w:hint="eastAsia"/>
        </w:rPr>
        <w:t>литературы</w:t>
      </w:r>
    </w:p>
    <w:p w14:paraId="1E39ACDD" w14:textId="77777777" w:rsidR="008753E1" w:rsidRDefault="008753E1" w:rsidP="008753E1"/>
    <w:p w14:paraId="25A96E48" w14:textId="77777777" w:rsidR="008753E1" w:rsidRDefault="008753E1" w:rsidP="008753E1">
      <w:r>
        <w:t>196</w:t>
      </w:r>
    </w:p>
    <w:p w14:paraId="6FF88B62" w14:textId="77777777" w:rsidR="008753E1" w:rsidRDefault="008753E1" w:rsidP="008753E1"/>
    <w:p w14:paraId="2D081687" w14:textId="77777777" w:rsidR="008753E1" w:rsidRDefault="008753E1" w:rsidP="008753E1">
      <w:r>
        <w:rPr>
          <w:rFonts w:hint="eastAsia"/>
        </w:rPr>
        <w:t>Приложение</w:t>
      </w:r>
      <w:r>
        <w:t xml:space="preserve"> 1. </w:t>
      </w:r>
      <w:r>
        <w:rPr>
          <w:rFonts w:hint="eastAsia"/>
        </w:rPr>
        <w:t>Список</w:t>
      </w:r>
      <w:r>
        <w:t xml:space="preserve"> </w:t>
      </w:r>
      <w:r>
        <w:rPr>
          <w:rFonts w:hint="eastAsia"/>
        </w:rPr>
        <w:t>произведений</w:t>
      </w:r>
      <w:r>
        <w:t xml:space="preserve"> </w:t>
      </w:r>
      <w:r>
        <w:rPr>
          <w:rFonts w:hint="eastAsia"/>
        </w:rPr>
        <w:t>о</w:t>
      </w:r>
      <w:r>
        <w:t xml:space="preserve"> </w:t>
      </w:r>
      <w:r>
        <w:rPr>
          <w:rFonts w:hint="eastAsia"/>
        </w:rPr>
        <w:t>включении</w:t>
      </w:r>
      <w:r>
        <w:t xml:space="preserve"> </w:t>
      </w:r>
      <w:r>
        <w:rPr>
          <w:rFonts w:hint="eastAsia"/>
        </w:rPr>
        <w:t>Северо</w:t>
      </w:r>
      <w:r>
        <w:t>-</w:t>
      </w:r>
      <w:r>
        <w:rPr>
          <w:rFonts w:hint="eastAsia"/>
        </w:rPr>
        <w:t>Западных</w:t>
      </w:r>
      <w:r>
        <w:t xml:space="preserve"> </w:t>
      </w:r>
      <w:r>
        <w:rPr>
          <w:rFonts w:hint="eastAsia"/>
        </w:rPr>
        <w:t>земель</w:t>
      </w:r>
    </w:p>
    <w:p w14:paraId="2A55107C" w14:textId="77777777" w:rsidR="008753E1" w:rsidRDefault="008753E1" w:rsidP="008753E1"/>
    <w:p w14:paraId="1C663DEA" w14:textId="77777777" w:rsidR="008753E1" w:rsidRDefault="008753E1" w:rsidP="008753E1">
      <w:r>
        <w:rPr>
          <w:rFonts w:hint="eastAsia"/>
        </w:rPr>
        <w:t>в</w:t>
      </w:r>
      <w:r>
        <w:t xml:space="preserve"> </w:t>
      </w:r>
      <w:r>
        <w:rPr>
          <w:rFonts w:hint="eastAsia"/>
        </w:rPr>
        <w:t>состав</w:t>
      </w:r>
      <w:r>
        <w:t xml:space="preserve"> </w:t>
      </w:r>
      <w:r>
        <w:rPr>
          <w:rFonts w:hint="eastAsia"/>
        </w:rPr>
        <w:t>Московского</w:t>
      </w:r>
      <w:r>
        <w:t xml:space="preserve"> </w:t>
      </w:r>
      <w:r>
        <w:rPr>
          <w:rFonts w:hint="eastAsia"/>
        </w:rPr>
        <w:t>государства</w:t>
      </w:r>
    </w:p>
    <w:p w14:paraId="1961FDD2" w14:textId="77777777" w:rsidR="008753E1" w:rsidRDefault="008753E1" w:rsidP="008753E1"/>
    <w:p w14:paraId="47476F5E" w14:textId="5F532386" w:rsidR="008753E1" w:rsidRPr="008753E1" w:rsidRDefault="008753E1" w:rsidP="008753E1">
      <w:r>
        <w:rPr>
          <w:rFonts w:hint="eastAsia"/>
        </w:rPr>
        <w:t>Приложение</w:t>
      </w:r>
      <w:r>
        <w:t xml:space="preserve"> 2. </w:t>
      </w:r>
      <w:r>
        <w:rPr>
          <w:rFonts w:hint="eastAsia"/>
        </w:rPr>
        <w:t>Сравнительные</w:t>
      </w:r>
      <w:r>
        <w:t xml:space="preserve"> </w:t>
      </w:r>
      <w:r>
        <w:rPr>
          <w:rFonts w:hint="eastAsia"/>
        </w:rPr>
        <w:t>таблицы</w:t>
      </w:r>
    </w:p>
    <w:sectPr w:rsidR="008753E1" w:rsidRPr="008753E1" w:rsidSect="003A11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BF2E" w14:textId="77777777" w:rsidR="003A1157" w:rsidRDefault="003A1157">
      <w:pPr>
        <w:spacing w:after="0" w:line="240" w:lineRule="auto"/>
      </w:pPr>
      <w:r>
        <w:separator/>
      </w:r>
    </w:p>
  </w:endnote>
  <w:endnote w:type="continuationSeparator" w:id="0">
    <w:p w14:paraId="7B943553" w14:textId="77777777" w:rsidR="003A1157" w:rsidRDefault="003A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1954" w14:textId="77777777" w:rsidR="003A1157" w:rsidRDefault="003A1157"/>
    <w:p w14:paraId="5E628FC5" w14:textId="77777777" w:rsidR="003A1157" w:rsidRDefault="003A1157"/>
    <w:p w14:paraId="063253E8" w14:textId="77777777" w:rsidR="003A1157" w:rsidRDefault="003A1157"/>
    <w:p w14:paraId="53C9AEDE" w14:textId="77777777" w:rsidR="003A1157" w:rsidRDefault="003A1157"/>
    <w:p w14:paraId="7B464E57" w14:textId="77777777" w:rsidR="003A1157" w:rsidRDefault="003A1157"/>
    <w:p w14:paraId="53385BB0" w14:textId="77777777" w:rsidR="003A1157" w:rsidRDefault="003A1157"/>
    <w:p w14:paraId="342240FC" w14:textId="77777777" w:rsidR="003A1157" w:rsidRDefault="003A11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00EA64" wp14:editId="782CA0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843B" w14:textId="77777777" w:rsidR="003A1157" w:rsidRDefault="003A1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0EA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1C843B" w14:textId="77777777" w:rsidR="003A1157" w:rsidRDefault="003A1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23D96B" w14:textId="77777777" w:rsidR="003A1157" w:rsidRDefault="003A1157"/>
    <w:p w14:paraId="7758977D" w14:textId="77777777" w:rsidR="003A1157" w:rsidRDefault="003A1157"/>
    <w:p w14:paraId="1CB88A67" w14:textId="77777777" w:rsidR="003A1157" w:rsidRDefault="003A11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31B83" wp14:editId="6F135E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69AD" w14:textId="77777777" w:rsidR="003A1157" w:rsidRDefault="003A1157"/>
                          <w:p w14:paraId="6C84D7AE" w14:textId="77777777" w:rsidR="003A1157" w:rsidRDefault="003A11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31B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0A69AD" w14:textId="77777777" w:rsidR="003A1157" w:rsidRDefault="003A1157"/>
                    <w:p w14:paraId="6C84D7AE" w14:textId="77777777" w:rsidR="003A1157" w:rsidRDefault="003A11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24BC9" w14:textId="77777777" w:rsidR="003A1157" w:rsidRDefault="003A1157"/>
    <w:p w14:paraId="63424AF7" w14:textId="77777777" w:rsidR="003A1157" w:rsidRDefault="003A1157">
      <w:pPr>
        <w:rPr>
          <w:sz w:val="2"/>
          <w:szCs w:val="2"/>
        </w:rPr>
      </w:pPr>
    </w:p>
    <w:p w14:paraId="0142C3C5" w14:textId="77777777" w:rsidR="003A1157" w:rsidRDefault="003A1157"/>
    <w:p w14:paraId="795D0E77" w14:textId="77777777" w:rsidR="003A1157" w:rsidRDefault="003A1157">
      <w:pPr>
        <w:spacing w:after="0" w:line="240" w:lineRule="auto"/>
      </w:pPr>
    </w:p>
  </w:footnote>
  <w:footnote w:type="continuationSeparator" w:id="0">
    <w:p w14:paraId="540F9298" w14:textId="77777777" w:rsidR="003A1157" w:rsidRDefault="003A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57"/>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35557</TotalTime>
  <Pages>2</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4800</cp:revision>
  <cp:lastPrinted>2009-02-06T05:36:00Z</cp:lastPrinted>
  <dcterms:created xsi:type="dcterms:W3CDTF">2024-01-07T13:43:00Z</dcterms:created>
  <dcterms:modified xsi:type="dcterms:W3CDTF">2024-03-05T22:02:00Z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