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5BF" w:rsidRDefault="00537BCB" w:rsidP="00537BCB">
      <w:pPr>
        <w:rPr>
          <w:rFonts w:ascii="Times New Roman" w:eastAsia="Times New Roman" w:hAnsi="Times New Roman" w:cs="Times New Roman"/>
          <w:b/>
          <w:bCs/>
          <w:color w:val="000000"/>
          <w:kern w:val="0"/>
          <w:sz w:val="18"/>
          <w:szCs w:val="18"/>
          <w:lang w:eastAsia="ru-RU" w:bidi="ru-RU"/>
        </w:rPr>
      </w:pPr>
      <w:r w:rsidRPr="00537BCB">
        <w:rPr>
          <w:rFonts w:ascii="Times New Roman" w:eastAsia="Times New Roman" w:hAnsi="Times New Roman" w:cs="Times New Roman" w:hint="eastAsia"/>
          <w:b/>
          <w:bCs/>
          <w:color w:val="000000"/>
          <w:kern w:val="0"/>
          <w:sz w:val="18"/>
          <w:szCs w:val="18"/>
          <w:lang w:eastAsia="ru-RU" w:bidi="ru-RU"/>
        </w:rPr>
        <w:t>Румянцева</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Галина</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Николаевна</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Теория</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и</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практика</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использования</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направленного</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биокатализа</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в</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технологиях</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пищевых</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продуктов</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и</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инградиентов</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белковой</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и</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углеводной</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природы</w:t>
      </w:r>
      <w:r w:rsidRPr="00537BCB">
        <w:rPr>
          <w:rFonts w:ascii="Times New Roman" w:eastAsia="Times New Roman" w:hAnsi="Times New Roman" w:cs="Times New Roman"/>
          <w:b/>
          <w:bCs/>
          <w:color w:val="000000"/>
          <w:kern w:val="0"/>
          <w:sz w:val="18"/>
          <w:szCs w:val="18"/>
          <w:lang w:eastAsia="ru-RU" w:bidi="ru-RU"/>
        </w:rPr>
        <w:t xml:space="preserve"> : </w:t>
      </w:r>
      <w:r w:rsidRPr="00537BCB">
        <w:rPr>
          <w:rFonts w:ascii="Times New Roman" w:eastAsia="Times New Roman" w:hAnsi="Times New Roman" w:cs="Times New Roman" w:hint="eastAsia"/>
          <w:b/>
          <w:bCs/>
          <w:color w:val="000000"/>
          <w:kern w:val="0"/>
          <w:sz w:val="18"/>
          <w:szCs w:val="18"/>
          <w:lang w:eastAsia="ru-RU" w:bidi="ru-RU"/>
        </w:rPr>
        <w:t>диссертация</w:t>
      </w:r>
      <w:r w:rsidRPr="00537BCB">
        <w:rPr>
          <w:rFonts w:ascii="Times New Roman" w:eastAsia="Times New Roman" w:hAnsi="Times New Roman" w:cs="Times New Roman"/>
          <w:b/>
          <w:bCs/>
          <w:color w:val="000000"/>
          <w:kern w:val="0"/>
          <w:sz w:val="18"/>
          <w:szCs w:val="18"/>
          <w:lang w:eastAsia="ru-RU" w:bidi="ru-RU"/>
        </w:rPr>
        <w:t xml:space="preserve"> ... </w:t>
      </w:r>
      <w:r w:rsidRPr="00537BCB">
        <w:rPr>
          <w:rFonts w:ascii="Times New Roman" w:eastAsia="Times New Roman" w:hAnsi="Times New Roman" w:cs="Times New Roman" w:hint="eastAsia"/>
          <w:b/>
          <w:bCs/>
          <w:color w:val="000000"/>
          <w:kern w:val="0"/>
          <w:sz w:val="18"/>
          <w:szCs w:val="18"/>
          <w:lang w:eastAsia="ru-RU" w:bidi="ru-RU"/>
        </w:rPr>
        <w:t>доктора</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технических</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наук</w:t>
      </w:r>
      <w:r w:rsidRPr="00537BCB">
        <w:rPr>
          <w:rFonts w:ascii="Times New Roman" w:eastAsia="Times New Roman" w:hAnsi="Times New Roman" w:cs="Times New Roman"/>
          <w:b/>
          <w:bCs/>
          <w:color w:val="000000"/>
          <w:kern w:val="0"/>
          <w:sz w:val="18"/>
          <w:szCs w:val="18"/>
          <w:lang w:eastAsia="ru-RU" w:bidi="ru-RU"/>
        </w:rPr>
        <w:t xml:space="preserve"> : 05.18.07 / </w:t>
      </w:r>
      <w:r w:rsidRPr="00537BCB">
        <w:rPr>
          <w:rFonts w:ascii="Times New Roman" w:eastAsia="Times New Roman" w:hAnsi="Times New Roman" w:cs="Times New Roman" w:hint="eastAsia"/>
          <w:b/>
          <w:bCs/>
          <w:color w:val="000000"/>
          <w:kern w:val="0"/>
          <w:sz w:val="18"/>
          <w:szCs w:val="18"/>
          <w:lang w:eastAsia="ru-RU" w:bidi="ru-RU"/>
        </w:rPr>
        <w:t>Румянцева</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Галина</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Николаевна</w:t>
      </w:r>
      <w:r w:rsidRPr="00537BCB">
        <w:rPr>
          <w:rFonts w:ascii="Times New Roman" w:eastAsia="Times New Roman" w:hAnsi="Times New Roman" w:cs="Times New Roman"/>
          <w:b/>
          <w:bCs/>
          <w:color w:val="000000"/>
          <w:kern w:val="0"/>
          <w:sz w:val="18"/>
          <w:szCs w:val="18"/>
          <w:lang w:eastAsia="ru-RU" w:bidi="ru-RU"/>
        </w:rPr>
        <w:t>; [</w:t>
      </w:r>
      <w:r w:rsidRPr="00537BCB">
        <w:rPr>
          <w:rFonts w:ascii="Times New Roman" w:eastAsia="Times New Roman" w:hAnsi="Times New Roman" w:cs="Times New Roman" w:hint="eastAsia"/>
          <w:b/>
          <w:bCs/>
          <w:color w:val="000000"/>
          <w:kern w:val="0"/>
          <w:sz w:val="18"/>
          <w:szCs w:val="18"/>
          <w:lang w:eastAsia="ru-RU" w:bidi="ru-RU"/>
        </w:rPr>
        <w:t>Место</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защиты</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ГОУВПО</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Государственное</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образовательное</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учреждение</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высшего</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профессионального</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образования</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Московский</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государственный</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университет</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прикладной</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биотехнологии</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Москва</w:t>
      </w:r>
      <w:r w:rsidRPr="00537BCB">
        <w:rPr>
          <w:rFonts w:ascii="Times New Roman" w:eastAsia="Times New Roman" w:hAnsi="Times New Roman" w:cs="Times New Roman"/>
          <w:b/>
          <w:bCs/>
          <w:color w:val="000000"/>
          <w:kern w:val="0"/>
          <w:sz w:val="18"/>
          <w:szCs w:val="18"/>
          <w:lang w:eastAsia="ru-RU" w:bidi="ru-RU"/>
        </w:rPr>
        <w:t xml:space="preserve">, 2008.- 386 </w:t>
      </w:r>
      <w:r w:rsidRPr="00537BCB">
        <w:rPr>
          <w:rFonts w:ascii="Times New Roman" w:eastAsia="Times New Roman" w:hAnsi="Times New Roman" w:cs="Times New Roman" w:hint="eastAsia"/>
          <w:b/>
          <w:bCs/>
          <w:color w:val="000000"/>
          <w:kern w:val="0"/>
          <w:sz w:val="18"/>
          <w:szCs w:val="18"/>
          <w:lang w:eastAsia="ru-RU" w:bidi="ru-RU"/>
        </w:rPr>
        <w:t>с</w:t>
      </w:r>
      <w:r w:rsidRPr="00537BCB">
        <w:rPr>
          <w:rFonts w:ascii="Times New Roman" w:eastAsia="Times New Roman" w:hAnsi="Times New Roman" w:cs="Times New Roman"/>
          <w:b/>
          <w:bCs/>
          <w:color w:val="000000"/>
          <w:kern w:val="0"/>
          <w:sz w:val="18"/>
          <w:szCs w:val="18"/>
          <w:lang w:eastAsia="ru-RU" w:bidi="ru-RU"/>
        </w:rPr>
        <w:t xml:space="preserve">.: </w:t>
      </w:r>
      <w:r w:rsidRPr="00537BCB">
        <w:rPr>
          <w:rFonts w:ascii="Times New Roman" w:eastAsia="Times New Roman" w:hAnsi="Times New Roman" w:cs="Times New Roman" w:hint="eastAsia"/>
          <w:b/>
          <w:bCs/>
          <w:color w:val="000000"/>
          <w:kern w:val="0"/>
          <w:sz w:val="18"/>
          <w:szCs w:val="18"/>
          <w:lang w:eastAsia="ru-RU" w:bidi="ru-RU"/>
        </w:rPr>
        <w:t>ил</w:t>
      </w:r>
      <w:r w:rsidRPr="00537BCB">
        <w:rPr>
          <w:rFonts w:ascii="Times New Roman" w:eastAsia="Times New Roman" w:hAnsi="Times New Roman" w:cs="Times New Roman"/>
          <w:b/>
          <w:bCs/>
          <w:color w:val="000000"/>
          <w:kern w:val="0"/>
          <w:sz w:val="18"/>
          <w:szCs w:val="18"/>
          <w:lang w:eastAsia="ru-RU" w:bidi="ru-RU"/>
        </w:rPr>
        <w:t>.</w:t>
      </w:r>
    </w:p>
    <w:p w:rsidR="00537BCB" w:rsidRDefault="00537BCB" w:rsidP="00537BCB">
      <w:pPr>
        <w:rPr>
          <w:rFonts w:ascii="Times New Roman" w:eastAsia="Times New Roman" w:hAnsi="Times New Roman" w:cs="Times New Roman"/>
          <w:b/>
          <w:bCs/>
          <w:color w:val="000000"/>
          <w:kern w:val="0"/>
          <w:sz w:val="18"/>
          <w:szCs w:val="18"/>
          <w:lang w:eastAsia="ru-RU" w:bidi="ru-RU"/>
        </w:rPr>
      </w:pPr>
    </w:p>
    <w:p w:rsidR="00537BCB" w:rsidRDefault="00537BCB" w:rsidP="00537BCB">
      <w:pPr>
        <w:rPr>
          <w:rFonts w:ascii="Times New Roman" w:eastAsia="Times New Roman" w:hAnsi="Times New Roman" w:cs="Times New Roman"/>
          <w:b/>
          <w:bCs/>
          <w:color w:val="000000"/>
          <w:kern w:val="0"/>
          <w:sz w:val="18"/>
          <w:szCs w:val="18"/>
          <w:lang w:eastAsia="ru-RU" w:bidi="ru-RU"/>
        </w:rPr>
      </w:pPr>
    </w:p>
    <w:p w:rsidR="00537BCB" w:rsidRPr="00537BCB" w:rsidRDefault="00537BCB" w:rsidP="00537BCB">
      <w:pPr>
        <w:tabs>
          <w:tab w:val="clear" w:pos="709"/>
        </w:tabs>
        <w:suppressAutoHyphens w:val="0"/>
        <w:spacing w:after="296" w:line="280" w:lineRule="exact"/>
        <w:ind w:firstLine="0"/>
        <w:jc w:val="right"/>
        <w:rPr>
          <w:rFonts w:ascii="Times New Roman" w:eastAsia="Times New Roman" w:hAnsi="Times New Roman" w:cs="Times New Roman"/>
          <w:b/>
          <w:bCs/>
          <w:color w:val="000000"/>
          <w:kern w:val="0"/>
          <w:sz w:val="28"/>
          <w:szCs w:val="28"/>
          <w:lang w:eastAsia="ru-RU" w:bidi="ru-RU"/>
        </w:rPr>
      </w:pPr>
      <w:r w:rsidRPr="00537BCB">
        <w:rPr>
          <w:rFonts w:ascii="Times New Roman" w:eastAsia="Times New Roman" w:hAnsi="Times New Roman" w:cs="Times New Roman"/>
          <w:b/>
          <w:bCs/>
          <w:color w:val="000000"/>
          <w:kern w:val="0"/>
          <w:sz w:val="28"/>
          <w:szCs w:val="28"/>
          <w:lang w:eastAsia="ru-RU" w:bidi="ru-RU"/>
        </w:rPr>
        <w:t>На правах рукописи</w:t>
      </w:r>
    </w:p>
    <w:p w:rsidR="00537BCB" w:rsidRPr="00537BCB" w:rsidRDefault="00537BCB" w:rsidP="00537BCB">
      <w:pPr>
        <w:tabs>
          <w:tab w:val="clear" w:pos="709"/>
        </w:tabs>
        <w:suppressAutoHyphens w:val="0"/>
        <w:spacing w:after="566" w:line="317" w:lineRule="exact"/>
        <w:ind w:right="200" w:firstLine="0"/>
        <w:jc w:val="center"/>
        <w:rPr>
          <w:rFonts w:ascii="Times New Roman" w:eastAsia="Times New Roman" w:hAnsi="Times New Roman" w:cs="Times New Roman"/>
          <w:b/>
          <w:bCs/>
          <w:color w:val="000000"/>
          <w:kern w:val="0"/>
          <w:sz w:val="28"/>
          <w:szCs w:val="28"/>
          <w:lang w:eastAsia="ru-RU" w:bidi="ru-RU"/>
        </w:rPr>
      </w:pPr>
      <w:r w:rsidRPr="00537BCB">
        <w:rPr>
          <w:rFonts w:ascii="Times New Roman" w:eastAsia="Times New Roman" w:hAnsi="Times New Roman" w:cs="Times New Roman"/>
          <w:b/>
          <w:bCs/>
          <w:color w:val="000000"/>
          <w:kern w:val="0"/>
          <w:sz w:val="28"/>
          <w:szCs w:val="28"/>
          <w:lang w:eastAsia="ru-RU" w:bidi="ru-RU"/>
        </w:rPr>
        <w:t>МОСКОВСКИЙ ГОСУДАРСТВЕННЫЙ УНИВЕРСИТЕТ</w:t>
      </w:r>
      <w:r w:rsidRPr="00537BCB">
        <w:rPr>
          <w:rFonts w:ascii="Times New Roman" w:eastAsia="Times New Roman" w:hAnsi="Times New Roman" w:cs="Times New Roman"/>
          <w:b/>
          <w:bCs/>
          <w:color w:val="000000"/>
          <w:kern w:val="0"/>
          <w:sz w:val="28"/>
          <w:szCs w:val="28"/>
          <w:lang w:eastAsia="ru-RU" w:bidi="ru-RU"/>
        </w:rPr>
        <w:br/>
        <w:t>ПРИКЛАДНОЙ БИОТЕХНОЛОГИИ</w:t>
      </w:r>
    </w:p>
    <w:p w:rsidR="00537BCB" w:rsidRPr="00537BCB" w:rsidRDefault="00537BCB" w:rsidP="00537BCB">
      <w:pPr>
        <w:keepNext/>
        <w:keepLines/>
        <w:tabs>
          <w:tab w:val="clear" w:pos="709"/>
        </w:tabs>
        <w:suppressAutoHyphens w:val="0"/>
        <w:spacing w:after="611" w:line="360" w:lineRule="exact"/>
        <w:ind w:firstLine="0"/>
        <w:jc w:val="left"/>
        <w:outlineLvl w:val="8"/>
        <w:rPr>
          <w:rFonts w:ascii="Times New Roman" w:eastAsia="Times New Roman" w:hAnsi="Times New Roman" w:cs="Times New Roman"/>
          <w:b/>
          <w:bCs/>
          <w:color w:val="000000"/>
          <w:spacing w:val="50"/>
          <w:kern w:val="0"/>
          <w:sz w:val="36"/>
          <w:szCs w:val="36"/>
          <w:lang w:eastAsia="ru-RU" w:bidi="ru-RU"/>
        </w:rPr>
      </w:pPr>
      <w:bookmarkStart w:id="0" w:name="bookmark0"/>
      <w:r w:rsidRPr="00537BCB">
        <w:rPr>
          <w:rFonts w:ascii="Times New Roman" w:eastAsia="Times New Roman" w:hAnsi="Times New Roman" w:cs="Times New Roman"/>
          <w:b/>
          <w:bCs/>
          <w:color w:val="000000"/>
          <w:spacing w:val="50"/>
          <w:kern w:val="0"/>
          <w:sz w:val="36"/>
          <w:szCs w:val="36"/>
          <w:lang w:eastAsia="ru-RU" w:bidi="ru-RU"/>
        </w:rPr>
        <w:t>05200350001</w:t>
      </w:r>
      <w:bookmarkEnd w:id="0"/>
    </w:p>
    <w:p w:rsidR="00537BCB" w:rsidRPr="00537BCB" w:rsidRDefault="00537BCB" w:rsidP="00537BCB">
      <w:pPr>
        <w:tabs>
          <w:tab w:val="clear" w:pos="709"/>
        </w:tabs>
        <w:suppressAutoHyphens w:val="0"/>
        <w:spacing w:after="781" w:line="280" w:lineRule="exact"/>
        <w:ind w:right="200" w:firstLine="0"/>
        <w:jc w:val="center"/>
        <w:rPr>
          <w:rFonts w:ascii="Times New Roman" w:eastAsia="Times New Roman" w:hAnsi="Times New Roman" w:cs="Times New Roman"/>
          <w:b/>
          <w:bCs/>
          <w:color w:val="000000"/>
          <w:kern w:val="0"/>
          <w:sz w:val="28"/>
          <w:szCs w:val="28"/>
          <w:lang w:eastAsia="ru-RU" w:bidi="ru-RU"/>
        </w:rPr>
      </w:pPr>
      <w:r w:rsidRPr="00537BCB">
        <w:rPr>
          <w:rFonts w:ascii="Times New Roman" w:eastAsia="Times New Roman" w:hAnsi="Times New Roman" w:cs="Times New Roman"/>
          <w:b/>
          <w:bCs/>
          <w:color w:val="000000"/>
          <w:kern w:val="0"/>
          <w:sz w:val="28"/>
          <w:szCs w:val="28"/>
          <w:lang w:eastAsia="ru-RU" w:bidi="ru-RU"/>
        </w:rPr>
        <w:t>Румянцева Галина Николаевна</w:t>
      </w:r>
    </w:p>
    <w:p w:rsidR="00537BCB" w:rsidRPr="00537BCB" w:rsidRDefault="00537BCB" w:rsidP="00537BCB">
      <w:pPr>
        <w:tabs>
          <w:tab w:val="clear" w:pos="709"/>
        </w:tabs>
        <w:suppressAutoHyphens w:val="0"/>
        <w:spacing w:after="1056" w:line="475" w:lineRule="exact"/>
        <w:ind w:left="520" w:firstLine="0"/>
        <w:jc w:val="center"/>
        <w:rPr>
          <w:rFonts w:ascii="Times New Roman" w:eastAsia="Times New Roman" w:hAnsi="Times New Roman" w:cs="Times New Roman"/>
          <w:b/>
          <w:bCs/>
          <w:color w:val="000000"/>
          <w:kern w:val="0"/>
          <w:sz w:val="28"/>
          <w:szCs w:val="28"/>
          <w:lang w:eastAsia="ru-RU" w:bidi="ru-RU"/>
        </w:rPr>
      </w:pPr>
      <w:r w:rsidRPr="00537BCB">
        <w:rPr>
          <w:rFonts w:ascii="Times New Roman" w:eastAsia="Times New Roman" w:hAnsi="Times New Roman" w:cs="Times New Roman"/>
          <w:b/>
          <w:bCs/>
          <w:color w:val="000000"/>
          <w:kern w:val="0"/>
          <w:sz w:val="28"/>
          <w:szCs w:val="28"/>
          <w:lang w:eastAsia="ru-RU" w:bidi="ru-RU"/>
        </w:rPr>
        <w:t>ТЕОРИЯ И ПРАКТИКА ИСПОЛЬЗОВАНИЯ</w:t>
      </w:r>
      <w:r w:rsidRPr="00537BCB">
        <w:rPr>
          <w:rFonts w:ascii="Times New Roman" w:eastAsia="Times New Roman" w:hAnsi="Times New Roman" w:cs="Times New Roman"/>
          <w:b/>
          <w:bCs/>
          <w:color w:val="000000"/>
          <w:kern w:val="0"/>
          <w:sz w:val="28"/>
          <w:szCs w:val="28"/>
          <w:lang w:eastAsia="ru-RU" w:bidi="ru-RU"/>
        </w:rPr>
        <w:br/>
        <w:t>НАПРАВЛЕННОГО БИОКАТАЛИЗА В ТЕХНОЛОГИИ</w:t>
      </w:r>
      <w:r w:rsidRPr="00537BCB">
        <w:rPr>
          <w:rFonts w:ascii="Times New Roman" w:eastAsia="Times New Roman" w:hAnsi="Times New Roman" w:cs="Times New Roman"/>
          <w:b/>
          <w:bCs/>
          <w:color w:val="000000"/>
          <w:kern w:val="0"/>
          <w:sz w:val="28"/>
          <w:szCs w:val="28"/>
          <w:lang w:eastAsia="ru-RU" w:bidi="ru-RU"/>
        </w:rPr>
        <w:br/>
        <w:t>ПИЩЕВЫХ ПРОДУКТОВ И ИНГРЕДИЕНТОВ</w:t>
      </w:r>
      <w:r w:rsidRPr="00537BCB">
        <w:rPr>
          <w:rFonts w:ascii="Times New Roman" w:eastAsia="Times New Roman" w:hAnsi="Times New Roman" w:cs="Times New Roman"/>
          <w:b/>
          <w:bCs/>
          <w:color w:val="000000"/>
          <w:kern w:val="0"/>
          <w:sz w:val="28"/>
          <w:szCs w:val="28"/>
          <w:lang w:eastAsia="ru-RU" w:bidi="ru-RU"/>
        </w:rPr>
        <w:br/>
        <w:t>БЕЛКОВОЙ И УГЛЕВОДНОЙ ПРИРОДЫ</w:t>
      </w:r>
    </w:p>
    <w:p w:rsidR="00537BCB" w:rsidRPr="00537BCB" w:rsidRDefault="00537BCB" w:rsidP="00537BCB">
      <w:pPr>
        <w:tabs>
          <w:tab w:val="clear" w:pos="709"/>
        </w:tabs>
        <w:suppressAutoHyphens w:val="0"/>
        <w:spacing w:after="1117" w:line="280" w:lineRule="exact"/>
        <w:ind w:right="200" w:firstLine="0"/>
        <w:jc w:val="center"/>
        <w:rPr>
          <w:rFonts w:ascii="Times New Roman" w:eastAsia="Times New Roman" w:hAnsi="Times New Roman" w:cs="Times New Roman"/>
          <w:b/>
          <w:bCs/>
          <w:color w:val="000000"/>
          <w:kern w:val="0"/>
          <w:sz w:val="28"/>
          <w:szCs w:val="28"/>
          <w:lang w:eastAsia="ru-RU" w:bidi="ru-RU"/>
        </w:rPr>
      </w:pPr>
      <w:r w:rsidRPr="00537BCB">
        <w:rPr>
          <w:rFonts w:ascii="Times New Roman" w:eastAsia="Times New Roman" w:hAnsi="Times New Roman" w:cs="Times New Roman"/>
          <w:b/>
          <w:bCs/>
          <w:color w:val="000000"/>
          <w:kern w:val="0"/>
          <w:sz w:val="28"/>
          <w:szCs w:val="28"/>
          <w:lang w:eastAsia="ru-RU" w:bidi="ru-RU"/>
        </w:rPr>
        <w:t>Специальность 05Л 8.07 - Биотехнология'пищевых продуктов</w:t>
      </w:r>
    </w:p>
    <w:p w:rsidR="00537BCB" w:rsidRPr="00537BCB" w:rsidRDefault="00537BCB" w:rsidP="00537BCB">
      <w:pPr>
        <w:tabs>
          <w:tab w:val="clear" w:pos="709"/>
        </w:tabs>
        <w:suppressAutoHyphens w:val="0"/>
        <w:spacing w:after="142" w:line="280" w:lineRule="exact"/>
        <w:ind w:right="200" w:firstLine="0"/>
        <w:jc w:val="center"/>
        <w:rPr>
          <w:rFonts w:ascii="Times New Roman" w:eastAsia="Times New Roman" w:hAnsi="Times New Roman" w:cs="Times New Roman"/>
          <w:b/>
          <w:bCs/>
          <w:color w:val="000000"/>
          <w:kern w:val="0"/>
          <w:sz w:val="28"/>
          <w:szCs w:val="28"/>
          <w:lang w:eastAsia="ru-RU" w:bidi="ru-RU"/>
        </w:rPr>
      </w:pPr>
      <w:r w:rsidRPr="00537BCB">
        <w:rPr>
          <w:rFonts w:ascii="Times New Roman" w:eastAsia="Times New Roman" w:hAnsi="Times New Roman" w:cs="Times New Roman"/>
          <w:b/>
          <w:bCs/>
          <w:color w:val="000000"/>
          <w:kern w:val="0"/>
          <w:sz w:val="28"/>
          <w:szCs w:val="28"/>
          <w:lang w:eastAsia="ru-RU" w:bidi="ru-RU"/>
        </w:rPr>
        <w:t>ДИССЕРТАЦИЯ</w:t>
      </w:r>
    </w:p>
    <w:p w:rsidR="00537BCB" w:rsidRPr="00537BCB" w:rsidRDefault="00537BCB" w:rsidP="00537BCB">
      <w:pPr>
        <w:tabs>
          <w:tab w:val="clear" w:pos="709"/>
        </w:tabs>
        <w:suppressAutoHyphens w:val="0"/>
        <w:spacing w:after="1432" w:line="280" w:lineRule="exact"/>
        <w:ind w:right="200" w:firstLine="0"/>
        <w:jc w:val="center"/>
        <w:rPr>
          <w:rFonts w:ascii="Times New Roman" w:eastAsia="Times New Roman" w:hAnsi="Times New Roman" w:cs="Times New Roman"/>
          <w:b/>
          <w:bCs/>
          <w:color w:val="000000"/>
          <w:kern w:val="0"/>
          <w:sz w:val="28"/>
          <w:szCs w:val="28"/>
          <w:lang w:eastAsia="ru-RU" w:bidi="ru-RU"/>
        </w:rPr>
      </w:pPr>
      <w:r w:rsidRPr="00537BCB">
        <w:rPr>
          <w:rFonts w:ascii="Times New Roman" w:eastAsia="Times New Roman" w:hAnsi="Times New Roman" w:cs="Times New Roman"/>
          <w:b/>
          <w:bCs/>
          <w:color w:val="000000"/>
          <w:kern w:val="0"/>
          <w:sz w:val="28"/>
          <w:szCs w:val="28"/>
          <w:lang w:eastAsia="ru-RU" w:bidi="ru-RU"/>
        </w:rPr>
        <w:t>на соискание учёной степени доктора технических наук</w:t>
      </w:r>
    </w:p>
    <w:p w:rsidR="00537BCB" w:rsidRPr="00537BCB" w:rsidRDefault="00537BCB" w:rsidP="00537BCB">
      <w:pPr>
        <w:tabs>
          <w:tab w:val="clear" w:pos="709"/>
        </w:tabs>
        <w:suppressAutoHyphens w:val="0"/>
        <w:spacing w:after="1540" w:line="480" w:lineRule="exact"/>
        <w:ind w:left="4140" w:firstLine="660"/>
        <w:jc w:val="left"/>
        <w:rPr>
          <w:rFonts w:ascii="Times New Roman" w:eastAsia="Times New Roman" w:hAnsi="Times New Roman" w:cs="Times New Roman"/>
          <w:b/>
          <w:bCs/>
          <w:color w:val="000000"/>
          <w:kern w:val="0"/>
          <w:sz w:val="28"/>
          <w:szCs w:val="28"/>
          <w:lang w:eastAsia="ru-RU" w:bidi="ru-RU"/>
        </w:rPr>
      </w:pPr>
      <w:r w:rsidRPr="00537BCB">
        <w:rPr>
          <w:rFonts w:ascii="Times New Roman" w:eastAsia="Times New Roman" w:hAnsi="Times New Roman" w:cs="Times New Roman"/>
          <w:b/>
          <w:bCs/>
          <w:color w:val="000000"/>
          <w:kern w:val="0"/>
          <w:sz w:val="28"/>
          <w:szCs w:val="28"/>
          <w:lang w:eastAsia="ru-RU" w:bidi="ru-RU"/>
        </w:rPr>
        <w:t>Научный консультант: доктор технических наук, профессор, академик РАЕН Н.И. Дунченко</w:t>
      </w:r>
    </w:p>
    <w:p w:rsidR="00537BCB" w:rsidRPr="00537BCB" w:rsidRDefault="00537BCB" w:rsidP="00537BCB">
      <w:pPr>
        <w:tabs>
          <w:tab w:val="clear" w:pos="709"/>
        </w:tabs>
        <w:suppressAutoHyphens w:val="0"/>
        <w:spacing w:after="0" w:line="280" w:lineRule="exact"/>
        <w:ind w:firstLine="0"/>
        <w:jc w:val="right"/>
        <w:rPr>
          <w:rFonts w:ascii="Times New Roman" w:eastAsia="Times New Roman" w:hAnsi="Times New Roman" w:cs="Times New Roman"/>
          <w:b/>
          <w:bCs/>
          <w:color w:val="000000"/>
          <w:kern w:val="0"/>
          <w:sz w:val="28"/>
          <w:szCs w:val="28"/>
          <w:lang w:eastAsia="ru-RU" w:bidi="ru-RU"/>
        </w:rPr>
      </w:pPr>
      <w:r w:rsidRPr="00537BCB">
        <w:rPr>
          <w:rFonts w:ascii="Times New Roman" w:eastAsia="Times New Roman" w:hAnsi="Times New Roman" w:cs="Times New Roman"/>
          <w:b/>
          <w:bCs/>
          <w:color w:val="000000"/>
          <w:kern w:val="0"/>
          <w:sz w:val="28"/>
          <w:szCs w:val="28"/>
          <w:lang w:eastAsia="ru-RU" w:bidi="ru-RU"/>
        </w:rPr>
        <w:pict>
          <v:shapetype id="_x0000_t202" coordsize="21600,21600" o:spt="202" path="m,l,21600r21600,l21600,xe">
            <v:stroke joinstyle="miter"/>
            <v:path gradientshapeok="t" o:connecttype="rect"/>
          </v:shapetype>
          <v:shape id="_x0000_s1066" type="#_x0000_t202" style="position:absolute;left:0;text-align:left;margin-left:310.1pt;margin-top:-12.5pt;width:10.8pt;height:20.85pt;z-index:-251656192;mso-wrap-distance-left:33.35pt;mso-wrap-distance-right:5pt;mso-position-horizontal-relative:margin" filled="f" stroked="f">
            <v:textbox style="mso-fit-shape-to-text:t" inset="0,0,0,0">
              <w:txbxContent>
                <w:p w:rsidR="00537BCB" w:rsidRDefault="00537BCB" w:rsidP="00537BCB">
                  <w:pPr>
                    <w:pStyle w:val="4ff2"/>
                    <w:shd w:val="clear" w:color="auto" w:fill="auto"/>
                    <w:spacing w:line="360" w:lineRule="exact"/>
                  </w:pPr>
                  <w:r>
                    <w:rPr>
                      <w:rStyle w:val="4Exact"/>
                      <w:b/>
                      <w:bCs/>
                    </w:rPr>
                    <w:t>с</w:t>
                  </w:r>
                </w:p>
              </w:txbxContent>
            </v:textbox>
            <w10:wrap type="square" side="left" anchorx="margin"/>
          </v:shape>
        </w:pict>
      </w:r>
      <w:r w:rsidRPr="00537BCB">
        <w:rPr>
          <w:rFonts w:ascii="Times New Roman" w:eastAsia="Times New Roman" w:hAnsi="Times New Roman" w:cs="Times New Roman"/>
          <w:b/>
          <w:bCs/>
          <w:color w:val="000000"/>
          <w:kern w:val="0"/>
          <w:sz w:val="28"/>
          <w:szCs w:val="28"/>
          <w:lang w:eastAsia="ru-RU" w:bidi="ru-RU"/>
        </w:rPr>
        <w:t>Москва 2008</w:t>
      </w:r>
      <w:r w:rsidRPr="00537BCB">
        <w:rPr>
          <w:rFonts w:ascii="Times New Roman" w:eastAsia="Times New Roman" w:hAnsi="Times New Roman" w:cs="Times New Roman"/>
          <w:b/>
          <w:bCs/>
          <w:color w:val="000000"/>
          <w:kern w:val="0"/>
          <w:sz w:val="28"/>
          <w:szCs w:val="28"/>
          <w:lang w:eastAsia="ru-RU" w:bidi="ru-RU"/>
        </w:rPr>
        <w:br w:type="page"/>
      </w:r>
    </w:p>
    <w:p w:rsidR="00537BCB" w:rsidRPr="00537BCB" w:rsidRDefault="00537BCB" w:rsidP="00537BCB">
      <w:pPr>
        <w:tabs>
          <w:tab w:val="clear" w:pos="709"/>
          <w:tab w:val="left" w:pos="8437"/>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Оглавление</w:t>
      </w:r>
      <w:r w:rsidRPr="00537BCB">
        <w:rPr>
          <w:rFonts w:ascii="Times New Roman" w:eastAsia="Times New Roman" w:hAnsi="Times New Roman" w:cs="Times New Roman"/>
          <w:color w:val="000000"/>
          <w:kern w:val="0"/>
          <w:sz w:val="28"/>
          <w:szCs w:val="28"/>
          <w:lang w:eastAsia="ru-RU" w:bidi="ru-RU"/>
        </w:rPr>
        <w:tab/>
        <w:t>Стр.</w:t>
      </w:r>
    </w:p>
    <w:p w:rsidR="00537BCB" w:rsidRPr="00537BCB" w:rsidRDefault="00537BCB" w:rsidP="00537BCB">
      <w:pPr>
        <w:tabs>
          <w:tab w:val="clear" w:pos="709"/>
          <w:tab w:val="left" w:pos="8437"/>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fldChar w:fldCharType="begin"/>
      </w:r>
      <w:r w:rsidRPr="00537BCB">
        <w:rPr>
          <w:rFonts w:ascii="Times New Roman" w:eastAsia="Times New Roman" w:hAnsi="Times New Roman" w:cs="Times New Roman"/>
          <w:color w:val="000000"/>
          <w:kern w:val="0"/>
          <w:sz w:val="28"/>
          <w:szCs w:val="28"/>
          <w:lang w:eastAsia="ru-RU" w:bidi="ru-RU"/>
        </w:rPr>
        <w:instrText xml:space="preserve"> TOC \o "1-5" \h \z </w:instrText>
      </w:r>
      <w:r w:rsidRPr="00537BCB">
        <w:rPr>
          <w:rFonts w:ascii="Times New Roman" w:eastAsia="Times New Roman" w:hAnsi="Times New Roman" w:cs="Times New Roman"/>
          <w:color w:val="000000"/>
          <w:kern w:val="0"/>
          <w:sz w:val="28"/>
          <w:szCs w:val="28"/>
          <w:lang w:eastAsia="ru-RU" w:bidi="ru-RU"/>
        </w:rPr>
        <w:fldChar w:fldCharType="separate"/>
      </w:r>
      <w:r w:rsidRPr="00537BCB">
        <w:rPr>
          <w:rFonts w:ascii="Times New Roman" w:eastAsia="Times New Roman" w:hAnsi="Times New Roman" w:cs="Times New Roman"/>
          <w:color w:val="000000"/>
          <w:kern w:val="0"/>
          <w:sz w:val="28"/>
          <w:szCs w:val="28"/>
          <w:lang w:eastAsia="ru-RU" w:bidi="ru-RU"/>
        </w:rPr>
        <w:t>Введение</w:t>
      </w:r>
      <w:r w:rsidRPr="00537BCB">
        <w:rPr>
          <w:rFonts w:ascii="Times New Roman" w:eastAsia="Times New Roman" w:hAnsi="Times New Roman" w:cs="Times New Roman"/>
          <w:color w:val="000000"/>
          <w:kern w:val="0"/>
          <w:sz w:val="28"/>
          <w:szCs w:val="28"/>
          <w:lang w:eastAsia="ru-RU" w:bidi="ru-RU"/>
        </w:rPr>
        <w:tab/>
        <w:t>6</w:t>
      </w:r>
    </w:p>
    <w:p w:rsidR="00537BCB" w:rsidRPr="00537BCB" w:rsidRDefault="00537BCB" w:rsidP="00537BCB">
      <w:pPr>
        <w:tabs>
          <w:tab w:val="clear" w:pos="709"/>
          <w:tab w:val="left" w:pos="1586"/>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Глава 1.</w:t>
      </w:r>
      <w:r w:rsidRPr="00537BCB">
        <w:rPr>
          <w:rFonts w:ascii="Times New Roman" w:eastAsia="Times New Roman" w:hAnsi="Times New Roman" w:cs="Times New Roman"/>
          <w:color w:val="000000"/>
          <w:kern w:val="0"/>
          <w:sz w:val="28"/>
          <w:szCs w:val="28"/>
          <w:lang w:eastAsia="ru-RU" w:bidi="ru-RU"/>
        </w:rPr>
        <w:tab/>
        <w:t>Теоретические и практические предпосылки создания</w:t>
      </w:r>
    </w:p>
    <w:p w:rsidR="00537BCB" w:rsidRPr="00537BCB" w:rsidRDefault="00537BCB" w:rsidP="00537BCB">
      <w:pPr>
        <w:tabs>
          <w:tab w:val="clear" w:pos="709"/>
          <w:tab w:val="left" w:leader="dot" w:pos="8437"/>
        </w:tabs>
        <w:suppressAutoHyphens w:val="0"/>
        <w:spacing w:after="0" w:line="317" w:lineRule="exact"/>
        <w:ind w:left="1620" w:firstLine="0"/>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биокаталитических технологий пищевых продуктов и ингредиентов белковой и углеводной природы</w:t>
      </w:r>
      <w:r w:rsidRPr="00537BCB">
        <w:rPr>
          <w:rFonts w:ascii="Times New Roman" w:eastAsia="Times New Roman" w:hAnsi="Times New Roman" w:cs="Times New Roman"/>
          <w:color w:val="000000"/>
          <w:kern w:val="0"/>
          <w:sz w:val="28"/>
          <w:szCs w:val="28"/>
          <w:lang w:eastAsia="ru-RU" w:bidi="ru-RU"/>
        </w:rPr>
        <w:tab/>
        <w:t xml:space="preserve"> 11</w:t>
      </w:r>
    </w:p>
    <w:p w:rsidR="00537BCB" w:rsidRPr="00537BCB" w:rsidRDefault="00537BCB" w:rsidP="00537BCB">
      <w:pPr>
        <w:numPr>
          <w:ilvl w:val="0"/>
          <w:numId w:val="6"/>
        </w:numPr>
        <w:tabs>
          <w:tab w:val="clear" w:pos="709"/>
          <w:tab w:val="left" w:pos="1586"/>
          <w:tab w:val="right" w:leader="dot" w:pos="7391"/>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Источники получения ферментов микробного, живот</w:t>
      </w:r>
      <w:r w:rsidRPr="00537BCB">
        <w:rPr>
          <w:rFonts w:ascii="Times New Roman" w:eastAsia="Times New Roman" w:hAnsi="Times New Roman" w:cs="Times New Roman"/>
          <w:color w:val="000000"/>
          <w:kern w:val="0"/>
          <w:sz w:val="28"/>
          <w:szCs w:val="28"/>
          <w:lang w:eastAsia="ru-RU" w:bidi="ru-RU"/>
        </w:rPr>
        <w:softHyphen/>
        <w:t>ного и растительного происхождения</w:t>
      </w:r>
      <w:r w:rsidRPr="00537BCB">
        <w:rPr>
          <w:rFonts w:ascii="Times New Roman" w:eastAsia="Times New Roman" w:hAnsi="Times New Roman" w:cs="Times New Roman"/>
          <w:color w:val="000000"/>
          <w:kern w:val="0"/>
          <w:sz w:val="28"/>
          <w:szCs w:val="28"/>
          <w:lang w:eastAsia="ru-RU" w:bidi="ru-RU"/>
        </w:rPr>
        <w:tab/>
        <w:t xml:space="preserve"> 11</w:t>
      </w:r>
    </w:p>
    <w:p w:rsidR="00537BCB" w:rsidRPr="00537BCB" w:rsidRDefault="00537BCB" w:rsidP="00537BCB">
      <w:pPr>
        <w:numPr>
          <w:ilvl w:val="0"/>
          <w:numId w:val="6"/>
        </w:numPr>
        <w:tabs>
          <w:tab w:val="clear" w:pos="709"/>
          <w:tab w:val="left" w:pos="1586"/>
          <w:tab w:val="right" w:pos="9057"/>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hyperlink w:anchor="bookmark1" w:tooltip="Current Document">
        <w:r w:rsidRPr="00537BCB">
          <w:rPr>
            <w:rFonts w:ascii="Times New Roman" w:eastAsia="Times New Roman" w:hAnsi="Times New Roman" w:cs="Times New Roman"/>
            <w:color w:val="000000"/>
            <w:kern w:val="0"/>
            <w:sz w:val="28"/>
            <w:szCs w:val="28"/>
            <w:lang w:eastAsia="ru-RU" w:bidi="ru-RU"/>
          </w:rPr>
          <w:t>Ферменты микроорганизмов: классификация и особен</w:t>
        </w:r>
        <w:r w:rsidRPr="00537BCB">
          <w:rPr>
            <w:rFonts w:ascii="Times New Roman" w:eastAsia="Times New Roman" w:hAnsi="Times New Roman" w:cs="Times New Roman"/>
            <w:color w:val="000000"/>
            <w:kern w:val="0"/>
            <w:sz w:val="28"/>
            <w:szCs w:val="28"/>
            <w:lang w:eastAsia="ru-RU" w:bidi="ru-RU"/>
          </w:rPr>
          <w:softHyphen/>
          <w:t>ности действия на субстраты белковой и углеводной</w:t>
        </w:r>
        <w:r w:rsidRPr="00537BCB">
          <w:rPr>
            <w:rFonts w:ascii="Times New Roman" w:eastAsia="Times New Roman" w:hAnsi="Times New Roman" w:cs="Times New Roman"/>
            <w:color w:val="000000"/>
            <w:kern w:val="0"/>
            <w:sz w:val="28"/>
            <w:szCs w:val="28"/>
            <w:lang w:eastAsia="ru-RU" w:bidi="ru-RU"/>
          </w:rPr>
          <w:tab/>
          <w:t>14</w:t>
        </w:r>
      </w:hyperlink>
    </w:p>
    <w:p w:rsidR="00537BCB" w:rsidRPr="00537BCB" w:rsidRDefault="00537BCB" w:rsidP="00537BCB">
      <w:pPr>
        <w:tabs>
          <w:tab w:val="clear" w:pos="709"/>
          <w:tab w:val="left" w:leader="dot" w:pos="6853"/>
        </w:tabs>
        <w:suppressAutoHyphens w:val="0"/>
        <w:spacing w:after="0" w:line="317" w:lineRule="exact"/>
        <w:ind w:left="1620"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природы</w:t>
      </w:r>
      <w:r w:rsidRPr="00537BCB">
        <w:rPr>
          <w:rFonts w:ascii="Times New Roman" w:eastAsia="Times New Roman" w:hAnsi="Times New Roman" w:cs="Times New Roman"/>
          <w:color w:val="000000"/>
          <w:kern w:val="0"/>
          <w:sz w:val="28"/>
          <w:szCs w:val="28"/>
          <w:lang w:eastAsia="ru-RU" w:bidi="ru-RU"/>
        </w:rPr>
        <w:tab/>
      </w:r>
    </w:p>
    <w:p w:rsidR="00537BCB" w:rsidRPr="00537BCB" w:rsidRDefault="00537BCB" w:rsidP="00537BCB">
      <w:pPr>
        <w:numPr>
          <w:ilvl w:val="0"/>
          <w:numId w:val="6"/>
        </w:numPr>
        <w:tabs>
          <w:tab w:val="clear" w:pos="709"/>
          <w:tab w:val="left" w:pos="1586"/>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Традиционное использование биокатализа в пищевой</w:t>
      </w:r>
    </w:p>
    <w:p w:rsidR="00537BCB" w:rsidRPr="00537BCB" w:rsidRDefault="00537BCB" w:rsidP="00537BCB">
      <w:pPr>
        <w:tabs>
          <w:tab w:val="clear" w:pos="709"/>
          <w:tab w:val="right" w:pos="9057"/>
        </w:tabs>
        <w:suppressAutoHyphens w:val="0"/>
        <w:spacing w:after="0" w:line="317" w:lineRule="exact"/>
        <w:ind w:left="1620"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промышленности для гидролиза растительных белков и</w:t>
      </w:r>
      <w:r w:rsidRPr="00537BCB">
        <w:rPr>
          <w:rFonts w:ascii="Times New Roman" w:eastAsia="Times New Roman" w:hAnsi="Times New Roman" w:cs="Times New Roman"/>
          <w:color w:val="000000"/>
          <w:kern w:val="0"/>
          <w:sz w:val="28"/>
          <w:szCs w:val="28"/>
          <w:lang w:eastAsia="ru-RU" w:bidi="ru-RU"/>
        </w:rPr>
        <w:tab/>
        <w:t>25</w:t>
      </w:r>
    </w:p>
    <w:p w:rsidR="00537BCB" w:rsidRPr="00537BCB" w:rsidRDefault="00537BCB" w:rsidP="00537BCB">
      <w:pPr>
        <w:tabs>
          <w:tab w:val="clear" w:pos="709"/>
          <w:tab w:val="left" w:leader="dot" w:pos="8364"/>
        </w:tabs>
        <w:suppressAutoHyphens w:val="0"/>
        <w:spacing w:after="0" w:line="317" w:lineRule="exact"/>
        <w:ind w:left="1620"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полисахаридов</w:t>
      </w:r>
      <w:r w:rsidRPr="00537BCB">
        <w:rPr>
          <w:rFonts w:ascii="Times New Roman" w:eastAsia="Times New Roman" w:hAnsi="Times New Roman" w:cs="Times New Roman"/>
          <w:color w:val="000000"/>
          <w:kern w:val="0"/>
          <w:sz w:val="28"/>
          <w:szCs w:val="28"/>
          <w:lang w:eastAsia="ru-RU" w:bidi="ru-RU"/>
        </w:rPr>
        <w:tab/>
      </w:r>
    </w:p>
    <w:p w:rsidR="00537BCB" w:rsidRPr="00537BCB" w:rsidRDefault="00537BCB" w:rsidP="00537BCB">
      <w:pPr>
        <w:numPr>
          <w:ilvl w:val="0"/>
          <w:numId w:val="7"/>
        </w:numPr>
        <w:tabs>
          <w:tab w:val="clear" w:pos="709"/>
          <w:tab w:val="left" w:pos="1586"/>
          <w:tab w:val="left" w:leader="dot" w:pos="8364"/>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hyperlink w:anchor="bookmark3" w:tooltip="Current Document">
        <w:r w:rsidRPr="00537BCB">
          <w:rPr>
            <w:rFonts w:ascii="Times New Roman" w:eastAsia="Times New Roman" w:hAnsi="Times New Roman" w:cs="Times New Roman"/>
            <w:color w:val="000000"/>
            <w:kern w:val="0"/>
            <w:sz w:val="28"/>
            <w:szCs w:val="28"/>
            <w:lang w:eastAsia="ru-RU" w:bidi="ru-RU"/>
          </w:rPr>
          <w:t>Пивоварение</w:t>
        </w:r>
        <w:r w:rsidRPr="00537BCB">
          <w:rPr>
            <w:rFonts w:ascii="Times New Roman" w:eastAsia="Times New Roman" w:hAnsi="Times New Roman" w:cs="Times New Roman"/>
            <w:color w:val="000000"/>
            <w:kern w:val="0"/>
            <w:sz w:val="28"/>
            <w:szCs w:val="28"/>
            <w:lang w:eastAsia="ru-RU" w:bidi="ru-RU"/>
          </w:rPr>
          <w:tab/>
          <w:t xml:space="preserve"> 26</w:t>
        </w:r>
      </w:hyperlink>
    </w:p>
    <w:p w:rsidR="00537BCB" w:rsidRPr="00537BCB" w:rsidRDefault="00537BCB" w:rsidP="00537BCB">
      <w:pPr>
        <w:numPr>
          <w:ilvl w:val="0"/>
          <w:numId w:val="7"/>
        </w:numPr>
        <w:tabs>
          <w:tab w:val="clear" w:pos="709"/>
          <w:tab w:val="left" w:pos="1586"/>
          <w:tab w:val="left" w:leader="dot" w:pos="8437"/>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hyperlink w:anchor="bookmark6" w:tooltip="Current Document">
        <w:r w:rsidRPr="00537BCB">
          <w:rPr>
            <w:rFonts w:ascii="Times New Roman" w:eastAsia="Times New Roman" w:hAnsi="Times New Roman" w:cs="Times New Roman"/>
            <w:color w:val="000000"/>
            <w:kern w:val="0"/>
            <w:sz w:val="28"/>
            <w:szCs w:val="28"/>
            <w:lang w:eastAsia="ru-RU" w:bidi="ru-RU"/>
          </w:rPr>
          <w:t>Спиртовое производство</w:t>
        </w:r>
        <w:r w:rsidRPr="00537BCB">
          <w:rPr>
            <w:rFonts w:ascii="Times New Roman" w:eastAsia="Times New Roman" w:hAnsi="Times New Roman" w:cs="Times New Roman"/>
            <w:color w:val="000000"/>
            <w:kern w:val="0"/>
            <w:sz w:val="28"/>
            <w:szCs w:val="28"/>
            <w:lang w:eastAsia="ru-RU" w:bidi="ru-RU"/>
          </w:rPr>
          <w:tab/>
          <w:t xml:space="preserve"> 33</w:t>
        </w:r>
      </w:hyperlink>
    </w:p>
    <w:p w:rsidR="00537BCB" w:rsidRPr="00537BCB" w:rsidRDefault="00537BCB" w:rsidP="00537BCB">
      <w:pPr>
        <w:numPr>
          <w:ilvl w:val="0"/>
          <w:numId w:val="7"/>
        </w:numPr>
        <w:tabs>
          <w:tab w:val="clear" w:pos="709"/>
          <w:tab w:val="left" w:pos="1586"/>
          <w:tab w:val="left" w:leader="dot" w:pos="8364"/>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hyperlink w:anchor="bookmark7" w:tooltip="Current Document">
        <w:r w:rsidRPr="00537BCB">
          <w:rPr>
            <w:rFonts w:ascii="Times New Roman" w:eastAsia="Times New Roman" w:hAnsi="Times New Roman" w:cs="Times New Roman"/>
            <w:color w:val="000000"/>
            <w:kern w:val="0"/>
            <w:sz w:val="28"/>
            <w:szCs w:val="28"/>
            <w:lang w:eastAsia="ru-RU" w:bidi="ru-RU"/>
          </w:rPr>
          <w:t>Виноделие и производство соков</w:t>
        </w:r>
        <w:r w:rsidRPr="00537BCB">
          <w:rPr>
            <w:rFonts w:ascii="Times New Roman" w:eastAsia="Times New Roman" w:hAnsi="Times New Roman" w:cs="Times New Roman"/>
            <w:color w:val="000000"/>
            <w:kern w:val="0"/>
            <w:sz w:val="28"/>
            <w:szCs w:val="28"/>
            <w:lang w:eastAsia="ru-RU" w:bidi="ru-RU"/>
          </w:rPr>
          <w:tab/>
          <w:t xml:space="preserve"> 35</w:t>
        </w:r>
      </w:hyperlink>
    </w:p>
    <w:p w:rsidR="00537BCB" w:rsidRPr="00537BCB" w:rsidRDefault="00537BCB" w:rsidP="00537BCB">
      <w:pPr>
        <w:numPr>
          <w:ilvl w:val="0"/>
          <w:numId w:val="7"/>
        </w:numPr>
        <w:tabs>
          <w:tab w:val="clear" w:pos="709"/>
          <w:tab w:val="left" w:pos="1586"/>
          <w:tab w:val="left" w:leader="dot" w:pos="8364"/>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hyperlink w:anchor="bookmark9" w:tooltip="Current Document">
        <w:r w:rsidRPr="00537BCB">
          <w:rPr>
            <w:rFonts w:ascii="Times New Roman" w:eastAsia="Times New Roman" w:hAnsi="Times New Roman" w:cs="Times New Roman"/>
            <w:color w:val="000000"/>
            <w:kern w:val="0"/>
            <w:sz w:val="28"/>
            <w:szCs w:val="28"/>
            <w:lang w:eastAsia="ru-RU" w:bidi="ru-RU"/>
          </w:rPr>
          <w:t>Хлебопечение</w:t>
        </w:r>
        <w:r w:rsidRPr="00537BCB">
          <w:rPr>
            <w:rFonts w:ascii="Times New Roman" w:eastAsia="Times New Roman" w:hAnsi="Times New Roman" w:cs="Times New Roman"/>
            <w:color w:val="000000"/>
            <w:kern w:val="0"/>
            <w:sz w:val="28"/>
            <w:szCs w:val="28"/>
            <w:lang w:eastAsia="ru-RU" w:bidi="ru-RU"/>
          </w:rPr>
          <w:tab/>
          <w:t xml:space="preserve"> 38</w:t>
        </w:r>
      </w:hyperlink>
    </w:p>
    <w:p w:rsidR="00537BCB" w:rsidRPr="00537BCB" w:rsidRDefault="00537BCB" w:rsidP="00537BCB">
      <w:pPr>
        <w:numPr>
          <w:ilvl w:val="0"/>
          <w:numId w:val="7"/>
        </w:numPr>
        <w:tabs>
          <w:tab w:val="clear" w:pos="709"/>
          <w:tab w:val="left" w:pos="1586"/>
          <w:tab w:val="left" w:leader="dot" w:pos="8364"/>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hyperlink w:anchor="bookmark10" w:tooltip="Current Document">
        <w:r w:rsidRPr="00537BCB">
          <w:rPr>
            <w:rFonts w:ascii="Times New Roman" w:eastAsia="Times New Roman" w:hAnsi="Times New Roman" w:cs="Times New Roman"/>
            <w:color w:val="000000"/>
            <w:kern w:val="0"/>
            <w:sz w:val="28"/>
            <w:szCs w:val="28"/>
            <w:lang w:eastAsia="ru-RU" w:bidi="ru-RU"/>
          </w:rPr>
          <w:t>Производство сахаристых веществ</w:t>
        </w:r>
        <w:r w:rsidRPr="00537BCB">
          <w:rPr>
            <w:rFonts w:ascii="Times New Roman" w:eastAsia="Times New Roman" w:hAnsi="Times New Roman" w:cs="Times New Roman"/>
            <w:color w:val="000000"/>
            <w:kern w:val="0"/>
            <w:sz w:val="28"/>
            <w:szCs w:val="28"/>
            <w:lang w:eastAsia="ru-RU" w:bidi="ru-RU"/>
          </w:rPr>
          <w:tab/>
          <w:t xml:space="preserve"> 41</w:t>
        </w:r>
      </w:hyperlink>
    </w:p>
    <w:p w:rsidR="00537BCB" w:rsidRPr="00537BCB" w:rsidRDefault="00537BCB" w:rsidP="00537BCB">
      <w:pPr>
        <w:numPr>
          <w:ilvl w:val="0"/>
          <w:numId w:val="6"/>
        </w:numPr>
        <w:tabs>
          <w:tab w:val="clear" w:pos="709"/>
          <w:tab w:val="left" w:pos="1586"/>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Современное состояние вопроса получения и</w:t>
      </w:r>
    </w:p>
    <w:p w:rsidR="00537BCB" w:rsidRPr="00537BCB" w:rsidRDefault="00537BCB" w:rsidP="00537BCB">
      <w:pPr>
        <w:tabs>
          <w:tab w:val="clear" w:pos="709"/>
          <w:tab w:val="left" w:leader="dot" w:pos="8364"/>
        </w:tabs>
        <w:suppressAutoHyphens w:val="0"/>
        <w:spacing w:after="0" w:line="317" w:lineRule="exact"/>
        <w:ind w:left="1620"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применения белковых препаратов</w:t>
      </w:r>
      <w:r w:rsidRPr="00537BCB">
        <w:rPr>
          <w:rFonts w:ascii="Times New Roman" w:eastAsia="Times New Roman" w:hAnsi="Times New Roman" w:cs="Times New Roman"/>
          <w:color w:val="000000"/>
          <w:kern w:val="0"/>
          <w:sz w:val="28"/>
          <w:szCs w:val="28"/>
          <w:lang w:eastAsia="ru-RU" w:bidi="ru-RU"/>
        </w:rPr>
        <w:tab/>
        <w:t xml:space="preserve"> 45</w:t>
      </w:r>
    </w:p>
    <w:p w:rsidR="00537BCB" w:rsidRPr="00537BCB" w:rsidRDefault="00537BCB" w:rsidP="00537BCB">
      <w:pPr>
        <w:numPr>
          <w:ilvl w:val="0"/>
          <w:numId w:val="6"/>
        </w:numPr>
        <w:tabs>
          <w:tab w:val="clear" w:pos="709"/>
          <w:tab w:val="left" w:pos="1586"/>
          <w:tab w:val="left" w:pos="8437"/>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hyperlink w:anchor="bookmark14" w:tooltip="Current Document">
        <w:r w:rsidRPr="00537BCB">
          <w:rPr>
            <w:rFonts w:ascii="Times New Roman" w:eastAsia="Times New Roman" w:hAnsi="Times New Roman" w:cs="Times New Roman"/>
            <w:color w:val="000000"/>
            <w:kern w:val="0"/>
            <w:sz w:val="28"/>
            <w:szCs w:val="28"/>
            <w:lang w:eastAsia="ru-RU" w:bidi="ru-RU"/>
          </w:rPr>
          <w:t>Традиционные технологии растительных</w:t>
        </w:r>
        <w:r w:rsidRPr="00537BCB">
          <w:rPr>
            <w:rFonts w:ascii="Times New Roman" w:eastAsia="Times New Roman" w:hAnsi="Times New Roman" w:cs="Times New Roman"/>
            <w:color w:val="000000"/>
            <w:kern w:val="0"/>
            <w:sz w:val="28"/>
            <w:szCs w:val="28"/>
            <w:lang w:eastAsia="ru-RU" w:bidi="ru-RU"/>
          </w:rPr>
          <w:tab/>
          <w:t>»</w:t>
        </w:r>
      </w:hyperlink>
    </w:p>
    <w:p w:rsidR="00537BCB" w:rsidRPr="00537BCB" w:rsidRDefault="00537BCB" w:rsidP="00537BCB">
      <w:pPr>
        <w:tabs>
          <w:tab w:val="clear" w:pos="709"/>
          <w:tab w:val="left" w:leader="dot" w:pos="8364"/>
        </w:tabs>
        <w:suppressAutoHyphens w:val="0"/>
        <w:spacing w:after="0" w:line="317" w:lineRule="exact"/>
        <w:ind w:left="1620"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полисахаридов</w:t>
      </w:r>
      <w:r w:rsidRPr="00537BCB">
        <w:rPr>
          <w:rFonts w:ascii="Times New Roman" w:eastAsia="Times New Roman" w:hAnsi="Times New Roman" w:cs="Times New Roman"/>
          <w:color w:val="000000"/>
          <w:kern w:val="0"/>
          <w:sz w:val="28"/>
          <w:szCs w:val="28"/>
          <w:lang w:eastAsia="ru-RU" w:bidi="ru-RU"/>
        </w:rPr>
        <w:tab/>
        <w:t xml:space="preserve"> 58</w:t>
      </w:r>
    </w:p>
    <w:p w:rsidR="00537BCB" w:rsidRPr="00537BCB" w:rsidRDefault="00537BCB" w:rsidP="00537BCB">
      <w:pPr>
        <w:numPr>
          <w:ilvl w:val="0"/>
          <w:numId w:val="8"/>
        </w:numPr>
        <w:tabs>
          <w:tab w:val="clear" w:pos="709"/>
          <w:tab w:val="left" w:pos="1586"/>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Строение и свойства структурных полисахаридов</w:t>
      </w:r>
    </w:p>
    <w:p w:rsidR="00537BCB" w:rsidRPr="00537BCB" w:rsidRDefault="00537BCB" w:rsidP="00537BCB">
      <w:pPr>
        <w:tabs>
          <w:tab w:val="clear" w:pos="709"/>
          <w:tab w:val="left" w:leader="dot" w:pos="8437"/>
        </w:tabs>
        <w:suppressAutoHyphens w:val="0"/>
        <w:spacing w:after="0" w:line="317" w:lineRule="exact"/>
        <w:ind w:left="1620"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растений</w:t>
      </w:r>
      <w:r w:rsidRPr="00537BCB">
        <w:rPr>
          <w:rFonts w:ascii="Times New Roman" w:eastAsia="Times New Roman" w:hAnsi="Times New Roman" w:cs="Times New Roman"/>
          <w:color w:val="000000"/>
          <w:kern w:val="0"/>
          <w:sz w:val="28"/>
          <w:szCs w:val="28"/>
          <w:lang w:eastAsia="ru-RU" w:bidi="ru-RU"/>
        </w:rPr>
        <w:tab/>
        <w:t xml:space="preserve"> 58</w:t>
      </w:r>
    </w:p>
    <w:p w:rsidR="00537BCB" w:rsidRPr="00537BCB" w:rsidRDefault="00537BCB" w:rsidP="00537BCB">
      <w:pPr>
        <w:numPr>
          <w:ilvl w:val="0"/>
          <w:numId w:val="8"/>
        </w:numPr>
        <w:tabs>
          <w:tab w:val="clear" w:pos="709"/>
          <w:tab w:val="left" w:pos="1586"/>
          <w:tab w:val="left" w:leader="dot" w:pos="8364"/>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hyperlink w:anchor="bookmark16" w:tooltip="Current Document">
        <w:r w:rsidRPr="00537BCB">
          <w:rPr>
            <w:rFonts w:ascii="Times New Roman" w:eastAsia="Times New Roman" w:hAnsi="Times New Roman" w:cs="Times New Roman"/>
            <w:color w:val="000000"/>
            <w:kern w:val="0"/>
            <w:sz w:val="28"/>
            <w:szCs w:val="28"/>
            <w:lang w:eastAsia="ru-RU" w:bidi="ru-RU"/>
          </w:rPr>
          <w:t>Сырьевые источники и особенности технологии пекти</w:t>
        </w:r>
        <w:r w:rsidRPr="00537BCB">
          <w:rPr>
            <w:rFonts w:ascii="Times New Roman" w:eastAsia="Times New Roman" w:hAnsi="Times New Roman" w:cs="Times New Roman"/>
            <w:color w:val="000000"/>
            <w:kern w:val="0"/>
            <w:sz w:val="28"/>
            <w:szCs w:val="28"/>
            <w:lang w:eastAsia="ru-RU" w:bidi="ru-RU"/>
          </w:rPr>
          <w:softHyphen/>
          <w:t>на и нерастворимых пищевых волокон (ПВ)</w:t>
        </w:r>
        <w:r w:rsidRPr="00537BCB">
          <w:rPr>
            <w:rFonts w:ascii="Times New Roman" w:eastAsia="Times New Roman" w:hAnsi="Times New Roman" w:cs="Times New Roman"/>
            <w:color w:val="000000"/>
            <w:kern w:val="0"/>
            <w:sz w:val="28"/>
            <w:szCs w:val="28"/>
            <w:lang w:eastAsia="ru-RU" w:bidi="ru-RU"/>
          </w:rPr>
          <w:tab/>
          <w:t xml:space="preserve"> 67</w:t>
        </w:r>
      </w:hyperlink>
    </w:p>
    <w:p w:rsidR="00537BCB" w:rsidRPr="00537BCB" w:rsidRDefault="00537BCB" w:rsidP="00537BCB">
      <w:pPr>
        <w:tabs>
          <w:tab w:val="clear" w:pos="709"/>
          <w:tab w:val="left" w:leader="dot" w:pos="6853"/>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Заключение к обзору литературы</w:t>
      </w:r>
      <w:r w:rsidRPr="00537BCB">
        <w:rPr>
          <w:rFonts w:ascii="Times New Roman" w:eastAsia="Times New Roman" w:hAnsi="Times New Roman" w:cs="Times New Roman"/>
          <w:color w:val="000000"/>
          <w:kern w:val="0"/>
          <w:sz w:val="28"/>
          <w:szCs w:val="28"/>
          <w:lang w:eastAsia="ru-RU" w:bidi="ru-RU"/>
        </w:rPr>
        <w:tab/>
        <w:t xml:space="preserve"> 85</w:t>
      </w:r>
    </w:p>
    <w:p w:rsidR="00537BCB" w:rsidRPr="00537BCB" w:rsidRDefault="00537BCB" w:rsidP="00537BCB">
      <w:pPr>
        <w:tabs>
          <w:tab w:val="clear" w:pos="709"/>
          <w:tab w:val="left" w:pos="1586"/>
          <w:tab w:val="right" w:pos="9057"/>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Глава 2.</w:t>
      </w:r>
      <w:r w:rsidRPr="00537BCB">
        <w:rPr>
          <w:rFonts w:ascii="Times New Roman" w:eastAsia="Times New Roman" w:hAnsi="Times New Roman" w:cs="Times New Roman"/>
          <w:color w:val="000000"/>
          <w:kern w:val="0"/>
          <w:sz w:val="28"/>
          <w:szCs w:val="28"/>
          <w:lang w:eastAsia="ru-RU" w:bidi="ru-RU"/>
        </w:rPr>
        <w:tab/>
        <w:t>Постановка эксперимента, объекты и методы</w:t>
      </w:r>
      <w:r w:rsidRPr="00537BCB">
        <w:rPr>
          <w:rFonts w:ascii="Times New Roman" w:eastAsia="Times New Roman" w:hAnsi="Times New Roman" w:cs="Times New Roman"/>
          <w:color w:val="000000"/>
          <w:kern w:val="0"/>
          <w:sz w:val="28"/>
          <w:szCs w:val="28"/>
          <w:lang w:eastAsia="ru-RU" w:bidi="ru-RU"/>
        </w:rPr>
        <w:tab/>
        <w:t>87</w:t>
      </w:r>
    </w:p>
    <w:p w:rsidR="00537BCB" w:rsidRPr="00537BCB" w:rsidRDefault="00537BCB" w:rsidP="00537BCB">
      <w:pPr>
        <w:tabs>
          <w:tab w:val="clear" w:pos="709"/>
          <w:tab w:val="left" w:leader="dot" w:pos="8437"/>
        </w:tabs>
        <w:suppressAutoHyphens w:val="0"/>
        <w:spacing w:after="0" w:line="317" w:lineRule="exact"/>
        <w:ind w:left="1620"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исследования</w:t>
      </w:r>
      <w:r w:rsidRPr="00537BCB">
        <w:rPr>
          <w:rFonts w:ascii="Times New Roman" w:eastAsia="Times New Roman" w:hAnsi="Times New Roman" w:cs="Times New Roman"/>
          <w:color w:val="000000"/>
          <w:kern w:val="0"/>
          <w:sz w:val="28"/>
          <w:szCs w:val="28"/>
          <w:lang w:eastAsia="ru-RU" w:bidi="ru-RU"/>
        </w:rPr>
        <w:tab/>
      </w:r>
    </w:p>
    <w:p w:rsidR="00537BCB" w:rsidRPr="00537BCB" w:rsidRDefault="00537BCB" w:rsidP="00537BCB">
      <w:pPr>
        <w:numPr>
          <w:ilvl w:val="1"/>
          <w:numId w:val="8"/>
        </w:numPr>
        <w:tabs>
          <w:tab w:val="clear" w:pos="709"/>
          <w:tab w:val="left" w:pos="1586"/>
          <w:tab w:val="left" w:leader="dot" w:pos="8437"/>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hyperlink w:anchor="bookmark17" w:tooltip="Current Document">
        <w:r w:rsidRPr="00537BCB">
          <w:rPr>
            <w:rFonts w:ascii="Times New Roman" w:eastAsia="Times New Roman" w:hAnsi="Times New Roman" w:cs="Times New Roman"/>
            <w:color w:val="000000"/>
            <w:kern w:val="0"/>
            <w:sz w:val="28"/>
            <w:szCs w:val="28"/>
            <w:lang w:eastAsia="ru-RU" w:bidi="ru-RU"/>
          </w:rPr>
          <w:t>Объекты исследования</w:t>
        </w:r>
        <w:r w:rsidRPr="00537BCB">
          <w:rPr>
            <w:rFonts w:ascii="Times New Roman" w:eastAsia="Times New Roman" w:hAnsi="Times New Roman" w:cs="Times New Roman"/>
            <w:color w:val="000000"/>
            <w:kern w:val="0"/>
            <w:sz w:val="28"/>
            <w:szCs w:val="28"/>
            <w:lang w:eastAsia="ru-RU" w:bidi="ru-RU"/>
          </w:rPr>
          <w:tab/>
          <w:t xml:space="preserve"> 89</w:t>
        </w:r>
      </w:hyperlink>
    </w:p>
    <w:p w:rsidR="00537BCB" w:rsidRPr="00537BCB" w:rsidRDefault="00537BCB" w:rsidP="00537BCB">
      <w:pPr>
        <w:numPr>
          <w:ilvl w:val="2"/>
          <w:numId w:val="8"/>
        </w:numPr>
        <w:tabs>
          <w:tab w:val="clear" w:pos="709"/>
          <w:tab w:val="left" w:pos="1586"/>
          <w:tab w:val="left" w:leader="dot" w:pos="8437"/>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hyperlink w:anchor="bookmark18" w:tooltip="Current Document">
        <w:r w:rsidRPr="00537BCB">
          <w:rPr>
            <w:rFonts w:ascii="Times New Roman" w:eastAsia="Times New Roman" w:hAnsi="Times New Roman" w:cs="Times New Roman"/>
            <w:color w:val="000000"/>
            <w:kern w:val="0"/>
            <w:sz w:val="28"/>
            <w:szCs w:val="28"/>
            <w:lang w:eastAsia="ru-RU" w:bidi="ru-RU"/>
          </w:rPr>
          <w:t>Ферментные препараты</w:t>
        </w:r>
        <w:r w:rsidRPr="00537BCB">
          <w:rPr>
            <w:rFonts w:ascii="Times New Roman" w:eastAsia="Times New Roman" w:hAnsi="Times New Roman" w:cs="Times New Roman"/>
            <w:color w:val="000000"/>
            <w:kern w:val="0"/>
            <w:sz w:val="28"/>
            <w:szCs w:val="28"/>
            <w:lang w:eastAsia="ru-RU" w:bidi="ru-RU"/>
          </w:rPr>
          <w:tab/>
          <w:t xml:space="preserve"> 89</w:t>
        </w:r>
      </w:hyperlink>
    </w:p>
    <w:p w:rsidR="00537BCB" w:rsidRPr="00537BCB" w:rsidRDefault="00537BCB" w:rsidP="00537BCB">
      <w:pPr>
        <w:numPr>
          <w:ilvl w:val="2"/>
          <w:numId w:val="8"/>
        </w:numPr>
        <w:tabs>
          <w:tab w:val="clear" w:pos="709"/>
          <w:tab w:val="left" w:pos="1586"/>
          <w:tab w:val="left" w:leader="dot" w:pos="8437"/>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hyperlink w:anchor="bookmark19" w:tooltip="Current Document">
        <w:r w:rsidRPr="00537BCB">
          <w:rPr>
            <w:rFonts w:ascii="Times New Roman" w:eastAsia="Times New Roman" w:hAnsi="Times New Roman" w:cs="Times New Roman"/>
            <w:color w:val="000000"/>
            <w:kern w:val="0"/>
            <w:sz w:val="28"/>
            <w:szCs w:val="28"/>
            <w:lang w:eastAsia="ru-RU" w:bidi="ru-RU"/>
          </w:rPr>
          <w:t>Субстраты белковой и углеводной природы</w:t>
        </w:r>
        <w:r w:rsidRPr="00537BCB">
          <w:rPr>
            <w:rFonts w:ascii="Times New Roman" w:eastAsia="Times New Roman" w:hAnsi="Times New Roman" w:cs="Times New Roman"/>
            <w:color w:val="000000"/>
            <w:kern w:val="0"/>
            <w:sz w:val="28"/>
            <w:szCs w:val="28"/>
            <w:lang w:eastAsia="ru-RU" w:bidi="ru-RU"/>
          </w:rPr>
          <w:tab/>
          <w:t xml:space="preserve"> 92</w:t>
        </w:r>
      </w:hyperlink>
    </w:p>
    <w:p w:rsidR="00537BCB" w:rsidRPr="00537BCB" w:rsidRDefault="00537BCB" w:rsidP="00537BCB">
      <w:pPr>
        <w:numPr>
          <w:ilvl w:val="2"/>
          <w:numId w:val="8"/>
        </w:numPr>
        <w:tabs>
          <w:tab w:val="clear" w:pos="709"/>
          <w:tab w:val="left" w:pos="1586"/>
          <w:tab w:val="left" w:leader="dot" w:pos="8437"/>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hyperlink w:anchor="bookmark20" w:tooltip="Current Document">
        <w:r w:rsidRPr="00537BCB">
          <w:rPr>
            <w:rFonts w:ascii="Times New Roman" w:eastAsia="Times New Roman" w:hAnsi="Times New Roman" w:cs="Times New Roman"/>
            <w:color w:val="000000"/>
            <w:kern w:val="0"/>
            <w:sz w:val="28"/>
            <w:szCs w:val="28"/>
            <w:lang w:eastAsia="ru-RU" w:bidi="ru-RU"/>
          </w:rPr>
          <w:t>Сырьевые объекты</w:t>
        </w:r>
        <w:r w:rsidRPr="00537BCB">
          <w:rPr>
            <w:rFonts w:ascii="Times New Roman" w:eastAsia="Times New Roman" w:hAnsi="Times New Roman" w:cs="Times New Roman"/>
            <w:color w:val="000000"/>
            <w:kern w:val="0"/>
            <w:sz w:val="28"/>
            <w:szCs w:val="28"/>
            <w:lang w:eastAsia="ru-RU" w:bidi="ru-RU"/>
          </w:rPr>
          <w:tab/>
          <w:t xml:space="preserve"> 93</w:t>
        </w:r>
      </w:hyperlink>
    </w:p>
    <w:p w:rsidR="00537BCB" w:rsidRPr="00537BCB" w:rsidRDefault="00537BCB" w:rsidP="00537BCB">
      <w:pPr>
        <w:numPr>
          <w:ilvl w:val="1"/>
          <w:numId w:val="8"/>
        </w:numPr>
        <w:tabs>
          <w:tab w:val="clear" w:pos="709"/>
          <w:tab w:val="left" w:pos="1586"/>
          <w:tab w:val="left" w:leader="dot" w:pos="8364"/>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hyperlink w:anchor="bookmark21" w:tooltip="Current Document">
        <w:r w:rsidRPr="00537BCB">
          <w:rPr>
            <w:rFonts w:ascii="Times New Roman" w:eastAsia="Times New Roman" w:hAnsi="Times New Roman" w:cs="Times New Roman"/>
            <w:color w:val="000000"/>
            <w:kern w:val="0"/>
            <w:sz w:val="28"/>
            <w:szCs w:val="28"/>
            <w:lang w:eastAsia="ru-RU" w:bidi="ru-RU"/>
          </w:rPr>
          <w:t>Методы исследования</w:t>
        </w:r>
        <w:r w:rsidRPr="00537BCB">
          <w:rPr>
            <w:rFonts w:ascii="Times New Roman" w:eastAsia="Times New Roman" w:hAnsi="Times New Roman" w:cs="Times New Roman"/>
            <w:color w:val="000000"/>
            <w:kern w:val="0"/>
            <w:sz w:val="28"/>
            <w:szCs w:val="28"/>
            <w:lang w:eastAsia="ru-RU" w:bidi="ru-RU"/>
          </w:rPr>
          <w:tab/>
          <w:t xml:space="preserve"> 94</w:t>
        </w:r>
      </w:hyperlink>
    </w:p>
    <w:p w:rsidR="00537BCB" w:rsidRPr="00537BCB" w:rsidRDefault="00537BCB" w:rsidP="00537BCB">
      <w:pPr>
        <w:numPr>
          <w:ilvl w:val="0"/>
          <w:numId w:val="9"/>
        </w:numPr>
        <w:tabs>
          <w:tab w:val="clear" w:pos="709"/>
          <w:tab w:val="left" w:pos="1586"/>
          <w:tab w:val="left" w:leader="dot" w:pos="8364"/>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hyperlink w:anchor="bookmark22" w:tooltip="Current Document">
        <w:r w:rsidRPr="00537BCB">
          <w:rPr>
            <w:rFonts w:ascii="Times New Roman" w:eastAsia="Times New Roman" w:hAnsi="Times New Roman" w:cs="Times New Roman"/>
            <w:color w:val="000000"/>
            <w:kern w:val="0"/>
            <w:sz w:val="28"/>
            <w:szCs w:val="28"/>
            <w:lang w:eastAsia="ru-RU" w:bidi="ru-RU"/>
          </w:rPr>
          <w:t>Методы определения активности ферментов</w:t>
        </w:r>
        <w:r w:rsidRPr="00537BCB">
          <w:rPr>
            <w:rFonts w:ascii="Times New Roman" w:eastAsia="Times New Roman" w:hAnsi="Times New Roman" w:cs="Times New Roman"/>
            <w:color w:val="000000"/>
            <w:kern w:val="0"/>
            <w:sz w:val="28"/>
            <w:szCs w:val="28"/>
            <w:lang w:eastAsia="ru-RU" w:bidi="ru-RU"/>
          </w:rPr>
          <w:tab/>
          <w:t xml:space="preserve"> 94</w:t>
        </w:r>
      </w:hyperlink>
    </w:p>
    <w:p w:rsidR="00537BCB" w:rsidRPr="00537BCB" w:rsidRDefault="00537BCB" w:rsidP="00537BCB">
      <w:pPr>
        <w:numPr>
          <w:ilvl w:val="0"/>
          <w:numId w:val="10"/>
        </w:numPr>
        <w:tabs>
          <w:tab w:val="clear" w:pos="709"/>
          <w:tab w:val="left" w:pos="1586"/>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 xml:space="preserve">Препаративное выделение р-глюкозидазы </w:t>
      </w:r>
      <w:r w:rsidRPr="00537BCB">
        <w:rPr>
          <w:rFonts w:ascii="Times New Roman" w:eastAsia="Times New Roman" w:hAnsi="Times New Roman" w:cs="Times New Roman"/>
          <w:color w:val="000000"/>
          <w:kern w:val="0"/>
          <w:sz w:val="28"/>
          <w:szCs w:val="28"/>
          <w:lang w:val="en-US" w:eastAsia="en-US" w:bidi="en-US"/>
        </w:rPr>
        <w:t>Aspergillus</w:t>
      </w:r>
    </w:p>
    <w:p w:rsidR="00537BCB" w:rsidRPr="00537BCB" w:rsidRDefault="00537BCB" w:rsidP="00537BCB">
      <w:pPr>
        <w:tabs>
          <w:tab w:val="clear" w:pos="709"/>
          <w:tab w:val="left" w:leader="dot" w:pos="8437"/>
        </w:tabs>
        <w:suppressAutoHyphens w:val="0"/>
        <w:spacing w:after="0" w:line="317" w:lineRule="exact"/>
        <w:ind w:left="1620"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val="en-US" w:eastAsia="en-US" w:bidi="en-US"/>
        </w:rPr>
        <w:t xml:space="preserve">awamori </w:t>
      </w:r>
      <w:r w:rsidRPr="00537BCB">
        <w:rPr>
          <w:rFonts w:ascii="Times New Roman" w:eastAsia="Times New Roman" w:hAnsi="Times New Roman" w:cs="Times New Roman"/>
          <w:color w:val="000000"/>
          <w:kern w:val="0"/>
          <w:sz w:val="28"/>
          <w:szCs w:val="28"/>
          <w:lang w:eastAsia="ru-RU" w:bidi="ru-RU"/>
        </w:rPr>
        <w:t>18</w:t>
      </w:r>
      <w:r w:rsidRPr="00537BCB">
        <w:rPr>
          <w:rFonts w:ascii="Times New Roman" w:eastAsia="Times New Roman" w:hAnsi="Times New Roman" w:cs="Times New Roman"/>
          <w:color w:val="000000"/>
          <w:kern w:val="0"/>
          <w:sz w:val="28"/>
          <w:szCs w:val="28"/>
          <w:lang w:eastAsia="ru-RU" w:bidi="ru-RU"/>
        </w:rPr>
        <w:tab/>
        <w:t xml:space="preserve"> 97</w:t>
      </w:r>
    </w:p>
    <w:p w:rsidR="00537BCB" w:rsidRPr="00537BCB" w:rsidRDefault="00537BCB" w:rsidP="00537BCB">
      <w:pPr>
        <w:numPr>
          <w:ilvl w:val="0"/>
          <w:numId w:val="10"/>
        </w:numPr>
        <w:tabs>
          <w:tab w:val="clear" w:pos="709"/>
          <w:tab w:val="left" w:pos="1586"/>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Методы определения химического состава</w:t>
      </w:r>
    </w:p>
    <w:p w:rsidR="00537BCB" w:rsidRPr="00537BCB" w:rsidRDefault="00537BCB" w:rsidP="00537BCB">
      <w:pPr>
        <w:tabs>
          <w:tab w:val="clear" w:pos="709"/>
          <w:tab w:val="left" w:leader="dot" w:pos="8364"/>
        </w:tabs>
        <w:suppressAutoHyphens w:val="0"/>
        <w:spacing w:after="0" w:line="317" w:lineRule="exact"/>
        <w:ind w:left="1620"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растительного сырья</w:t>
      </w:r>
      <w:r w:rsidRPr="00537BCB">
        <w:rPr>
          <w:rFonts w:ascii="Times New Roman" w:eastAsia="Times New Roman" w:hAnsi="Times New Roman" w:cs="Times New Roman"/>
          <w:color w:val="000000"/>
          <w:kern w:val="0"/>
          <w:sz w:val="28"/>
          <w:szCs w:val="28"/>
          <w:lang w:eastAsia="ru-RU" w:bidi="ru-RU"/>
        </w:rPr>
        <w:tab/>
        <w:t xml:space="preserve"> 99</w:t>
      </w:r>
    </w:p>
    <w:p w:rsidR="00537BCB" w:rsidRPr="00537BCB" w:rsidRDefault="00537BCB" w:rsidP="00537BCB">
      <w:pPr>
        <w:numPr>
          <w:ilvl w:val="0"/>
          <w:numId w:val="10"/>
        </w:numPr>
        <w:tabs>
          <w:tab w:val="clear" w:pos="709"/>
          <w:tab w:val="left" w:pos="1586"/>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Методы определения качественных показателей</w:t>
      </w:r>
    </w:p>
    <w:p w:rsidR="00537BCB" w:rsidRPr="00537BCB" w:rsidRDefault="00537BCB" w:rsidP="00537BCB">
      <w:pPr>
        <w:tabs>
          <w:tab w:val="clear" w:pos="709"/>
          <w:tab w:val="right" w:pos="9057"/>
        </w:tabs>
        <w:suppressAutoHyphens w:val="0"/>
        <w:spacing w:after="0" w:line="317" w:lineRule="exact"/>
        <w:ind w:left="1620"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готовых препаратов, полученных методом</w:t>
      </w:r>
      <w:r w:rsidRPr="00537BCB">
        <w:rPr>
          <w:rFonts w:ascii="Times New Roman" w:eastAsia="Times New Roman" w:hAnsi="Times New Roman" w:cs="Times New Roman"/>
          <w:color w:val="000000"/>
          <w:kern w:val="0"/>
          <w:sz w:val="28"/>
          <w:szCs w:val="28"/>
          <w:lang w:eastAsia="ru-RU" w:bidi="ru-RU"/>
        </w:rPr>
        <w:tab/>
        <w:t>102</w:t>
      </w:r>
    </w:p>
    <w:p w:rsidR="00537BCB" w:rsidRPr="00537BCB" w:rsidRDefault="00537BCB" w:rsidP="00537BCB">
      <w:pPr>
        <w:tabs>
          <w:tab w:val="clear" w:pos="709"/>
          <w:tab w:val="left" w:leader="dot" w:pos="8437"/>
        </w:tabs>
        <w:suppressAutoHyphens w:val="0"/>
        <w:spacing w:after="0" w:line="317" w:lineRule="exact"/>
        <w:ind w:left="1620"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биокатализа</w:t>
      </w:r>
      <w:r w:rsidRPr="00537BCB">
        <w:rPr>
          <w:rFonts w:ascii="Times New Roman" w:eastAsia="Times New Roman" w:hAnsi="Times New Roman" w:cs="Times New Roman"/>
          <w:color w:val="000000"/>
          <w:kern w:val="0"/>
          <w:sz w:val="28"/>
          <w:szCs w:val="28"/>
          <w:lang w:eastAsia="ru-RU" w:bidi="ru-RU"/>
        </w:rPr>
        <w:tab/>
      </w:r>
    </w:p>
    <w:p w:rsidR="00537BCB" w:rsidRPr="00537BCB" w:rsidRDefault="00537BCB" w:rsidP="00537BCB">
      <w:pPr>
        <w:numPr>
          <w:ilvl w:val="0"/>
          <w:numId w:val="10"/>
        </w:numPr>
        <w:tabs>
          <w:tab w:val="clear" w:pos="709"/>
          <w:tab w:val="left" w:pos="1586"/>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Исследование функционально-технологических свойств</w:t>
      </w:r>
    </w:p>
    <w:p w:rsidR="00537BCB" w:rsidRPr="00537BCB" w:rsidRDefault="00537BCB" w:rsidP="00537BCB">
      <w:pPr>
        <w:tabs>
          <w:tab w:val="clear" w:pos="709"/>
          <w:tab w:val="right" w:leader="dot" w:pos="9057"/>
        </w:tabs>
        <w:suppressAutoHyphens w:val="0"/>
        <w:spacing w:after="0" w:line="317" w:lineRule="exact"/>
        <w:ind w:left="1620"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структурообразователей</w:t>
      </w:r>
      <w:r w:rsidRPr="00537BCB">
        <w:rPr>
          <w:rFonts w:ascii="Times New Roman" w:eastAsia="Times New Roman" w:hAnsi="Times New Roman" w:cs="Times New Roman"/>
          <w:color w:val="000000"/>
          <w:kern w:val="0"/>
          <w:sz w:val="28"/>
          <w:szCs w:val="28"/>
          <w:lang w:eastAsia="ru-RU" w:bidi="ru-RU"/>
        </w:rPr>
        <w:tab/>
        <w:t xml:space="preserve"> 103</w:t>
      </w:r>
      <w:r w:rsidRPr="00537BCB">
        <w:rPr>
          <w:rFonts w:ascii="Times New Roman" w:eastAsia="Times New Roman" w:hAnsi="Times New Roman" w:cs="Times New Roman"/>
          <w:color w:val="000000"/>
          <w:kern w:val="0"/>
          <w:sz w:val="28"/>
          <w:szCs w:val="28"/>
          <w:lang w:eastAsia="ru-RU" w:bidi="ru-RU"/>
        </w:rPr>
        <w:br w:type="page"/>
      </w:r>
    </w:p>
    <w:p w:rsidR="00537BCB" w:rsidRPr="00537BCB" w:rsidRDefault="00537BCB" w:rsidP="00537BCB">
      <w:pPr>
        <w:tabs>
          <w:tab w:val="clear" w:pos="709"/>
          <w:tab w:val="left" w:pos="7166"/>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Методы анализа эфирного розового масла, агара и чая. .</w:t>
      </w:r>
      <w:r w:rsidRPr="00537BCB">
        <w:rPr>
          <w:rFonts w:ascii="Times New Roman" w:eastAsia="Times New Roman" w:hAnsi="Times New Roman" w:cs="Times New Roman"/>
          <w:color w:val="000000"/>
          <w:kern w:val="0"/>
          <w:sz w:val="28"/>
          <w:szCs w:val="28"/>
          <w:lang w:eastAsia="ru-RU" w:bidi="ru-RU"/>
        </w:rPr>
        <w:tab/>
        <w:t>104</w:t>
      </w:r>
    </w:p>
    <w:p w:rsidR="00537BCB" w:rsidRPr="00537BCB" w:rsidRDefault="00537BCB" w:rsidP="00537BCB">
      <w:pPr>
        <w:tabs>
          <w:tab w:val="clear" w:pos="709"/>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pict>
          <v:shape id="_x0000_s1067" type="#_x0000_t202" style="position:absolute;left:0;text-align:left;margin-left:-.5pt;margin-top:-19.35pt;width:62.15pt;height:695.65pt;z-index:-251655168;mso-wrap-distance-left:5pt;mso-wrap-distance-right:16.55pt;mso-wrap-distance-bottom:8.45pt;mso-position-horizontal-relative:margin" filled="f" stroked="f">
            <v:textbox style="mso-fit-shape-to-text:t" inset="0,0,0,0">
              <w:txbxContent>
                <w:p w:rsidR="00537BCB" w:rsidRDefault="00537BCB" w:rsidP="00537BCB">
                  <w:pPr>
                    <w:pStyle w:val="5ff4"/>
                    <w:shd w:val="clear" w:color="auto" w:fill="auto"/>
                    <w:ind w:left="580"/>
                  </w:pPr>
                  <w:r>
                    <w:rPr>
                      <w:b/>
                      <w:bCs/>
                    </w:rPr>
                    <w:t></w:t>
                  </w:r>
                  <w:r>
                    <w:rPr>
                      <w:color w:val="000000"/>
                    </w:rPr>
                    <w:t></w:t>
                  </w:r>
                  <w:r>
                    <w:rPr>
                      <w:b/>
                      <w:bCs/>
                    </w:rPr>
                    <w:t></w:t>
                  </w:r>
                  <w:r>
                    <w:rPr>
                      <w:color w:val="000000"/>
                    </w:rPr>
                    <w:t></w:t>
                  </w:r>
                  <w:r>
                    <w:rPr>
                      <w:b/>
                      <w:bCs/>
                    </w:rPr>
                    <w:t></w:t>
                  </w:r>
                  <w:r>
                    <w:rPr>
                      <w:color w:val="000000"/>
                    </w:rPr>
                    <w:t></w:t>
                  </w:r>
                </w:p>
                <w:p w:rsidR="00537BCB" w:rsidRDefault="00537BCB" w:rsidP="00537BCB">
                  <w:pPr>
                    <w:pStyle w:val="2fff8"/>
                    <w:shd w:val="clear" w:color="auto" w:fill="auto"/>
                    <w:ind w:left="580" w:firstLine="0"/>
                    <w:jc w:val="left"/>
                  </w:pPr>
                  <w:r>
                    <w:rPr>
                      <w:rStyle w:val="2Exact"/>
                    </w:rPr>
                    <w:t></w:t>
                  </w:r>
                  <w:r>
                    <w:rPr>
                      <w:rStyle w:val="2Exact"/>
                    </w:rPr>
                    <w:t></w:t>
                  </w:r>
                  <w:r>
                    <w:rPr>
                      <w:rStyle w:val="2Exact"/>
                    </w:rPr>
                    <w:t></w:t>
                  </w:r>
                  <w:r>
                    <w:rPr>
                      <w:rStyle w:val="2Exact"/>
                    </w:rPr>
                    <w:t></w:t>
                  </w:r>
                  <w:r>
                    <w:rPr>
                      <w:rStyle w:val="2Exact"/>
                    </w:rPr>
                    <w:t></w:t>
                  </w:r>
                  <w:r>
                    <w:rPr>
                      <w:rStyle w:val="2Exact"/>
                    </w:rPr>
                    <w:t></w:t>
                  </w:r>
                </w:p>
                <w:p w:rsidR="00537BCB" w:rsidRDefault="00537BCB" w:rsidP="00537BCB">
                  <w:pPr>
                    <w:pStyle w:val="6fb"/>
                    <w:shd w:val="clear" w:color="auto" w:fill="auto"/>
                    <w:ind w:left="580"/>
                  </w:pPr>
                  <w:r>
                    <w:rPr>
                      <w:b w:val="0"/>
                      <w:bCs w:val="0"/>
                    </w:rPr>
                    <w:t>2</w:t>
                  </w:r>
                  <w:r>
                    <w:rPr>
                      <w:color w:val="000000"/>
                      <w:lang w:val="ru-RU" w:eastAsia="ru-RU" w:bidi="ru-RU"/>
                    </w:rPr>
                    <w:t>.</w:t>
                  </w:r>
                  <w:r>
                    <w:rPr>
                      <w:b w:val="0"/>
                      <w:bCs w:val="0"/>
                    </w:rPr>
                    <w:t>2</w:t>
                  </w:r>
                  <w:r>
                    <w:rPr>
                      <w:color w:val="000000"/>
                      <w:lang w:val="ru-RU" w:eastAsia="ru-RU" w:bidi="ru-RU"/>
                    </w:rPr>
                    <w:t>.</w:t>
                  </w:r>
                  <w:r>
                    <w:rPr>
                      <w:b w:val="0"/>
                      <w:bCs w:val="0"/>
                    </w:rPr>
                    <w:t>8</w:t>
                  </w:r>
                  <w:r>
                    <w:rPr>
                      <w:color w:val="000000"/>
                      <w:lang w:val="ru-RU" w:eastAsia="ru-RU" w:bidi="ru-RU"/>
                    </w:rPr>
                    <w:t>.</w:t>
                  </w:r>
                </w:p>
                <w:p w:rsidR="00537BCB" w:rsidRDefault="00537BCB" w:rsidP="00537BCB">
                  <w:pPr>
                    <w:pStyle w:val="2fff8"/>
                    <w:shd w:val="clear" w:color="auto" w:fill="auto"/>
                    <w:spacing w:after="371"/>
                    <w:ind w:firstLine="0"/>
                    <w:jc w:val="left"/>
                  </w:pP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p>
                <w:p w:rsidR="00537BCB" w:rsidRDefault="00537BCB" w:rsidP="00537BCB">
                  <w:pPr>
                    <w:pStyle w:val="2fff8"/>
                    <w:shd w:val="clear" w:color="auto" w:fill="auto"/>
                    <w:spacing w:line="754" w:lineRule="exact"/>
                    <w:ind w:left="220" w:firstLine="0"/>
                    <w:jc w:val="left"/>
                  </w:pP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p>
                <w:p w:rsidR="00537BCB" w:rsidRDefault="00537BCB" w:rsidP="00537BCB">
                  <w:pPr>
                    <w:pStyle w:val="2fff8"/>
                    <w:shd w:val="clear" w:color="auto" w:fill="auto"/>
                    <w:spacing w:line="754" w:lineRule="exact"/>
                    <w:ind w:left="220" w:firstLine="0"/>
                    <w:jc w:val="left"/>
                  </w:pP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p>
                <w:p w:rsidR="00537BCB" w:rsidRDefault="00537BCB" w:rsidP="00537BCB">
                  <w:pPr>
                    <w:pStyle w:val="7f0"/>
                    <w:shd w:val="clear" w:color="auto" w:fill="auto"/>
                    <w:ind w:left="220"/>
                  </w:pPr>
                  <w:r>
                    <w:rPr>
                      <w:b w:val="0"/>
                      <w:bCs w:val="0"/>
                    </w:rPr>
                    <w:t></w:t>
                  </w:r>
                  <w:r>
                    <w:rPr>
                      <w:color w:val="000000"/>
                    </w:rPr>
                    <w:t></w:t>
                  </w:r>
                  <w:r>
                    <w:rPr>
                      <w:b w:val="0"/>
                      <w:bCs w:val="0"/>
                    </w:rPr>
                    <w:t></w:t>
                  </w:r>
                  <w:r>
                    <w:rPr>
                      <w:color w:val="000000"/>
                    </w:rPr>
                    <w:t></w:t>
                  </w:r>
                </w:p>
                <w:p w:rsidR="00537BCB" w:rsidRDefault="00537BCB" w:rsidP="00537BCB">
                  <w:pPr>
                    <w:pStyle w:val="2fff8"/>
                    <w:shd w:val="clear" w:color="auto" w:fill="auto"/>
                    <w:spacing w:line="754" w:lineRule="exact"/>
                    <w:ind w:left="220" w:firstLine="0"/>
                    <w:jc w:val="left"/>
                  </w:pP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p>
                <w:p w:rsidR="00537BCB" w:rsidRDefault="00537BCB" w:rsidP="00537BCB">
                  <w:pPr>
                    <w:pStyle w:val="2fff8"/>
                    <w:shd w:val="clear" w:color="auto" w:fill="auto"/>
                    <w:spacing w:line="280" w:lineRule="exact"/>
                    <w:ind w:left="220" w:firstLine="0"/>
                    <w:jc w:val="left"/>
                  </w:pP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p>
                <w:p w:rsidR="00537BCB" w:rsidRDefault="00537BCB" w:rsidP="00537BCB">
                  <w:pPr>
                    <w:pStyle w:val="2fff8"/>
                    <w:shd w:val="clear" w:color="auto" w:fill="auto"/>
                    <w:spacing w:line="638" w:lineRule="exact"/>
                    <w:ind w:firstLine="0"/>
                    <w:jc w:val="left"/>
                  </w:pP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p>
                <w:p w:rsidR="00537BCB" w:rsidRDefault="00537BCB" w:rsidP="00537BCB">
                  <w:pPr>
                    <w:pStyle w:val="2fff8"/>
                    <w:shd w:val="clear" w:color="auto" w:fill="auto"/>
                    <w:spacing w:line="638" w:lineRule="exact"/>
                    <w:ind w:left="220" w:firstLine="0"/>
                    <w:jc w:val="left"/>
                  </w:pP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p>
                <w:p w:rsidR="00537BCB" w:rsidRDefault="00537BCB" w:rsidP="00537BCB">
                  <w:pPr>
                    <w:pStyle w:val="2fff8"/>
                    <w:shd w:val="clear" w:color="auto" w:fill="auto"/>
                    <w:spacing w:line="638" w:lineRule="exact"/>
                    <w:ind w:left="220" w:firstLine="0"/>
                    <w:jc w:val="left"/>
                  </w:pP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p>
                <w:p w:rsidR="00537BCB" w:rsidRDefault="00537BCB" w:rsidP="00537BCB">
                  <w:pPr>
                    <w:pStyle w:val="2fff8"/>
                    <w:shd w:val="clear" w:color="auto" w:fill="auto"/>
                    <w:spacing w:line="638" w:lineRule="exact"/>
                    <w:ind w:left="220" w:firstLine="0"/>
                    <w:jc w:val="left"/>
                  </w:pP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p>
                <w:p w:rsidR="00537BCB" w:rsidRDefault="00537BCB" w:rsidP="00537BCB">
                  <w:pPr>
                    <w:pStyle w:val="2fff8"/>
                    <w:shd w:val="clear" w:color="auto" w:fill="auto"/>
                    <w:spacing w:line="638" w:lineRule="exact"/>
                    <w:ind w:left="220" w:firstLine="0"/>
                    <w:jc w:val="left"/>
                  </w:pP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p>
                <w:p w:rsidR="00537BCB" w:rsidRDefault="00537BCB" w:rsidP="00537BCB">
                  <w:pPr>
                    <w:pStyle w:val="2fff8"/>
                    <w:shd w:val="clear" w:color="auto" w:fill="auto"/>
                    <w:spacing w:line="638" w:lineRule="exact"/>
                    <w:ind w:left="220" w:firstLine="0"/>
                    <w:jc w:val="left"/>
                  </w:pP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p>
                <w:p w:rsidR="00537BCB" w:rsidRDefault="00537BCB" w:rsidP="00537BCB">
                  <w:pPr>
                    <w:pStyle w:val="2fff8"/>
                    <w:shd w:val="clear" w:color="auto" w:fill="auto"/>
                    <w:spacing w:line="638" w:lineRule="exact"/>
                    <w:ind w:left="220" w:firstLine="0"/>
                    <w:jc w:val="left"/>
                  </w:pP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p>
                <w:p w:rsidR="00537BCB" w:rsidRDefault="00537BCB" w:rsidP="00537BCB">
                  <w:pPr>
                    <w:pStyle w:val="2fff8"/>
                    <w:shd w:val="clear" w:color="auto" w:fill="auto"/>
                    <w:spacing w:after="327" w:line="280" w:lineRule="exact"/>
                    <w:ind w:left="220" w:firstLine="0"/>
                    <w:jc w:val="left"/>
                  </w:pP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p>
                <w:p w:rsidR="00537BCB" w:rsidRDefault="00537BCB" w:rsidP="00537BCB">
                  <w:pPr>
                    <w:pStyle w:val="2fff8"/>
                    <w:shd w:val="clear" w:color="auto" w:fill="auto"/>
                    <w:spacing w:after="599" w:line="280" w:lineRule="exact"/>
                    <w:ind w:left="220" w:firstLine="0"/>
                    <w:jc w:val="left"/>
                  </w:pP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p>
                <w:p w:rsidR="00537BCB" w:rsidRDefault="00537BCB" w:rsidP="00537BCB">
                  <w:pPr>
                    <w:pStyle w:val="2fff8"/>
                    <w:shd w:val="clear" w:color="auto" w:fill="auto"/>
                    <w:spacing w:after="333" w:line="322" w:lineRule="exact"/>
                    <w:ind w:firstLine="0"/>
                    <w:jc w:val="left"/>
                  </w:pP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p>
                <w:p w:rsidR="00537BCB" w:rsidRDefault="00537BCB" w:rsidP="00537BCB">
                  <w:pPr>
                    <w:pStyle w:val="88"/>
                    <w:shd w:val="clear" w:color="auto" w:fill="auto"/>
                    <w:spacing w:after="536" w:line="280" w:lineRule="exact"/>
                    <w:ind w:left="220"/>
                  </w:pPr>
                  <w:r>
                    <w:t></w:t>
                  </w:r>
                  <w:r>
                    <w:rPr>
                      <w:color w:val="000000"/>
                    </w:rPr>
                    <w:t></w:t>
                  </w:r>
                  <w:r>
                    <w:t></w:t>
                  </w:r>
                  <w:r>
                    <w:rPr>
                      <w:color w:val="000000"/>
                    </w:rPr>
                    <w:t></w:t>
                  </w:r>
                </w:p>
                <w:p w:rsidR="00537BCB" w:rsidRDefault="00537BCB" w:rsidP="00537BCB">
                  <w:pPr>
                    <w:pStyle w:val="9c"/>
                    <w:shd w:val="clear" w:color="auto" w:fill="auto"/>
                    <w:spacing w:before="0" w:after="228" w:line="400" w:lineRule="exact"/>
                    <w:ind w:left="580"/>
                  </w:pPr>
                  <w:r>
                    <w:t>6</w:t>
                  </w:r>
                  <w:r>
                    <w:rPr>
                      <w:color w:val="000000"/>
                    </w:rPr>
                    <w:t>.</w:t>
                  </w:r>
                  <w:r>
                    <w:t>1</w:t>
                  </w:r>
                  <w:r>
                    <w:rPr>
                      <w:color w:val="000000"/>
                    </w:rPr>
                    <w:t>.</w:t>
                  </w:r>
                  <w:r>
                    <w:t>1</w:t>
                  </w:r>
                  <w:r>
                    <w:rPr>
                      <w:color w:val="000000"/>
                    </w:rPr>
                    <w:t>.</w:t>
                  </w:r>
                </w:p>
                <w:p w:rsidR="00537BCB" w:rsidRDefault="00537BCB" w:rsidP="00537BCB">
                  <w:pPr>
                    <w:pStyle w:val="108"/>
                    <w:shd w:val="clear" w:color="auto" w:fill="auto"/>
                    <w:spacing w:line="380" w:lineRule="exact"/>
                    <w:ind w:left="580"/>
                  </w:pPr>
                  <w:r>
                    <w:rPr>
                      <w:b/>
                      <w:bCs/>
                    </w:rPr>
                    <w:t></w:t>
                  </w:r>
                  <w:r>
                    <w:rPr>
                      <w:color w:val="000000"/>
                      <w:spacing w:val="0"/>
                      <w:w w:val="100"/>
                    </w:rPr>
                    <w:t></w:t>
                  </w:r>
                  <w:r>
                    <w:rPr>
                      <w:b/>
                      <w:bCs/>
                    </w:rPr>
                    <w:t></w:t>
                  </w:r>
                  <w:r>
                    <w:rPr>
                      <w:color w:val="000000"/>
                      <w:spacing w:val="0"/>
                      <w:w w:val="100"/>
                    </w:rPr>
                    <w:t></w:t>
                  </w:r>
                  <w:r>
                    <w:rPr>
                      <w:b/>
                      <w:bCs/>
                    </w:rPr>
                    <w:t></w:t>
                  </w:r>
                  <w:r>
                    <w:rPr>
                      <w:color w:val="000000"/>
                      <w:spacing w:val="0"/>
                      <w:w w:val="100"/>
                    </w:rPr>
                    <w:t></w:t>
                  </w:r>
                </w:p>
              </w:txbxContent>
            </v:textbox>
            <w10:wrap type="square" side="right" anchorx="margin"/>
          </v:shape>
        </w:pict>
      </w:r>
      <w:r w:rsidRPr="00537BCB">
        <w:rPr>
          <w:rFonts w:ascii="Times New Roman" w:eastAsia="Times New Roman" w:hAnsi="Times New Roman" w:cs="Times New Roman"/>
          <w:color w:val="000000"/>
          <w:kern w:val="0"/>
          <w:sz w:val="28"/>
          <w:szCs w:val="28"/>
          <w:lang w:eastAsia="ru-RU" w:bidi="ru-RU"/>
        </w:rPr>
        <w:t>Опытно-промышленные испытания метода биокатализа 105</w:t>
      </w:r>
    </w:p>
    <w:p w:rsidR="00537BCB" w:rsidRPr="00537BCB" w:rsidRDefault="00537BCB" w:rsidP="00537BCB">
      <w:pPr>
        <w:tabs>
          <w:tab w:val="clear" w:pos="709"/>
          <w:tab w:val="left" w:leader="dot" w:pos="6799"/>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hyperlink w:anchor="bookmark34" w:tooltip="Current Document">
        <w:r w:rsidRPr="00537BCB">
          <w:rPr>
            <w:rFonts w:ascii="Times New Roman" w:eastAsia="Times New Roman" w:hAnsi="Times New Roman" w:cs="Times New Roman"/>
            <w:color w:val="000000"/>
            <w:kern w:val="0"/>
            <w:sz w:val="28"/>
            <w:szCs w:val="28"/>
            <w:lang w:eastAsia="ru-RU" w:bidi="ru-RU"/>
          </w:rPr>
          <w:t>Математические методы</w:t>
        </w:r>
        <w:r w:rsidRPr="00537BCB">
          <w:rPr>
            <w:rFonts w:ascii="Times New Roman" w:eastAsia="Times New Roman" w:hAnsi="Times New Roman" w:cs="Times New Roman"/>
            <w:color w:val="000000"/>
            <w:kern w:val="0"/>
            <w:sz w:val="28"/>
            <w:szCs w:val="28"/>
            <w:lang w:eastAsia="ru-RU" w:bidi="ru-RU"/>
          </w:rPr>
          <w:tab/>
          <w:t xml:space="preserve"> 106</w:t>
        </w:r>
      </w:hyperlink>
    </w:p>
    <w:p w:rsidR="00537BCB" w:rsidRPr="00537BCB" w:rsidRDefault="00537BCB" w:rsidP="00537BCB">
      <w:pPr>
        <w:tabs>
          <w:tab w:val="clear" w:pos="709"/>
          <w:tab w:val="right" w:pos="7545"/>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Изучение субстратного состава ВСР и каталитических свойств микробных ферментов на природных</w:t>
      </w:r>
      <w:r w:rsidRPr="00537BCB">
        <w:rPr>
          <w:rFonts w:ascii="Times New Roman" w:eastAsia="Times New Roman" w:hAnsi="Times New Roman" w:cs="Times New Roman"/>
          <w:color w:val="000000"/>
          <w:kern w:val="0"/>
          <w:sz w:val="28"/>
          <w:szCs w:val="28"/>
          <w:lang w:eastAsia="ru-RU" w:bidi="ru-RU"/>
        </w:rPr>
        <w:tab/>
        <w:t>108</w:t>
      </w:r>
    </w:p>
    <w:p w:rsidR="00537BCB" w:rsidRPr="00537BCB" w:rsidRDefault="00537BCB" w:rsidP="00537BCB">
      <w:pPr>
        <w:tabs>
          <w:tab w:val="clear" w:pos="709"/>
          <w:tab w:val="left" w:leader="dot" w:pos="6799"/>
        </w:tabs>
        <w:suppressAutoHyphens w:val="0"/>
        <w:spacing w:after="56"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субстратах</w:t>
      </w:r>
      <w:r w:rsidRPr="00537BCB">
        <w:rPr>
          <w:rFonts w:ascii="Times New Roman" w:eastAsia="Times New Roman" w:hAnsi="Times New Roman" w:cs="Times New Roman"/>
          <w:color w:val="000000"/>
          <w:kern w:val="0"/>
          <w:sz w:val="28"/>
          <w:szCs w:val="28"/>
          <w:lang w:eastAsia="ru-RU" w:bidi="ru-RU"/>
        </w:rPr>
        <w:tab/>
      </w:r>
    </w:p>
    <w:p w:rsidR="00537BCB" w:rsidRPr="00537BCB" w:rsidRDefault="00537BCB" w:rsidP="00537BCB">
      <w:pPr>
        <w:tabs>
          <w:tab w:val="clear" w:pos="709"/>
          <w:tab w:val="right" w:leader="dot" w:pos="7545"/>
        </w:tabs>
        <w:suppressAutoHyphens w:val="0"/>
        <w:spacing w:after="64" w:line="322" w:lineRule="exact"/>
        <w:ind w:firstLine="0"/>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Выбор растительного сырья и ВСР для получения бел</w:t>
      </w:r>
      <w:r w:rsidRPr="00537BCB">
        <w:rPr>
          <w:rFonts w:ascii="Times New Roman" w:eastAsia="Times New Roman" w:hAnsi="Times New Roman" w:cs="Times New Roman"/>
          <w:color w:val="000000"/>
          <w:kern w:val="0"/>
          <w:sz w:val="28"/>
          <w:szCs w:val="28"/>
          <w:lang w:eastAsia="ru-RU" w:bidi="ru-RU"/>
        </w:rPr>
        <w:softHyphen/>
        <w:t>ка, пектина и ПВ</w:t>
      </w:r>
      <w:r w:rsidRPr="00537BCB">
        <w:rPr>
          <w:rFonts w:ascii="Times New Roman" w:eastAsia="Times New Roman" w:hAnsi="Times New Roman" w:cs="Times New Roman"/>
          <w:color w:val="000000"/>
          <w:kern w:val="0"/>
          <w:sz w:val="28"/>
          <w:szCs w:val="28"/>
          <w:lang w:eastAsia="ru-RU" w:bidi="ru-RU"/>
        </w:rPr>
        <w:tab/>
        <w:t xml:space="preserve"> 108</w:t>
      </w:r>
    </w:p>
    <w:p w:rsidR="00537BCB" w:rsidRPr="00537BCB" w:rsidRDefault="00537BCB" w:rsidP="00537BCB">
      <w:pPr>
        <w:tabs>
          <w:tab w:val="clear" w:pos="709"/>
          <w:tab w:val="left" w:leader="dot" w:pos="6218"/>
          <w:tab w:val="right" w:pos="7545"/>
        </w:tabs>
        <w:suppressAutoHyphens w:val="0"/>
        <w:spacing w:after="60" w:line="317" w:lineRule="exact"/>
        <w:ind w:firstLine="0"/>
        <w:jc w:val="left"/>
        <w:rPr>
          <w:rFonts w:ascii="Times New Roman" w:eastAsia="Times New Roman" w:hAnsi="Times New Roman" w:cs="Times New Roman"/>
          <w:color w:val="000000"/>
          <w:kern w:val="0"/>
          <w:sz w:val="28"/>
          <w:szCs w:val="28"/>
          <w:lang w:eastAsia="ru-RU" w:bidi="ru-RU"/>
        </w:rPr>
      </w:pPr>
      <w:hyperlink w:anchor="bookmark35" w:tooltip="Current Document">
        <w:r w:rsidRPr="00537BCB">
          <w:rPr>
            <w:rFonts w:ascii="Times New Roman" w:eastAsia="Times New Roman" w:hAnsi="Times New Roman" w:cs="Times New Roman"/>
            <w:color w:val="000000"/>
            <w:kern w:val="0"/>
            <w:sz w:val="28"/>
            <w:szCs w:val="28"/>
            <w:lang w:eastAsia="ru-RU" w:bidi="ru-RU"/>
          </w:rPr>
          <w:t>Определение основных каталитических свойств мик</w:t>
        </w:r>
        <w:r w:rsidRPr="00537BCB">
          <w:rPr>
            <w:rFonts w:ascii="Times New Roman" w:eastAsia="Times New Roman" w:hAnsi="Times New Roman" w:cs="Times New Roman"/>
            <w:color w:val="000000"/>
            <w:kern w:val="0"/>
            <w:sz w:val="28"/>
            <w:szCs w:val="28"/>
            <w:lang w:eastAsia="ru-RU" w:bidi="ru-RU"/>
          </w:rPr>
          <w:softHyphen/>
          <w:t>робных ферментов на природных субстратах</w:t>
        </w:r>
        <w:r w:rsidRPr="00537BCB">
          <w:rPr>
            <w:rFonts w:ascii="Times New Roman" w:eastAsia="Times New Roman" w:hAnsi="Times New Roman" w:cs="Times New Roman"/>
            <w:color w:val="000000"/>
            <w:kern w:val="0"/>
            <w:sz w:val="28"/>
            <w:szCs w:val="28"/>
            <w:lang w:eastAsia="ru-RU" w:bidi="ru-RU"/>
          </w:rPr>
          <w:tab/>
        </w:r>
        <w:r w:rsidRPr="00537BCB">
          <w:rPr>
            <w:rFonts w:ascii="Times New Roman" w:eastAsia="Times New Roman" w:hAnsi="Times New Roman" w:cs="Times New Roman"/>
            <w:color w:val="000000"/>
            <w:kern w:val="0"/>
            <w:sz w:val="28"/>
            <w:szCs w:val="28"/>
            <w:lang w:eastAsia="ru-RU" w:bidi="ru-RU"/>
          </w:rPr>
          <w:tab/>
          <w:t>112</w:t>
        </w:r>
      </w:hyperlink>
    </w:p>
    <w:p w:rsidR="00537BCB" w:rsidRPr="00537BCB" w:rsidRDefault="00537BCB" w:rsidP="00537BCB">
      <w:pPr>
        <w:tabs>
          <w:tab w:val="clear" w:pos="709"/>
          <w:tab w:val="left" w:leader="dot" w:pos="6218"/>
        </w:tabs>
        <w:suppressAutoHyphens w:val="0"/>
        <w:spacing w:after="6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Изучение субстратной специфичности ферментов мик- 120 робного происхождения</w:t>
      </w:r>
      <w:r w:rsidRPr="00537BCB">
        <w:rPr>
          <w:rFonts w:ascii="Times New Roman" w:eastAsia="Times New Roman" w:hAnsi="Times New Roman" w:cs="Times New Roman"/>
          <w:color w:val="000000"/>
          <w:kern w:val="0"/>
          <w:sz w:val="28"/>
          <w:szCs w:val="28"/>
          <w:lang w:eastAsia="ru-RU" w:bidi="ru-RU"/>
        </w:rPr>
        <w:tab/>
      </w:r>
    </w:p>
    <w:p w:rsidR="00537BCB" w:rsidRPr="00537BCB" w:rsidRDefault="00537BCB" w:rsidP="00537BCB">
      <w:pPr>
        <w:tabs>
          <w:tab w:val="clear" w:pos="709"/>
          <w:tab w:val="right" w:leader="dot" w:pos="7545"/>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hyperlink w:anchor="bookmark39" w:tooltip="Current Document">
        <w:r w:rsidRPr="00537BCB">
          <w:rPr>
            <w:rFonts w:ascii="Times New Roman" w:eastAsia="Times New Roman" w:hAnsi="Times New Roman" w:cs="Times New Roman"/>
            <w:color w:val="000000"/>
            <w:kern w:val="0"/>
            <w:sz w:val="28"/>
            <w:szCs w:val="28"/>
            <w:lang w:eastAsia="ru-RU" w:bidi="ru-RU"/>
          </w:rPr>
          <w:t>Изучение продуктов гидролиза растительных полиса</w:t>
        </w:r>
        <w:r w:rsidRPr="00537BCB">
          <w:rPr>
            <w:rFonts w:ascii="Times New Roman" w:eastAsia="Times New Roman" w:hAnsi="Times New Roman" w:cs="Times New Roman"/>
            <w:color w:val="000000"/>
            <w:kern w:val="0"/>
            <w:sz w:val="28"/>
            <w:szCs w:val="28"/>
            <w:lang w:eastAsia="ru-RU" w:bidi="ru-RU"/>
          </w:rPr>
          <w:softHyphen/>
          <w:t>харидов</w:t>
        </w:r>
        <w:r w:rsidRPr="00537BCB">
          <w:rPr>
            <w:rFonts w:ascii="Times New Roman" w:eastAsia="Times New Roman" w:hAnsi="Times New Roman" w:cs="Times New Roman"/>
            <w:color w:val="000000"/>
            <w:kern w:val="0"/>
            <w:sz w:val="28"/>
            <w:szCs w:val="28"/>
            <w:lang w:eastAsia="ru-RU" w:bidi="ru-RU"/>
          </w:rPr>
          <w:tab/>
          <w:t xml:space="preserve"> 124</w:t>
        </w:r>
      </w:hyperlink>
    </w:p>
    <w:p w:rsidR="00537BCB" w:rsidRPr="00537BCB" w:rsidRDefault="00537BCB" w:rsidP="00537BCB">
      <w:pPr>
        <w:tabs>
          <w:tab w:val="clear" w:pos="709"/>
          <w:tab w:val="left" w:pos="7166"/>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hyperlink w:anchor="bookmark40" w:tooltip="Current Document">
        <w:r w:rsidRPr="00537BCB">
          <w:rPr>
            <w:rFonts w:ascii="Times New Roman" w:eastAsia="Times New Roman" w:hAnsi="Times New Roman" w:cs="Times New Roman"/>
            <w:color w:val="000000"/>
            <w:kern w:val="0"/>
            <w:sz w:val="28"/>
            <w:szCs w:val="28"/>
            <w:lang w:eastAsia="ru-RU" w:bidi="ru-RU"/>
          </w:rPr>
          <w:t>Изучение продуктов гидролиза растительных белков. . .</w:t>
        </w:r>
        <w:r w:rsidRPr="00537BCB">
          <w:rPr>
            <w:rFonts w:ascii="Times New Roman" w:eastAsia="Times New Roman" w:hAnsi="Times New Roman" w:cs="Times New Roman"/>
            <w:color w:val="000000"/>
            <w:kern w:val="0"/>
            <w:sz w:val="28"/>
            <w:szCs w:val="28"/>
            <w:lang w:eastAsia="ru-RU" w:bidi="ru-RU"/>
          </w:rPr>
          <w:tab/>
          <w:t>130</w:t>
        </w:r>
      </w:hyperlink>
    </w:p>
    <w:p w:rsidR="00537BCB" w:rsidRPr="00537BCB" w:rsidRDefault="00537BCB" w:rsidP="00537BCB">
      <w:pPr>
        <w:tabs>
          <w:tab w:val="clear" w:pos="709"/>
          <w:tab w:val="right" w:leader="dot" w:pos="7545"/>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Параметрическая модель и научное обоснование мето</w:t>
      </w:r>
      <w:r w:rsidRPr="00537BCB">
        <w:rPr>
          <w:rFonts w:ascii="Times New Roman" w:eastAsia="Times New Roman" w:hAnsi="Times New Roman" w:cs="Times New Roman"/>
          <w:color w:val="000000"/>
          <w:kern w:val="0"/>
          <w:sz w:val="28"/>
          <w:szCs w:val="28"/>
          <w:lang w:eastAsia="ru-RU" w:bidi="ru-RU"/>
        </w:rPr>
        <w:softHyphen/>
        <w:t>дологии направленного биокатализа</w:t>
      </w:r>
      <w:r w:rsidRPr="00537BCB">
        <w:rPr>
          <w:rFonts w:ascii="Times New Roman" w:eastAsia="Times New Roman" w:hAnsi="Times New Roman" w:cs="Times New Roman"/>
          <w:color w:val="000000"/>
          <w:kern w:val="0"/>
          <w:sz w:val="28"/>
          <w:szCs w:val="28"/>
          <w:lang w:eastAsia="ru-RU" w:bidi="ru-RU"/>
        </w:rPr>
        <w:tab/>
        <w:t xml:space="preserve"> 135</w:t>
      </w:r>
    </w:p>
    <w:p w:rsidR="00537BCB" w:rsidRPr="00537BCB" w:rsidRDefault="00537BCB" w:rsidP="00537BCB">
      <w:pPr>
        <w:tabs>
          <w:tab w:val="clear" w:pos="709"/>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Формирование концепции, параметрической модели и</w:t>
      </w:r>
    </w:p>
    <w:p w:rsidR="00537BCB" w:rsidRPr="00537BCB" w:rsidRDefault="00537BCB" w:rsidP="00537BCB">
      <w:pPr>
        <w:tabs>
          <w:tab w:val="clear" w:pos="709"/>
          <w:tab w:val="right" w:leader="dot" w:pos="7545"/>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методологии направленного биокатализа</w:t>
      </w:r>
      <w:r w:rsidRPr="00537BCB">
        <w:rPr>
          <w:rFonts w:ascii="Times New Roman" w:eastAsia="Times New Roman" w:hAnsi="Times New Roman" w:cs="Times New Roman"/>
          <w:color w:val="000000"/>
          <w:kern w:val="0"/>
          <w:sz w:val="28"/>
          <w:szCs w:val="28"/>
          <w:lang w:eastAsia="ru-RU" w:bidi="ru-RU"/>
        </w:rPr>
        <w:tab/>
        <w:t xml:space="preserve"> 135</w:t>
      </w:r>
    </w:p>
    <w:p w:rsidR="00537BCB" w:rsidRPr="00537BCB" w:rsidRDefault="00537BCB" w:rsidP="00537BCB">
      <w:pPr>
        <w:tabs>
          <w:tab w:val="clear" w:pos="709"/>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Скрининг ферментных препаратов, действующих на</w:t>
      </w:r>
    </w:p>
    <w:p w:rsidR="00537BCB" w:rsidRPr="00537BCB" w:rsidRDefault="00537BCB" w:rsidP="00537BCB">
      <w:pPr>
        <w:tabs>
          <w:tab w:val="clear" w:pos="709"/>
          <w:tab w:val="right" w:leader="dot" w:pos="7545"/>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субстраты белковой и углеводной природы</w:t>
      </w:r>
      <w:r w:rsidRPr="00537BCB">
        <w:rPr>
          <w:rFonts w:ascii="Times New Roman" w:eastAsia="Times New Roman" w:hAnsi="Times New Roman" w:cs="Times New Roman"/>
          <w:color w:val="000000"/>
          <w:kern w:val="0"/>
          <w:sz w:val="28"/>
          <w:szCs w:val="28"/>
          <w:lang w:eastAsia="ru-RU" w:bidi="ru-RU"/>
        </w:rPr>
        <w:tab/>
        <w:t xml:space="preserve"> 142</w:t>
      </w:r>
    </w:p>
    <w:p w:rsidR="00537BCB" w:rsidRPr="00537BCB" w:rsidRDefault="00537BCB" w:rsidP="00537BCB">
      <w:pPr>
        <w:tabs>
          <w:tab w:val="clear" w:pos="709"/>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^Определение оптимальных режимов действия карбо-</w:t>
      </w:r>
    </w:p>
    <w:p w:rsidR="00537BCB" w:rsidRPr="00537BCB" w:rsidRDefault="00537BCB" w:rsidP="00537BCB">
      <w:pPr>
        <w:tabs>
          <w:tab w:val="clear" w:pos="709"/>
          <w:tab w:val="right" w:leader="dot" w:pos="7545"/>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гидраз и ПТЭ</w:t>
      </w:r>
      <w:r w:rsidRPr="00537BCB">
        <w:rPr>
          <w:rFonts w:ascii="Times New Roman" w:eastAsia="Times New Roman" w:hAnsi="Times New Roman" w:cs="Times New Roman"/>
          <w:color w:val="000000"/>
          <w:kern w:val="0"/>
          <w:sz w:val="28"/>
          <w:szCs w:val="28"/>
          <w:lang w:eastAsia="ru-RU" w:bidi="ru-RU"/>
        </w:rPr>
        <w:tab/>
        <w:t xml:space="preserve"> 147</w:t>
      </w:r>
    </w:p>
    <w:p w:rsidR="00537BCB" w:rsidRPr="00537BCB" w:rsidRDefault="00537BCB" w:rsidP="00537BCB">
      <w:pPr>
        <w:tabs>
          <w:tab w:val="clear" w:pos="709"/>
          <w:tab w:val="right" w:pos="7339"/>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Исследование оптимальных режимов действия</w:t>
      </w:r>
      <w:r w:rsidRPr="00537BCB">
        <w:rPr>
          <w:rFonts w:ascii="Times New Roman" w:eastAsia="Times New Roman" w:hAnsi="Times New Roman" w:cs="Times New Roman"/>
          <w:color w:val="000000"/>
          <w:kern w:val="0"/>
          <w:sz w:val="28"/>
          <w:szCs w:val="28"/>
          <w:lang w:eastAsia="ru-RU" w:bidi="ru-RU"/>
        </w:rPr>
        <w:tab/>
        <w:t>■</w:t>
      </w:r>
    </w:p>
    <w:p w:rsidR="00537BCB" w:rsidRPr="00537BCB" w:rsidRDefault="00537BCB" w:rsidP="00537BCB">
      <w:pPr>
        <w:tabs>
          <w:tab w:val="clear" w:pos="709"/>
          <w:tab w:val="right" w:leader="dot" w:pos="7545"/>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протеолитических ферментов</w:t>
      </w:r>
      <w:r w:rsidRPr="00537BCB">
        <w:rPr>
          <w:rFonts w:ascii="Times New Roman" w:eastAsia="Times New Roman" w:hAnsi="Times New Roman" w:cs="Times New Roman"/>
          <w:color w:val="000000"/>
          <w:kern w:val="0"/>
          <w:sz w:val="28"/>
          <w:szCs w:val="28"/>
          <w:lang w:eastAsia="ru-RU" w:bidi="ru-RU"/>
        </w:rPr>
        <w:tab/>
        <w:t xml:space="preserve"> 152</w:t>
      </w:r>
    </w:p>
    <w:p w:rsidR="00537BCB" w:rsidRPr="00537BCB" w:rsidRDefault="00537BCB" w:rsidP="00537BCB">
      <w:pPr>
        <w:tabs>
          <w:tab w:val="clear" w:pos="709"/>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Совершенствование традиционных технологий на</w:t>
      </w:r>
    </w:p>
    <w:p w:rsidR="00537BCB" w:rsidRPr="00537BCB" w:rsidRDefault="00537BCB" w:rsidP="00537BCB">
      <w:pPr>
        <w:tabs>
          <w:tab w:val="clear" w:pos="709"/>
          <w:tab w:val="right" w:leader="dot" w:pos="7545"/>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основе биокатализа</w:t>
      </w:r>
      <w:r w:rsidRPr="00537BCB">
        <w:rPr>
          <w:rFonts w:ascii="Times New Roman" w:eastAsia="Times New Roman" w:hAnsi="Times New Roman" w:cs="Times New Roman"/>
          <w:color w:val="000000"/>
          <w:kern w:val="0"/>
          <w:sz w:val="28"/>
          <w:szCs w:val="28"/>
          <w:lang w:eastAsia="ru-RU" w:bidi="ru-RU"/>
        </w:rPr>
        <w:tab/>
        <w:t xml:space="preserve"> 158</w:t>
      </w:r>
    </w:p>
    <w:p w:rsidR="00537BCB" w:rsidRPr="00537BCB" w:rsidRDefault="00537BCB" w:rsidP="00537BCB">
      <w:pPr>
        <w:tabs>
          <w:tab w:val="clear" w:pos="709"/>
          <w:tab w:val="right" w:leader="dot" w:pos="7545"/>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Биокатализ в технологии эфирных масел</w:t>
      </w:r>
      <w:r w:rsidRPr="00537BCB">
        <w:rPr>
          <w:rFonts w:ascii="Times New Roman" w:eastAsia="Times New Roman" w:hAnsi="Times New Roman" w:cs="Times New Roman"/>
          <w:color w:val="000000"/>
          <w:kern w:val="0"/>
          <w:sz w:val="28"/>
          <w:szCs w:val="28"/>
          <w:lang w:eastAsia="ru-RU" w:bidi="ru-RU"/>
        </w:rPr>
        <w:tab/>
        <w:t xml:space="preserve"> 158</w:t>
      </w:r>
    </w:p>
    <w:p w:rsidR="00537BCB" w:rsidRPr="00537BCB" w:rsidRDefault="00537BCB" w:rsidP="00537BCB">
      <w:pPr>
        <w:tabs>
          <w:tab w:val="clear" w:pos="709"/>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Использование биокатализа в производстве чая и</w:t>
      </w:r>
    </w:p>
    <w:p w:rsidR="00537BCB" w:rsidRPr="00537BCB" w:rsidRDefault="00537BCB" w:rsidP="00537BCB">
      <w:pPr>
        <w:tabs>
          <w:tab w:val="clear" w:pos="709"/>
          <w:tab w:val="right" w:leader="dot" w:pos="7545"/>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чаепродуктов</w:t>
      </w:r>
      <w:r w:rsidRPr="00537BCB">
        <w:rPr>
          <w:rFonts w:ascii="Times New Roman" w:eastAsia="Times New Roman" w:hAnsi="Times New Roman" w:cs="Times New Roman"/>
          <w:color w:val="000000"/>
          <w:kern w:val="0"/>
          <w:sz w:val="28"/>
          <w:szCs w:val="28"/>
          <w:lang w:eastAsia="ru-RU" w:bidi="ru-RU"/>
        </w:rPr>
        <w:tab/>
        <w:t xml:space="preserve"> 169</w:t>
      </w:r>
    </w:p>
    <w:p w:rsidR="00537BCB" w:rsidRPr="00537BCB" w:rsidRDefault="00537BCB" w:rsidP="00537BCB">
      <w:pPr>
        <w:tabs>
          <w:tab w:val="clear" w:pos="709"/>
        </w:tabs>
        <w:suppressAutoHyphens w:val="0"/>
        <w:spacing w:after="0" w:line="317" w:lineRule="exact"/>
        <w:ind w:right="1760" w:firstLine="0"/>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Комплексная переработка плодоовощного, в т.ч. цитрусового сырья, а также трав и ягод</w:t>
      </w:r>
    </w:p>
    <w:p w:rsidR="00537BCB" w:rsidRPr="00537BCB" w:rsidRDefault="00537BCB" w:rsidP="00537BCB">
      <w:pPr>
        <w:tabs>
          <w:tab w:val="clear" w:pos="709"/>
          <w:tab w:val="right" w:leader="dot" w:pos="7545"/>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биокаталитическим способом</w:t>
      </w:r>
      <w:r w:rsidRPr="00537BCB">
        <w:rPr>
          <w:rFonts w:ascii="Times New Roman" w:eastAsia="Times New Roman" w:hAnsi="Times New Roman" w:cs="Times New Roman"/>
          <w:color w:val="000000"/>
          <w:kern w:val="0"/>
          <w:sz w:val="28"/>
          <w:szCs w:val="28"/>
          <w:lang w:eastAsia="ru-RU" w:bidi="ru-RU"/>
        </w:rPr>
        <w:tab/>
        <w:t xml:space="preserve">  180</w:t>
      </w:r>
    </w:p>
    <w:p w:rsidR="00537BCB" w:rsidRPr="00537BCB" w:rsidRDefault="00537BCB" w:rsidP="00537BCB">
      <w:pPr>
        <w:tabs>
          <w:tab w:val="clear" w:pos="709"/>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Биокатализ в технологии агара из морских водорослей. . 197 Разработка биокаталитических технологий пищевых</w:t>
      </w:r>
    </w:p>
    <w:p w:rsidR="00537BCB" w:rsidRPr="00537BCB" w:rsidRDefault="00537BCB" w:rsidP="00537BCB">
      <w:pPr>
        <w:tabs>
          <w:tab w:val="clear" w:pos="709"/>
          <w:tab w:val="center" w:leader="dot" w:pos="7324"/>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ингредиентов белковой и углеводной природы</w:t>
      </w:r>
      <w:r w:rsidRPr="00537BCB">
        <w:rPr>
          <w:rFonts w:ascii="Times New Roman" w:eastAsia="Times New Roman" w:hAnsi="Times New Roman" w:cs="Times New Roman"/>
          <w:color w:val="000000"/>
          <w:kern w:val="0"/>
          <w:sz w:val="28"/>
          <w:szCs w:val="28"/>
          <w:lang w:eastAsia="ru-RU" w:bidi="ru-RU"/>
        </w:rPr>
        <w:tab/>
        <w:t xml:space="preserve"> 205</w:t>
      </w:r>
    </w:p>
    <w:p w:rsidR="00537BCB" w:rsidRPr="00537BCB" w:rsidRDefault="00537BCB" w:rsidP="00537BCB">
      <w:pPr>
        <w:tabs>
          <w:tab w:val="clear" w:pos="709"/>
          <w:tab w:val="center" w:leader="dot" w:pos="7324"/>
        </w:tabs>
        <w:suppressAutoHyphens w:val="0"/>
        <w:spacing w:after="0" w:line="317" w:lineRule="exact"/>
        <w:ind w:right="800" w:firstLine="0"/>
        <w:rPr>
          <w:rFonts w:ascii="Times New Roman" w:eastAsia="Times New Roman" w:hAnsi="Times New Roman" w:cs="Times New Roman"/>
          <w:color w:val="000000"/>
          <w:kern w:val="0"/>
          <w:sz w:val="28"/>
          <w:szCs w:val="28"/>
          <w:lang w:eastAsia="ru-RU" w:bidi="ru-RU"/>
        </w:rPr>
      </w:pPr>
      <w:hyperlink w:anchor="bookmark53" w:tooltip="Current Document">
        <w:r w:rsidRPr="00537BCB">
          <w:rPr>
            <w:rFonts w:ascii="Times New Roman" w:eastAsia="Times New Roman" w:hAnsi="Times New Roman" w:cs="Times New Roman"/>
            <w:color w:val="000000"/>
            <w:kern w:val="0"/>
            <w:sz w:val="28"/>
            <w:szCs w:val="28"/>
            <w:lang w:eastAsia="ru-RU" w:bidi="ru-RU"/>
          </w:rPr>
          <w:t>Экспериментальное обоснование выбора МФП и ра</w:t>
        </w:r>
        <w:r w:rsidRPr="00537BCB">
          <w:rPr>
            <w:rFonts w:ascii="Times New Roman" w:eastAsia="Times New Roman" w:hAnsi="Times New Roman" w:cs="Times New Roman"/>
            <w:color w:val="000000"/>
            <w:kern w:val="0"/>
            <w:sz w:val="28"/>
            <w:szCs w:val="28"/>
            <w:lang w:eastAsia="ru-RU" w:bidi="ru-RU"/>
          </w:rPr>
          <w:softHyphen/>
          <w:t>циональных режимов ферментативного выделения рас</w:t>
        </w:r>
        <w:r w:rsidRPr="00537BCB">
          <w:rPr>
            <w:rFonts w:ascii="Times New Roman" w:eastAsia="Times New Roman" w:hAnsi="Times New Roman" w:cs="Times New Roman"/>
            <w:color w:val="000000"/>
            <w:kern w:val="0"/>
            <w:sz w:val="28"/>
            <w:szCs w:val="28"/>
            <w:lang w:eastAsia="ru-RU" w:bidi="ru-RU"/>
          </w:rPr>
          <w:softHyphen/>
          <w:t>тительного белка</w:t>
        </w:r>
        <w:r w:rsidRPr="00537BCB">
          <w:rPr>
            <w:rFonts w:ascii="Times New Roman" w:eastAsia="Times New Roman" w:hAnsi="Times New Roman" w:cs="Times New Roman"/>
            <w:color w:val="000000"/>
            <w:kern w:val="0"/>
            <w:sz w:val="28"/>
            <w:szCs w:val="28"/>
            <w:lang w:eastAsia="ru-RU" w:bidi="ru-RU"/>
          </w:rPr>
          <w:tab/>
          <w:t xml:space="preserve"> 205</w:t>
        </w:r>
      </w:hyperlink>
    </w:p>
    <w:p w:rsidR="00537BCB" w:rsidRPr="00537BCB" w:rsidRDefault="00537BCB" w:rsidP="00537BCB">
      <w:pPr>
        <w:tabs>
          <w:tab w:val="clear" w:pos="709"/>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Исследование динамики протеолиза при использовании</w:t>
      </w:r>
    </w:p>
    <w:p w:rsidR="00537BCB" w:rsidRPr="00537BCB" w:rsidRDefault="00537BCB" w:rsidP="00537BCB">
      <w:pPr>
        <w:tabs>
          <w:tab w:val="clear" w:pos="709"/>
          <w:tab w:val="center" w:leader="dot" w:pos="7324"/>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различных видов сырья</w:t>
      </w:r>
      <w:r w:rsidRPr="00537BCB">
        <w:rPr>
          <w:rFonts w:ascii="Times New Roman" w:eastAsia="Times New Roman" w:hAnsi="Times New Roman" w:cs="Times New Roman"/>
          <w:color w:val="000000"/>
          <w:kern w:val="0"/>
          <w:sz w:val="28"/>
          <w:szCs w:val="28"/>
          <w:lang w:eastAsia="ru-RU" w:bidi="ru-RU"/>
        </w:rPr>
        <w:tab/>
        <w:t xml:space="preserve"> 205</w:t>
      </w:r>
    </w:p>
    <w:p w:rsidR="00537BCB" w:rsidRPr="00537BCB" w:rsidRDefault="00537BCB" w:rsidP="00537BCB">
      <w:pPr>
        <w:tabs>
          <w:tab w:val="clear" w:pos="709"/>
          <w:tab w:val="center" w:leader="dot" w:pos="7324"/>
        </w:tabs>
        <w:suppressAutoHyphens w:val="0"/>
        <w:spacing w:after="0" w:line="317" w:lineRule="exact"/>
        <w:ind w:firstLine="0"/>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Определение влияния продолжительности гидролиза на выход белка из зернового и масличного сырья</w:t>
      </w:r>
      <w:r w:rsidRPr="00537BCB">
        <w:rPr>
          <w:rFonts w:ascii="Times New Roman" w:eastAsia="Times New Roman" w:hAnsi="Times New Roman" w:cs="Times New Roman"/>
          <w:color w:val="000000"/>
          <w:kern w:val="0"/>
          <w:sz w:val="28"/>
          <w:szCs w:val="28"/>
          <w:lang w:eastAsia="ru-RU" w:bidi="ru-RU"/>
        </w:rPr>
        <w:tab/>
        <w:t xml:space="preserve"> 209</w:t>
      </w:r>
      <w:r w:rsidRPr="00537BCB">
        <w:rPr>
          <w:rFonts w:ascii="Times New Roman" w:eastAsia="Times New Roman" w:hAnsi="Times New Roman" w:cs="Times New Roman"/>
          <w:color w:val="000000"/>
          <w:kern w:val="0"/>
          <w:sz w:val="28"/>
          <w:szCs w:val="28"/>
          <w:lang w:eastAsia="ru-RU" w:bidi="ru-RU"/>
        </w:rPr>
        <w:br w:type="page"/>
      </w:r>
      <w:r w:rsidRPr="00537BCB">
        <w:rPr>
          <w:rFonts w:ascii="Times New Roman" w:eastAsia="Times New Roman" w:hAnsi="Times New Roman" w:cs="Times New Roman"/>
          <w:color w:val="000000"/>
          <w:kern w:val="0"/>
          <w:sz w:val="28"/>
          <w:szCs w:val="28"/>
          <w:lang w:eastAsia="ru-RU" w:bidi="ru-RU"/>
        </w:rPr>
        <w:fldChar w:fldCharType="end"/>
      </w:r>
    </w:p>
    <w:p w:rsidR="00537BCB" w:rsidRPr="00537BCB" w:rsidRDefault="00537BCB" w:rsidP="00537BCB">
      <w:pPr>
        <w:numPr>
          <w:ilvl w:val="0"/>
          <w:numId w:val="11"/>
        </w:numPr>
        <w:tabs>
          <w:tab w:val="clear" w:pos="709"/>
          <w:tab w:val="left" w:pos="1585"/>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Выбор условий предобработки белоксодержащего</w:t>
      </w:r>
    </w:p>
    <w:p w:rsidR="00537BCB" w:rsidRPr="00537BCB" w:rsidRDefault="00537BCB" w:rsidP="00537BCB">
      <w:pPr>
        <w:tabs>
          <w:tab w:val="clear" w:pos="709"/>
          <w:tab w:val="right" w:leader="dot" w:pos="9153"/>
        </w:tabs>
        <w:suppressAutoHyphens w:val="0"/>
        <w:spacing w:after="0" w:line="317" w:lineRule="exact"/>
        <w:ind w:left="1620"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fldChar w:fldCharType="begin"/>
      </w:r>
      <w:r w:rsidRPr="00537BCB">
        <w:rPr>
          <w:rFonts w:ascii="Times New Roman" w:eastAsia="Times New Roman" w:hAnsi="Times New Roman" w:cs="Times New Roman"/>
          <w:color w:val="000000"/>
          <w:kern w:val="0"/>
          <w:sz w:val="28"/>
          <w:szCs w:val="28"/>
          <w:lang w:eastAsia="ru-RU" w:bidi="ru-RU"/>
        </w:rPr>
        <w:instrText xml:space="preserve"> TOC \o "1-5" \h \z </w:instrText>
      </w:r>
      <w:r w:rsidRPr="00537BCB">
        <w:rPr>
          <w:rFonts w:ascii="Times New Roman" w:eastAsia="Times New Roman" w:hAnsi="Times New Roman" w:cs="Times New Roman"/>
          <w:color w:val="000000"/>
          <w:kern w:val="0"/>
          <w:sz w:val="28"/>
          <w:szCs w:val="28"/>
          <w:lang w:eastAsia="ru-RU" w:bidi="ru-RU"/>
        </w:rPr>
        <w:fldChar w:fldCharType="separate"/>
      </w:r>
      <w:r w:rsidRPr="00537BCB">
        <w:rPr>
          <w:rFonts w:ascii="Times New Roman" w:eastAsia="Times New Roman" w:hAnsi="Times New Roman" w:cs="Times New Roman"/>
          <w:color w:val="000000"/>
          <w:kern w:val="0"/>
          <w:sz w:val="28"/>
          <w:szCs w:val="28"/>
          <w:lang w:eastAsia="ru-RU" w:bidi="ru-RU"/>
        </w:rPr>
        <w:t>сырья</w:t>
      </w:r>
      <w:r w:rsidRPr="00537BCB">
        <w:rPr>
          <w:rFonts w:ascii="Times New Roman" w:eastAsia="Times New Roman" w:hAnsi="Times New Roman" w:cs="Times New Roman"/>
          <w:color w:val="000000"/>
          <w:kern w:val="0"/>
          <w:sz w:val="28"/>
          <w:szCs w:val="28"/>
          <w:lang w:eastAsia="ru-RU" w:bidi="ru-RU"/>
        </w:rPr>
        <w:tab/>
        <w:t xml:space="preserve"> 211</w:t>
      </w:r>
    </w:p>
    <w:p w:rsidR="00537BCB" w:rsidRPr="00537BCB" w:rsidRDefault="00537BCB" w:rsidP="00537BCB">
      <w:pPr>
        <w:numPr>
          <w:ilvl w:val="0"/>
          <w:numId w:val="11"/>
        </w:numPr>
        <w:tabs>
          <w:tab w:val="clear" w:pos="709"/>
          <w:tab w:val="left" w:pos="1585"/>
          <w:tab w:val="right" w:leader="dot" w:pos="9153"/>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Определение рациональной дозы ферментных препара</w:t>
      </w:r>
      <w:r w:rsidRPr="00537BCB">
        <w:rPr>
          <w:rFonts w:ascii="Times New Roman" w:eastAsia="Times New Roman" w:hAnsi="Times New Roman" w:cs="Times New Roman"/>
          <w:color w:val="000000"/>
          <w:kern w:val="0"/>
          <w:sz w:val="28"/>
          <w:szCs w:val="28"/>
          <w:lang w:eastAsia="ru-RU" w:bidi="ru-RU"/>
        </w:rPr>
        <w:softHyphen/>
        <w:t>тов для обработки бобового сырья</w:t>
      </w:r>
      <w:r w:rsidRPr="00537BCB">
        <w:rPr>
          <w:rFonts w:ascii="Times New Roman" w:eastAsia="Times New Roman" w:hAnsi="Times New Roman" w:cs="Times New Roman"/>
          <w:color w:val="000000"/>
          <w:kern w:val="0"/>
          <w:sz w:val="28"/>
          <w:szCs w:val="28"/>
          <w:lang w:eastAsia="ru-RU" w:bidi="ru-RU"/>
        </w:rPr>
        <w:tab/>
        <w:t xml:space="preserve"> 214</w:t>
      </w:r>
    </w:p>
    <w:p w:rsidR="00537BCB" w:rsidRPr="00537BCB" w:rsidRDefault="00537BCB" w:rsidP="00537BCB">
      <w:pPr>
        <w:numPr>
          <w:ilvl w:val="0"/>
          <w:numId w:val="11"/>
        </w:numPr>
        <w:tabs>
          <w:tab w:val="clear" w:pos="709"/>
          <w:tab w:val="left" w:pos="1585"/>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Выбор гидромодуля, обеспечивающего максимальный</w:t>
      </w:r>
    </w:p>
    <w:p w:rsidR="00537BCB" w:rsidRPr="00537BCB" w:rsidRDefault="00537BCB" w:rsidP="00537BCB">
      <w:pPr>
        <w:tabs>
          <w:tab w:val="clear" w:pos="709"/>
          <w:tab w:val="right" w:leader="dot" w:pos="9153"/>
        </w:tabs>
        <w:suppressAutoHyphens w:val="0"/>
        <w:spacing w:after="0" w:line="317" w:lineRule="exact"/>
        <w:ind w:left="1620"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выход белка</w:t>
      </w:r>
      <w:r w:rsidRPr="00537BCB">
        <w:rPr>
          <w:rFonts w:ascii="Times New Roman" w:eastAsia="Times New Roman" w:hAnsi="Times New Roman" w:cs="Times New Roman"/>
          <w:color w:val="000000"/>
          <w:kern w:val="0"/>
          <w:sz w:val="28"/>
          <w:szCs w:val="28"/>
          <w:lang w:eastAsia="ru-RU" w:bidi="ru-RU"/>
        </w:rPr>
        <w:tab/>
        <w:t xml:space="preserve"> 218</w:t>
      </w:r>
    </w:p>
    <w:p w:rsidR="00537BCB" w:rsidRPr="00537BCB" w:rsidRDefault="00537BCB" w:rsidP="00537BCB">
      <w:pPr>
        <w:numPr>
          <w:ilvl w:val="0"/>
          <w:numId w:val="11"/>
        </w:numPr>
        <w:tabs>
          <w:tab w:val="clear" w:pos="709"/>
          <w:tab w:val="left" w:pos="1585"/>
          <w:tab w:val="left" w:leader="dot" w:pos="7443"/>
          <w:tab w:val="right" w:pos="9153"/>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Определение рациональной температуры для фермен</w:t>
      </w:r>
      <w:r w:rsidRPr="00537BCB">
        <w:rPr>
          <w:rFonts w:ascii="Times New Roman" w:eastAsia="Times New Roman" w:hAnsi="Times New Roman" w:cs="Times New Roman"/>
          <w:color w:val="000000"/>
          <w:kern w:val="0"/>
          <w:sz w:val="28"/>
          <w:szCs w:val="28"/>
          <w:lang w:eastAsia="ru-RU" w:bidi="ru-RU"/>
        </w:rPr>
        <w:softHyphen/>
        <w:t>тативной обработки растительного сырья</w:t>
      </w:r>
      <w:r w:rsidRPr="00537BCB">
        <w:rPr>
          <w:rFonts w:ascii="Times New Roman" w:eastAsia="Times New Roman" w:hAnsi="Times New Roman" w:cs="Times New Roman"/>
          <w:color w:val="000000"/>
          <w:kern w:val="0"/>
          <w:sz w:val="28"/>
          <w:szCs w:val="28"/>
          <w:lang w:eastAsia="ru-RU" w:bidi="ru-RU"/>
        </w:rPr>
        <w:tab/>
      </w:r>
      <w:r w:rsidRPr="00537BCB">
        <w:rPr>
          <w:rFonts w:ascii="Times New Roman" w:eastAsia="Times New Roman" w:hAnsi="Times New Roman" w:cs="Times New Roman"/>
          <w:color w:val="000000"/>
          <w:kern w:val="0"/>
          <w:sz w:val="28"/>
          <w:szCs w:val="28"/>
          <w:lang w:eastAsia="ru-RU" w:bidi="ru-RU"/>
        </w:rPr>
        <w:tab/>
        <w:t>223</w:t>
      </w:r>
    </w:p>
    <w:p w:rsidR="00537BCB" w:rsidRPr="00537BCB" w:rsidRDefault="00537BCB" w:rsidP="00537BCB">
      <w:pPr>
        <w:numPr>
          <w:ilvl w:val="0"/>
          <w:numId w:val="11"/>
        </w:numPr>
        <w:tabs>
          <w:tab w:val="clear" w:pos="709"/>
          <w:tab w:val="left" w:pos="1585"/>
          <w:tab w:val="right" w:leader="dot" w:pos="9153"/>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Определение рационального значения pH для фермен</w:t>
      </w:r>
      <w:r w:rsidRPr="00537BCB">
        <w:rPr>
          <w:rFonts w:ascii="Times New Roman" w:eastAsia="Times New Roman" w:hAnsi="Times New Roman" w:cs="Times New Roman"/>
          <w:color w:val="000000"/>
          <w:kern w:val="0"/>
          <w:sz w:val="28"/>
          <w:szCs w:val="28"/>
          <w:lang w:eastAsia="ru-RU" w:bidi="ru-RU"/>
        </w:rPr>
        <w:softHyphen/>
        <w:t>тативной обработки сырья</w:t>
      </w:r>
      <w:r w:rsidRPr="00537BCB">
        <w:rPr>
          <w:rFonts w:ascii="Times New Roman" w:eastAsia="Times New Roman" w:hAnsi="Times New Roman" w:cs="Times New Roman"/>
          <w:color w:val="000000"/>
          <w:kern w:val="0"/>
          <w:sz w:val="28"/>
          <w:szCs w:val="28"/>
          <w:lang w:eastAsia="ru-RU" w:bidi="ru-RU"/>
        </w:rPr>
        <w:tab/>
        <w:t xml:space="preserve"> 227</w:t>
      </w:r>
    </w:p>
    <w:p w:rsidR="00537BCB" w:rsidRPr="00537BCB" w:rsidRDefault="00537BCB" w:rsidP="00537BCB">
      <w:pPr>
        <w:numPr>
          <w:ilvl w:val="0"/>
          <w:numId w:val="11"/>
        </w:numPr>
        <w:tabs>
          <w:tab w:val="clear" w:pos="709"/>
          <w:tab w:val="left" w:pos="1585"/>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Исследование возможности совместного использования протеаз и карбогидраз в процессе экстрагирования</w:t>
      </w:r>
    </w:p>
    <w:p w:rsidR="00537BCB" w:rsidRPr="00537BCB" w:rsidRDefault="00537BCB" w:rsidP="00537BCB">
      <w:pPr>
        <w:tabs>
          <w:tab w:val="clear" w:pos="709"/>
          <w:tab w:val="right" w:leader="dot" w:pos="9153"/>
        </w:tabs>
        <w:suppressAutoHyphens w:val="0"/>
        <w:spacing w:after="0" w:line="317" w:lineRule="exact"/>
        <w:ind w:left="1620"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белка</w:t>
      </w:r>
      <w:r w:rsidRPr="00537BCB">
        <w:rPr>
          <w:rFonts w:ascii="Times New Roman" w:eastAsia="Times New Roman" w:hAnsi="Times New Roman" w:cs="Times New Roman"/>
          <w:color w:val="000000"/>
          <w:kern w:val="0"/>
          <w:sz w:val="28"/>
          <w:szCs w:val="28"/>
          <w:lang w:eastAsia="ru-RU" w:bidi="ru-RU"/>
        </w:rPr>
        <w:tab/>
        <w:t xml:space="preserve"> 233</w:t>
      </w:r>
    </w:p>
    <w:p w:rsidR="00537BCB" w:rsidRPr="00537BCB" w:rsidRDefault="00537BCB" w:rsidP="00537BCB">
      <w:pPr>
        <w:numPr>
          <w:ilvl w:val="0"/>
          <w:numId w:val="12"/>
        </w:numPr>
        <w:tabs>
          <w:tab w:val="clear" w:pos="709"/>
          <w:tab w:val="left" w:pos="1585"/>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Научно-экспериментальное обоснование биокатализа в</w:t>
      </w:r>
    </w:p>
    <w:p w:rsidR="00537BCB" w:rsidRPr="00537BCB" w:rsidRDefault="00537BCB" w:rsidP="00537BCB">
      <w:pPr>
        <w:tabs>
          <w:tab w:val="clear" w:pos="709"/>
          <w:tab w:val="right" w:leader="dot" w:pos="9153"/>
        </w:tabs>
        <w:suppressAutoHyphens w:val="0"/>
        <w:spacing w:after="0" w:line="317" w:lineRule="exact"/>
        <w:ind w:left="1620" w:firstLine="0"/>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технологии высоко- и низкоэтерифицированных пектинов</w:t>
      </w:r>
      <w:r w:rsidRPr="00537BCB">
        <w:rPr>
          <w:rFonts w:ascii="Times New Roman" w:eastAsia="Times New Roman" w:hAnsi="Times New Roman" w:cs="Times New Roman"/>
          <w:color w:val="000000"/>
          <w:kern w:val="0"/>
          <w:sz w:val="28"/>
          <w:szCs w:val="28"/>
          <w:lang w:eastAsia="ru-RU" w:bidi="ru-RU"/>
        </w:rPr>
        <w:tab/>
        <w:t xml:space="preserve"> 245</w:t>
      </w:r>
    </w:p>
    <w:p w:rsidR="00537BCB" w:rsidRPr="00537BCB" w:rsidRDefault="00537BCB" w:rsidP="00537BCB">
      <w:pPr>
        <w:numPr>
          <w:ilvl w:val="0"/>
          <w:numId w:val="13"/>
        </w:numPr>
        <w:tabs>
          <w:tab w:val="clear" w:pos="709"/>
          <w:tab w:val="left" w:pos="1585"/>
          <w:tab w:val="right" w:pos="9153"/>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Влияние ферментных препаратов на выход пектина. . . .</w:t>
      </w:r>
      <w:r w:rsidRPr="00537BCB">
        <w:rPr>
          <w:rFonts w:ascii="Times New Roman" w:eastAsia="Times New Roman" w:hAnsi="Times New Roman" w:cs="Times New Roman"/>
          <w:color w:val="000000"/>
          <w:kern w:val="0"/>
          <w:sz w:val="28"/>
          <w:szCs w:val="28"/>
          <w:lang w:eastAsia="ru-RU" w:bidi="ru-RU"/>
        </w:rPr>
        <w:tab/>
        <w:t>246</w:t>
      </w:r>
    </w:p>
    <w:p w:rsidR="00537BCB" w:rsidRPr="00537BCB" w:rsidRDefault="00537BCB" w:rsidP="00537BCB">
      <w:pPr>
        <w:numPr>
          <w:ilvl w:val="0"/>
          <w:numId w:val="13"/>
        </w:numPr>
        <w:tabs>
          <w:tab w:val="clear" w:pos="709"/>
          <w:tab w:val="left" w:pos="1585"/>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Влияние ферментных препаратов на желирующую спо-</w:t>
      </w:r>
    </w:p>
    <w:p w:rsidR="00537BCB" w:rsidRPr="00537BCB" w:rsidRDefault="00537BCB" w:rsidP="00537BCB">
      <w:pPr>
        <w:tabs>
          <w:tab w:val="clear" w:pos="709"/>
          <w:tab w:val="left" w:pos="1585"/>
          <w:tab w:val="right" w:leader="dot" w:pos="9153"/>
        </w:tabs>
        <w:suppressAutoHyphens w:val="0"/>
        <w:spacing w:after="0" w:line="317" w:lineRule="exact"/>
        <w:ind w:left="1200"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w:t>
      </w:r>
      <w:r w:rsidRPr="00537BCB">
        <w:rPr>
          <w:rFonts w:ascii="Times New Roman" w:eastAsia="Times New Roman" w:hAnsi="Times New Roman" w:cs="Times New Roman"/>
          <w:color w:val="000000"/>
          <w:kern w:val="0"/>
          <w:sz w:val="28"/>
          <w:szCs w:val="28"/>
          <w:lang w:eastAsia="ru-RU" w:bidi="ru-RU"/>
        </w:rPr>
        <w:tab/>
        <w:t>собность пектина</w:t>
      </w:r>
      <w:r w:rsidRPr="00537BCB">
        <w:rPr>
          <w:rFonts w:ascii="Times New Roman" w:eastAsia="Times New Roman" w:hAnsi="Times New Roman" w:cs="Times New Roman"/>
          <w:color w:val="000000"/>
          <w:kern w:val="0"/>
          <w:sz w:val="28"/>
          <w:szCs w:val="28"/>
          <w:lang w:eastAsia="ru-RU" w:bidi="ru-RU"/>
        </w:rPr>
        <w:tab/>
        <w:t xml:space="preserve"> 250</w:t>
      </w:r>
    </w:p>
    <w:p w:rsidR="00537BCB" w:rsidRPr="00537BCB" w:rsidRDefault="00537BCB" w:rsidP="00537BCB">
      <w:pPr>
        <w:numPr>
          <w:ilvl w:val="0"/>
          <w:numId w:val="13"/>
        </w:numPr>
        <w:tabs>
          <w:tab w:val="clear" w:pos="709"/>
          <w:tab w:val="left" w:pos="1585"/>
          <w:tab w:val="left" w:leader="dot" w:pos="8369"/>
          <w:tab w:val="right" w:pos="9153"/>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Выбор рациональных доз ферментных препаратов</w:t>
      </w:r>
      <w:r w:rsidRPr="00537BCB">
        <w:rPr>
          <w:rFonts w:ascii="Times New Roman" w:eastAsia="Times New Roman" w:hAnsi="Times New Roman" w:cs="Times New Roman"/>
          <w:color w:val="000000"/>
          <w:kern w:val="0"/>
          <w:sz w:val="28"/>
          <w:szCs w:val="28"/>
          <w:lang w:eastAsia="ru-RU" w:bidi="ru-RU"/>
        </w:rPr>
        <w:tab/>
      </w:r>
      <w:r w:rsidRPr="00537BCB">
        <w:rPr>
          <w:rFonts w:ascii="Times New Roman" w:eastAsia="Times New Roman" w:hAnsi="Times New Roman" w:cs="Times New Roman"/>
          <w:color w:val="000000"/>
          <w:kern w:val="0"/>
          <w:sz w:val="28"/>
          <w:szCs w:val="28"/>
          <w:lang w:eastAsia="ru-RU" w:bidi="ru-RU"/>
        </w:rPr>
        <w:tab/>
        <w:t>260</w:t>
      </w:r>
    </w:p>
    <w:p w:rsidR="00537BCB" w:rsidRPr="00537BCB" w:rsidRDefault="00537BCB" w:rsidP="00537BCB">
      <w:pPr>
        <w:tabs>
          <w:tab w:val="clear" w:pos="709"/>
          <w:tab w:val="left" w:pos="1585"/>
        </w:tabs>
        <w:suppressAutoHyphens w:val="0"/>
        <w:spacing w:after="0" w:line="317" w:lineRule="exact"/>
        <w:ind w:left="560"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6.2.4</w:t>
      </w:r>
      <w:r w:rsidRPr="00537BCB">
        <w:rPr>
          <w:rFonts w:ascii="Times New Roman" w:eastAsia="Times New Roman" w:hAnsi="Times New Roman" w:cs="Times New Roman"/>
          <w:color w:val="000000"/>
          <w:kern w:val="0"/>
          <w:sz w:val="28"/>
          <w:szCs w:val="28"/>
          <w:lang w:eastAsia="ru-RU" w:bidi="ru-RU"/>
        </w:rPr>
        <w:tab/>
        <w:t>Создание композиции ферментов на основе ПТЭ и кар-</w:t>
      </w:r>
    </w:p>
    <w:p w:rsidR="00537BCB" w:rsidRPr="00537BCB" w:rsidRDefault="00537BCB" w:rsidP="00537BCB">
      <w:pPr>
        <w:tabs>
          <w:tab w:val="clear" w:pos="709"/>
          <w:tab w:val="right" w:leader="dot" w:pos="9153"/>
        </w:tabs>
        <w:suppressAutoHyphens w:val="0"/>
        <w:spacing w:after="0" w:line="317" w:lineRule="exact"/>
        <w:ind w:left="1620" w:firstLine="0"/>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богидраз микроорганизмов для гидролиза ВСР - источ</w:t>
      </w:r>
      <w:r w:rsidRPr="00537BCB">
        <w:rPr>
          <w:rFonts w:ascii="Times New Roman" w:eastAsia="Times New Roman" w:hAnsi="Times New Roman" w:cs="Times New Roman"/>
          <w:color w:val="000000"/>
          <w:kern w:val="0"/>
          <w:sz w:val="28"/>
          <w:szCs w:val="28"/>
          <w:lang w:eastAsia="ru-RU" w:bidi="ru-RU"/>
        </w:rPr>
        <w:softHyphen/>
        <w:t>ников пектина</w:t>
      </w:r>
      <w:r w:rsidRPr="00537BCB">
        <w:rPr>
          <w:rFonts w:ascii="Times New Roman" w:eastAsia="Times New Roman" w:hAnsi="Times New Roman" w:cs="Times New Roman"/>
          <w:color w:val="000000"/>
          <w:kern w:val="0"/>
          <w:sz w:val="28"/>
          <w:szCs w:val="28"/>
          <w:lang w:eastAsia="ru-RU" w:bidi="ru-RU"/>
        </w:rPr>
        <w:tab/>
        <w:t xml:space="preserve"> 266</w:t>
      </w:r>
      <w:r w:rsidRPr="00537BCB">
        <w:rPr>
          <w:rFonts w:ascii="Times New Roman" w:eastAsia="Times New Roman" w:hAnsi="Times New Roman" w:cs="Times New Roman"/>
          <w:color w:val="000000"/>
          <w:kern w:val="0"/>
          <w:sz w:val="28"/>
          <w:szCs w:val="28"/>
          <w:lang w:eastAsia="ru-RU" w:bidi="ru-RU"/>
        </w:rPr>
        <w:fldChar w:fldCharType="end"/>
      </w:r>
    </w:p>
    <w:p w:rsidR="00537BCB" w:rsidRPr="00537BCB" w:rsidRDefault="00537BCB" w:rsidP="00537BCB">
      <w:pPr>
        <w:numPr>
          <w:ilvl w:val="0"/>
          <w:numId w:val="12"/>
        </w:numPr>
        <w:tabs>
          <w:tab w:val="clear" w:pos="709"/>
          <w:tab w:val="left" w:pos="1585"/>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Научный подход к использованию биокатализа в тех</w:t>
      </w:r>
      <w:r w:rsidRPr="00537BCB">
        <w:rPr>
          <w:rFonts w:ascii="Times New Roman" w:eastAsia="Times New Roman" w:hAnsi="Times New Roman" w:cs="Times New Roman"/>
          <w:color w:val="000000"/>
          <w:kern w:val="0"/>
          <w:sz w:val="28"/>
          <w:szCs w:val="28"/>
          <w:lang w:eastAsia="ru-RU" w:bidi="ru-RU"/>
        </w:rPr>
        <w:softHyphen/>
        <w:t>нологии получения нерастворимых пищевых волокон... 274</w:t>
      </w:r>
    </w:p>
    <w:p w:rsidR="00537BCB" w:rsidRPr="00537BCB" w:rsidRDefault="00537BCB" w:rsidP="00537BCB">
      <w:pPr>
        <w:numPr>
          <w:ilvl w:val="0"/>
          <w:numId w:val="14"/>
        </w:numPr>
        <w:tabs>
          <w:tab w:val="clear" w:pos="709"/>
          <w:tab w:val="left" w:pos="1585"/>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Теоретические и практическое обоснование выбора ферментных препаратов для получения пищевых</w:t>
      </w:r>
    </w:p>
    <w:p w:rsidR="00537BCB" w:rsidRPr="00537BCB" w:rsidRDefault="00537BCB" w:rsidP="00537BCB">
      <w:pPr>
        <w:tabs>
          <w:tab w:val="clear" w:pos="709"/>
          <w:tab w:val="right" w:leader="dot" w:pos="9153"/>
        </w:tabs>
        <w:suppressAutoHyphens w:val="0"/>
        <w:spacing w:after="0" w:line="317" w:lineRule="exact"/>
        <w:ind w:left="1620"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fldChar w:fldCharType="begin"/>
      </w:r>
      <w:r w:rsidRPr="00537BCB">
        <w:rPr>
          <w:rFonts w:ascii="Times New Roman" w:eastAsia="Times New Roman" w:hAnsi="Times New Roman" w:cs="Times New Roman"/>
          <w:color w:val="000000"/>
          <w:kern w:val="0"/>
          <w:sz w:val="28"/>
          <w:szCs w:val="28"/>
          <w:lang w:eastAsia="ru-RU" w:bidi="ru-RU"/>
        </w:rPr>
        <w:instrText xml:space="preserve"> TOC \o "1-5" \h \z </w:instrText>
      </w:r>
      <w:r w:rsidRPr="00537BCB">
        <w:rPr>
          <w:rFonts w:ascii="Times New Roman" w:eastAsia="Times New Roman" w:hAnsi="Times New Roman" w:cs="Times New Roman"/>
          <w:color w:val="000000"/>
          <w:kern w:val="0"/>
          <w:sz w:val="28"/>
          <w:szCs w:val="28"/>
          <w:lang w:eastAsia="ru-RU" w:bidi="ru-RU"/>
        </w:rPr>
        <w:fldChar w:fldCharType="separate"/>
      </w:r>
      <w:hyperlink w:anchor="bookmark117" w:tooltip="Current Document">
        <w:r w:rsidRPr="00537BCB">
          <w:rPr>
            <w:rFonts w:ascii="Times New Roman" w:eastAsia="Times New Roman" w:hAnsi="Times New Roman" w:cs="Times New Roman"/>
            <w:color w:val="000000"/>
            <w:kern w:val="0"/>
            <w:sz w:val="28"/>
            <w:szCs w:val="28"/>
            <w:lang w:eastAsia="ru-RU" w:bidi="ru-RU"/>
          </w:rPr>
          <w:t>волокон</w:t>
        </w:r>
        <w:r w:rsidRPr="00537BCB">
          <w:rPr>
            <w:rFonts w:ascii="Times New Roman" w:eastAsia="Times New Roman" w:hAnsi="Times New Roman" w:cs="Times New Roman"/>
            <w:color w:val="000000"/>
            <w:kern w:val="0"/>
            <w:sz w:val="28"/>
            <w:szCs w:val="28"/>
            <w:lang w:eastAsia="ru-RU" w:bidi="ru-RU"/>
          </w:rPr>
          <w:tab/>
          <w:t xml:space="preserve"> 274</w:t>
        </w:r>
      </w:hyperlink>
    </w:p>
    <w:p w:rsidR="00537BCB" w:rsidRPr="00537BCB" w:rsidRDefault="00537BCB" w:rsidP="00537BCB">
      <w:pPr>
        <w:numPr>
          <w:ilvl w:val="0"/>
          <w:numId w:val="14"/>
        </w:numPr>
        <w:tabs>
          <w:tab w:val="clear" w:pos="709"/>
          <w:tab w:val="left" w:pos="1585"/>
          <w:tab w:val="right" w:leader="dot" w:pos="9153"/>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Экспериментальное обоснование режимов фермента</w:t>
      </w:r>
      <w:r w:rsidRPr="00537BCB">
        <w:rPr>
          <w:rFonts w:ascii="Times New Roman" w:eastAsia="Times New Roman" w:hAnsi="Times New Roman" w:cs="Times New Roman"/>
          <w:color w:val="000000"/>
          <w:kern w:val="0"/>
          <w:sz w:val="28"/>
          <w:szCs w:val="28"/>
          <w:lang w:eastAsia="ru-RU" w:bidi="ru-RU"/>
        </w:rPr>
        <w:softHyphen/>
        <w:t>тивной обработки источников пищевых волокон</w:t>
      </w:r>
      <w:r w:rsidRPr="00537BCB">
        <w:rPr>
          <w:rFonts w:ascii="Times New Roman" w:eastAsia="Times New Roman" w:hAnsi="Times New Roman" w:cs="Times New Roman"/>
          <w:color w:val="000000"/>
          <w:kern w:val="0"/>
          <w:sz w:val="28"/>
          <w:szCs w:val="28"/>
          <w:lang w:eastAsia="ru-RU" w:bidi="ru-RU"/>
        </w:rPr>
        <w:tab/>
        <w:t xml:space="preserve"> 281</w:t>
      </w:r>
    </w:p>
    <w:p w:rsidR="00537BCB" w:rsidRPr="00537BCB" w:rsidRDefault="00537BCB" w:rsidP="00537BCB">
      <w:pPr>
        <w:numPr>
          <w:ilvl w:val="0"/>
          <w:numId w:val="14"/>
        </w:numPr>
        <w:tabs>
          <w:tab w:val="clear" w:pos="709"/>
          <w:tab w:val="left" w:pos="1585"/>
          <w:tab w:val="right" w:leader="dot" w:pos="9153"/>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hyperlink w:anchor="bookmark64" w:tooltip="Current Document">
        <w:r w:rsidRPr="00537BCB">
          <w:rPr>
            <w:rFonts w:ascii="Times New Roman" w:eastAsia="Times New Roman" w:hAnsi="Times New Roman" w:cs="Times New Roman"/>
            <w:color w:val="000000"/>
            <w:kern w:val="0"/>
            <w:sz w:val="28"/>
            <w:szCs w:val="28"/>
            <w:lang w:eastAsia="ru-RU" w:bidi="ru-RU"/>
          </w:rPr>
          <w:t>Выбор композиции ферментных препаратов для извле</w:t>
        </w:r>
        <w:r w:rsidRPr="00537BCB">
          <w:rPr>
            <w:rFonts w:ascii="Times New Roman" w:eastAsia="Times New Roman" w:hAnsi="Times New Roman" w:cs="Times New Roman"/>
            <w:color w:val="000000"/>
            <w:kern w:val="0"/>
            <w:sz w:val="28"/>
            <w:szCs w:val="28"/>
            <w:lang w:eastAsia="ru-RU" w:bidi="ru-RU"/>
          </w:rPr>
          <w:softHyphen/>
          <w:t>чения пищевых волокон</w:t>
        </w:r>
        <w:r w:rsidRPr="00537BCB">
          <w:rPr>
            <w:rFonts w:ascii="Times New Roman" w:eastAsia="Times New Roman" w:hAnsi="Times New Roman" w:cs="Times New Roman"/>
            <w:color w:val="000000"/>
            <w:kern w:val="0"/>
            <w:sz w:val="28"/>
            <w:szCs w:val="28"/>
            <w:lang w:eastAsia="ru-RU" w:bidi="ru-RU"/>
          </w:rPr>
          <w:tab/>
          <w:t xml:space="preserve"> 300</w:t>
        </w:r>
      </w:hyperlink>
    </w:p>
    <w:p w:rsidR="00537BCB" w:rsidRPr="00537BCB" w:rsidRDefault="00537BCB" w:rsidP="00537BCB">
      <w:pPr>
        <w:tabs>
          <w:tab w:val="clear" w:pos="709"/>
          <w:tab w:val="left" w:pos="1585"/>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Глава 7.</w:t>
      </w:r>
      <w:r w:rsidRPr="00537BCB">
        <w:rPr>
          <w:rFonts w:ascii="Times New Roman" w:eastAsia="Times New Roman" w:hAnsi="Times New Roman" w:cs="Times New Roman"/>
          <w:color w:val="000000"/>
          <w:kern w:val="0"/>
          <w:sz w:val="28"/>
          <w:szCs w:val="28"/>
          <w:lang w:eastAsia="ru-RU" w:bidi="ru-RU"/>
        </w:rPr>
        <w:tab/>
        <w:t>Изучение показателей качества пищевых ингредиентов</w:t>
      </w:r>
    </w:p>
    <w:p w:rsidR="00537BCB" w:rsidRPr="00537BCB" w:rsidRDefault="00537BCB" w:rsidP="00537BCB">
      <w:pPr>
        <w:tabs>
          <w:tab w:val="clear" w:pos="709"/>
          <w:tab w:val="right" w:leader="dot" w:pos="9153"/>
        </w:tabs>
        <w:suppressAutoHyphens w:val="0"/>
        <w:spacing w:after="0" w:line="317" w:lineRule="exact"/>
        <w:ind w:left="1620"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белковой и углеводной природы</w:t>
      </w:r>
      <w:r w:rsidRPr="00537BCB">
        <w:rPr>
          <w:rFonts w:ascii="Times New Roman" w:eastAsia="Times New Roman" w:hAnsi="Times New Roman" w:cs="Times New Roman"/>
          <w:color w:val="000000"/>
          <w:kern w:val="0"/>
          <w:sz w:val="28"/>
          <w:szCs w:val="28"/>
          <w:lang w:eastAsia="ru-RU" w:bidi="ru-RU"/>
        </w:rPr>
        <w:tab/>
        <w:t xml:space="preserve"> 305</w:t>
      </w:r>
    </w:p>
    <w:p w:rsidR="00537BCB" w:rsidRPr="00537BCB" w:rsidRDefault="00537BCB" w:rsidP="00537BCB">
      <w:pPr>
        <w:numPr>
          <w:ilvl w:val="0"/>
          <w:numId w:val="15"/>
        </w:numPr>
        <w:tabs>
          <w:tab w:val="clear" w:pos="709"/>
          <w:tab w:val="left" w:pos="1585"/>
          <w:tab w:val="right" w:leader="dot" w:pos="9153"/>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Показатели качества белковых препаратов из расти</w:t>
      </w:r>
      <w:r w:rsidRPr="00537BCB">
        <w:rPr>
          <w:rFonts w:ascii="Times New Roman" w:eastAsia="Times New Roman" w:hAnsi="Times New Roman" w:cs="Times New Roman"/>
          <w:color w:val="000000"/>
          <w:kern w:val="0"/>
          <w:sz w:val="28"/>
          <w:szCs w:val="28"/>
          <w:lang w:eastAsia="ru-RU" w:bidi="ru-RU"/>
        </w:rPr>
        <w:softHyphen/>
        <w:t>тельного сырья и ВСР</w:t>
      </w:r>
      <w:r w:rsidRPr="00537BCB">
        <w:rPr>
          <w:rFonts w:ascii="Times New Roman" w:eastAsia="Times New Roman" w:hAnsi="Times New Roman" w:cs="Times New Roman"/>
          <w:color w:val="000000"/>
          <w:kern w:val="0"/>
          <w:sz w:val="28"/>
          <w:szCs w:val="28"/>
          <w:lang w:eastAsia="ru-RU" w:bidi="ru-RU"/>
        </w:rPr>
        <w:tab/>
        <w:t xml:space="preserve"> 305</w:t>
      </w:r>
    </w:p>
    <w:p w:rsidR="00537BCB" w:rsidRPr="00537BCB" w:rsidRDefault="00537BCB" w:rsidP="00537BCB">
      <w:pPr>
        <w:numPr>
          <w:ilvl w:val="0"/>
          <w:numId w:val="16"/>
        </w:numPr>
        <w:tabs>
          <w:tab w:val="clear" w:pos="709"/>
          <w:tab w:val="left" w:pos="1585"/>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Биохимические, физико-химические и функциональные</w:t>
      </w:r>
    </w:p>
    <w:p w:rsidR="00537BCB" w:rsidRPr="00537BCB" w:rsidRDefault="00537BCB" w:rsidP="00537BCB">
      <w:pPr>
        <w:tabs>
          <w:tab w:val="clear" w:pos="709"/>
          <w:tab w:val="right" w:pos="9153"/>
        </w:tabs>
        <w:suppressAutoHyphens w:val="0"/>
        <w:spacing w:after="0" w:line="317" w:lineRule="exact"/>
        <w:ind w:left="1620"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свойства экспериментальных белковых препаратов. ...</w:t>
      </w:r>
      <w:r w:rsidRPr="00537BCB">
        <w:rPr>
          <w:rFonts w:ascii="Times New Roman" w:eastAsia="Times New Roman" w:hAnsi="Times New Roman" w:cs="Times New Roman"/>
          <w:color w:val="000000"/>
          <w:kern w:val="0"/>
          <w:sz w:val="28"/>
          <w:szCs w:val="28"/>
          <w:lang w:eastAsia="ru-RU" w:bidi="ru-RU"/>
        </w:rPr>
        <w:tab/>
        <w:t>305</w:t>
      </w:r>
    </w:p>
    <w:p w:rsidR="00537BCB" w:rsidRPr="00537BCB" w:rsidRDefault="00537BCB" w:rsidP="00537BCB">
      <w:pPr>
        <w:numPr>
          <w:ilvl w:val="0"/>
          <w:numId w:val="16"/>
        </w:numPr>
        <w:tabs>
          <w:tab w:val="clear" w:pos="709"/>
          <w:tab w:val="left" w:pos="1585"/>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Исследование возможности использования</w:t>
      </w:r>
    </w:p>
    <w:p w:rsidR="00537BCB" w:rsidRPr="00537BCB" w:rsidRDefault="00537BCB" w:rsidP="00537BCB">
      <w:pPr>
        <w:tabs>
          <w:tab w:val="clear" w:pos="709"/>
          <w:tab w:val="right" w:leader="dot" w:pos="9153"/>
        </w:tabs>
        <w:suppressAutoHyphens w:val="0"/>
        <w:spacing w:after="0" w:line="317" w:lineRule="exact"/>
        <w:ind w:left="1620" w:firstLine="0"/>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экспериментальных препаратов при производстве вареных колбас</w:t>
      </w:r>
      <w:r w:rsidRPr="00537BCB">
        <w:rPr>
          <w:rFonts w:ascii="Times New Roman" w:eastAsia="Times New Roman" w:hAnsi="Times New Roman" w:cs="Times New Roman"/>
          <w:color w:val="000000"/>
          <w:kern w:val="0"/>
          <w:sz w:val="28"/>
          <w:szCs w:val="28"/>
          <w:lang w:eastAsia="ru-RU" w:bidi="ru-RU"/>
        </w:rPr>
        <w:tab/>
        <w:t xml:space="preserve"> 312</w:t>
      </w:r>
    </w:p>
    <w:p w:rsidR="00537BCB" w:rsidRPr="00537BCB" w:rsidRDefault="00537BCB" w:rsidP="00537BCB">
      <w:pPr>
        <w:numPr>
          <w:ilvl w:val="0"/>
          <w:numId w:val="15"/>
        </w:numPr>
        <w:tabs>
          <w:tab w:val="clear" w:pos="709"/>
          <w:tab w:val="left" w:pos="1585"/>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Качественные свойства экспериментальных образцов</w:t>
      </w:r>
    </w:p>
    <w:p w:rsidR="00537BCB" w:rsidRPr="00537BCB" w:rsidRDefault="00537BCB" w:rsidP="00537BCB">
      <w:pPr>
        <w:tabs>
          <w:tab w:val="clear" w:pos="709"/>
          <w:tab w:val="right" w:leader="dot" w:pos="9153"/>
        </w:tabs>
        <w:suppressAutoHyphens w:val="0"/>
        <w:spacing w:after="0" w:line="317" w:lineRule="exact"/>
        <w:ind w:left="1620"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высоко- и низкоэтерифицированного пектина</w:t>
      </w:r>
      <w:r w:rsidRPr="00537BCB">
        <w:rPr>
          <w:rFonts w:ascii="Times New Roman" w:eastAsia="Times New Roman" w:hAnsi="Times New Roman" w:cs="Times New Roman"/>
          <w:color w:val="000000"/>
          <w:kern w:val="0"/>
          <w:sz w:val="28"/>
          <w:szCs w:val="28"/>
          <w:lang w:eastAsia="ru-RU" w:bidi="ru-RU"/>
        </w:rPr>
        <w:tab/>
        <w:t xml:space="preserve"> 314</w:t>
      </w:r>
    </w:p>
    <w:p w:rsidR="00537BCB" w:rsidRPr="00537BCB" w:rsidRDefault="00537BCB" w:rsidP="00537BCB">
      <w:pPr>
        <w:tabs>
          <w:tab w:val="clear" w:pos="709"/>
          <w:tab w:val="left" w:pos="1585"/>
        </w:tabs>
        <w:suppressAutoHyphens w:val="0"/>
        <w:spacing w:after="0" w:line="317" w:lineRule="exact"/>
        <w:ind w:left="560"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7.2.1</w:t>
      </w:r>
      <w:r w:rsidRPr="00537BCB">
        <w:rPr>
          <w:rFonts w:ascii="Times New Roman" w:eastAsia="Times New Roman" w:hAnsi="Times New Roman" w:cs="Times New Roman"/>
          <w:color w:val="000000"/>
          <w:kern w:val="0"/>
          <w:sz w:val="28"/>
          <w:szCs w:val="28"/>
          <w:lang w:eastAsia="ru-RU" w:bidi="ru-RU"/>
        </w:rPr>
        <w:tab/>
        <w:t>Изучение желирующей способности высокоэтерифици-</w:t>
      </w:r>
    </w:p>
    <w:p w:rsidR="00537BCB" w:rsidRPr="00537BCB" w:rsidRDefault="00537BCB" w:rsidP="00537BCB">
      <w:pPr>
        <w:tabs>
          <w:tab w:val="clear" w:pos="709"/>
          <w:tab w:val="left" w:leader="dot" w:pos="5047"/>
          <w:tab w:val="left" w:leader="dot" w:pos="5906"/>
          <w:tab w:val="left" w:leader="dot" w:pos="8369"/>
        </w:tabs>
        <w:suppressAutoHyphens w:val="0"/>
        <w:spacing w:after="0" w:line="317" w:lineRule="exact"/>
        <w:ind w:left="1620"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рованных пектинов</w:t>
      </w:r>
      <w:r w:rsidRPr="00537BCB">
        <w:rPr>
          <w:rFonts w:ascii="Times New Roman" w:eastAsia="Times New Roman" w:hAnsi="Times New Roman" w:cs="Times New Roman"/>
          <w:color w:val="000000"/>
          <w:kern w:val="0"/>
          <w:sz w:val="28"/>
          <w:szCs w:val="28"/>
          <w:lang w:eastAsia="ru-RU" w:bidi="ru-RU"/>
        </w:rPr>
        <w:tab/>
        <w:t>'</w:t>
      </w:r>
      <w:r w:rsidRPr="00537BCB">
        <w:rPr>
          <w:rFonts w:ascii="Times New Roman" w:eastAsia="Times New Roman" w:hAnsi="Times New Roman" w:cs="Times New Roman"/>
          <w:color w:val="000000"/>
          <w:kern w:val="0"/>
          <w:sz w:val="28"/>
          <w:szCs w:val="28"/>
          <w:lang w:eastAsia="ru-RU" w:bidi="ru-RU"/>
        </w:rPr>
        <w:tab/>
        <w:t>.'</w:t>
      </w:r>
      <w:r w:rsidRPr="00537BCB">
        <w:rPr>
          <w:rFonts w:ascii="Times New Roman" w:eastAsia="Times New Roman" w:hAnsi="Times New Roman" w:cs="Times New Roman"/>
          <w:color w:val="000000"/>
          <w:kern w:val="0"/>
          <w:sz w:val="28"/>
          <w:szCs w:val="28"/>
          <w:lang w:eastAsia="ru-RU" w:bidi="ru-RU"/>
        </w:rPr>
        <w:tab/>
        <w:t xml:space="preserve"> 314</w:t>
      </w:r>
      <w:r w:rsidRPr="00537BCB">
        <w:rPr>
          <w:rFonts w:ascii="Times New Roman" w:eastAsia="Times New Roman" w:hAnsi="Times New Roman" w:cs="Times New Roman"/>
          <w:color w:val="000000"/>
          <w:kern w:val="0"/>
          <w:sz w:val="28"/>
          <w:szCs w:val="28"/>
          <w:lang w:eastAsia="ru-RU" w:bidi="ru-RU"/>
        </w:rPr>
        <w:fldChar w:fldCharType="end"/>
      </w:r>
    </w:p>
    <w:p w:rsidR="00537BCB" w:rsidRPr="00537BCB" w:rsidRDefault="00537BCB" w:rsidP="00537BCB">
      <w:pPr>
        <w:numPr>
          <w:ilvl w:val="0"/>
          <w:numId w:val="17"/>
        </w:numPr>
        <w:tabs>
          <w:tab w:val="clear" w:pos="709"/>
          <w:tab w:val="left" w:pos="1608"/>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Исследование качественных показателей</w:t>
      </w:r>
    </w:p>
    <w:p w:rsidR="00537BCB" w:rsidRPr="00537BCB" w:rsidRDefault="00537BCB" w:rsidP="00537BCB">
      <w:pPr>
        <w:tabs>
          <w:tab w:val="clear" w:pos="709"/>
          <w:tab w:val="right" w:leader="dot" w:pos="9119"/>
        </w:tabs>
        <w:suppressAutoHyphens w:val="0"/>
        <w:spacing w:after="0" w:line="317" w:lineRule="exact"/>
        <w:ind w:left="1600"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fldChar w:fldCharType="begin"/>
      </w:r>
      <w:r w:rsidRPr="00537BCB">
        <w:rPr>
          <w:rFonts w:ascii="Times New Roman" w:eastAsia="Times New Roman" w:hAnsi="Times New Roman" w:cs="Times New Roman"/>
          <w:color w:val="000000"/>
          <w:kern w:val="0"/>
          <w:sz w:val="28"/>
          <w:szCs w:val="28"/>
          <w:lang w:eastAsia="ru-RU" w:bidi="ru-RU"/>
        </w:rPr>
        <w:instrText xml:space="preserve"> TOC \o "1-5" \h \z </w:instrText>
      </w:r>
      <w:r w:rsidRPr="00537BCB">
        <w:rPr>
          <w:rFonts w:ascii="Times New Roman" w:eastAsia="Times New Roman" w:hAnsi="Times New Roman" w:cs="Times New Roman"/>
          <w:color w:val="000000"/>
          <w:kern w:val="0"/>
          <w:sz w:val="28"/>
          <w:szCs w:val="28"/>
          <w:lang w:eastAsia="ru-RU" w:bidi="ru-RU"/>
        </w:rPr>
        <w:fldChar w:fldCharType="separate"/>
      </w:r>
      <w:r w:rsidRPr="00537BCB">
        <w:rPr>
          <w:rFonts w:ascii="Times New Roman" w:eastAsia="Times New Roman" w:hAnsi="Times New Roman" w:cs="Times New Roman"/>
          <w:color w:val="000000"/>
          <w:kern w:val="0"/>
          <w:sz w:val="28"/>
          <w:szCs w:val="28"/>
          <w:lang w:eastAsia="ru-RU" w:bidi="ru-RU"/>
        </w:rPr>
        <w:t>низкоэтерифицированного пектина</w:t>
      </w:r>
      <w:r w:rsidRPr="00537BCB">
        <w:rPr>
          <w:rFonts w:ascii="Times New Roman" w:eastAsia="Times New Roman" w:hAnsi="Times New Roman" w:cs="Times New Roman"/>
          <w:color w:val="000000"/>
          <w:kern w:val="0"/>
          <w:sz w:val="28"/>
          <w:szCs w:val="28"/>
          <w:lang w:eastAsia="ru-RU" w:bidi="ru-RU"/>
        </w:rPr>
        <w:tab/>
        <w:t xml:space="preserve"> 317</w:t>
      </w:r>
    </w:p>
    <w:p w:rsidR="00537BCB" w:rsidRPr="00537BCB" w:rsidRDefault="00537BCB" w:rsidP="00537BCB">
      <w:pPr>
        <w:numPr>
          <w:ilvl w:val="0"/>
          <w:numId w:val="18"/>
        </w:numPr>
        <w:tabs>
          <w:tab w:val="clear" w:pos="709"/>
          <w:tab w:val="left" w:pos="1608"/>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Оценка экспериментальных образцов пектина в составе</w:t>
      </w:r>
    </w:p>
    <w:p w:rsidR="00537BCB" w:rsidRPr="00537BCB" w:rsidRDefault="00537BCB" w:rsidP="00537BCB">
      <w:pPr>
        <w:tabs>
          <w:tab w:val="clear" w:pos="709"/>
          <w:tab w:val="right" w:leader="dot" w:pos="9119"/>
        </w:tabs>
        <w:suppressAutoHyphens w:val="0"/>
        <w:spacing w:after="0" w:line="317" w:lineRule="exact"/>
        <w:ind w:left="1600"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молочных продуктов</w:t>
      </w:r>
      <w:r w:rsidRPr="00537BCB">
        <w:rPr>
          <w:rFonts w:ascii="Times New Roman" w:eastAsia="Times New Roman" w:hAnsi="Times New Roman" w:cs="Times New Roman"/>
          <w:color w:val="000000"/>
          <w:kern w:val="0"/>
          <w:sz w:val="28"/>
          <w:szCs w:val="28"/>
          <w:lang w:eastAsia="ru-RU" w:bidi="ru-RU"/>
        </w:rPr>
        <w:tab/>
        <w:t xml:space="preserve"> 318</w:t>
      </w:r>
    </w:p>
    <w:p w:rsidR="00537BCB" w:rsidRPr="00537BCB" w:rsidRDefault="00537BCB" w:rsidP="00537BCB">
      <w:pPr>
        <w:numPr>
          <w:ilvl w:val="0"/>
          <w:numId w:val="19"/>
        </w:numPr>
        <w:tabs>
          <w:tab w:val="clear" w:pos="709"/>
          <w:tab w:val="left" w:pos="1608"/>
          <w:tab w:val="right" w:leader="dot" w:pos="9119"/>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Оценка комплексообразующих свойств пектина</w:t>
      </w:r>
      <w:r w:rsidRPr="00537BCB">
        <w:rPr>
          <w:rFonts w:ascii="Times New Roman" w:eastAsia="Times New Roman" w:hAnsi="Times New Roman" w:cs="Times New Roman"/>
          <w:color w:val="000000"/>
          <w:kern w:val="0"/>
          <w:sz w:val="28"/>
          <w:szCs w:val="28"/>
          <w:lang w:eastAsia="ru-RU" w:bidi="ru-RU"/>
        </w:rPr>
        <w:tab/>
        <w:t xml:space="preserve"> 320</w:t>
      </w:r>
    </w:p>
    <w:p w:rsidR="00537BCB" w:rsidRPr="00537BCB" w:rsidRDefault="00537BCB" w:rsidP="00537BCB">
      <w:pPr>
        <w:numPr>
          <w:ilvl w:val="0"/>
          <w:numId w:val="15"/>
        </w:numPr>
        <w:tabs>
          <w:tab w:val="clear" w:pos="709"/>
          <w:tab w:val="left" w:pos="1608"/>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Показатели качества экспериментальных образцов</w:t>
      </w:r>
    </w:p>
    <w:p w:rsidR="00537BCB" w:rsidRPr="00537BCB" w:rsidRDefault="00537BCB" w:rsidP="00537BCB">
      <w:pPr>
        <w:tabs>
          <w:tab w:val="clear" w:pos="709"/>
          <w:tab w:val="right" w:leader="dot" w:pos="9119"/>
        </w:tabs>
        <w:suppressAutoHyphens w:val="0"/>
        <w:spacing w:after="0" w:line="317" w:lineRule="exact"/>
        <w:ind w:left="1600"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пищевых волокон</w:t>
      </w:r>
      <w:r w:rsidRPr="00537BCB">
        <w:rPr>
          <w:rFonts w:ascii="Times New Roman" w:eastAsia="Times New Roman" w:hAnsi="Times New Roman" w:cs="Times New Roman"/>
          <w:color w:val="000000"/>
          <w:kern w:val="0"/>
          <w:sz w:val="28"/>
          <w:szCs w:val="28"/>
          <w:lang w:eastAsia="ru-RU" w:bidi="ru-RU"/>
        </w:rPr>
        <w:tab/>
        <w:t xml:space="preserve"> 323</w:t>
      </w:r>
    </w:p>
    <w:p w:rsidR="00537BCB" w:rsidRPr="00537BCB" w:rsidRDefault="00537BCB" w:rsidP="00537BCB">
      <w:pPr>
        <w:numPr>
          <w:ilvl w:val="0"/>
          <w:numId w:val="20"/>
        </w:numPr>
        <w:tabs>
          <w:tab w:val="clear" w:pos="709"/>
          <w:tab w:val="left" w:pos="1608"/>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Химический состав экспериментальных образцов ПВ. . . 323</w:t>
      </w:r>
    </w:p>
    <w:p w:rsidR="00537BCB" w:rsidRPr="00537BCB" w:rsidRDefault="00537BCB" w:rsidP="00537BCB">
      <w:pPr>
        <w:numPr>
          <w:ilvl w:val="0"/>
          <w:numId w:val="20"/>
        </w:numPr>
        <w:tabs>
          <w:tab w:val="clear" w:pos="709"/>
          <w:tab w:val="left" w:pos="1608"/>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Функционально-технологические свойства (ФТС)</w:t>
      </w:r>
    </w:p>
    <w:p w:rsidR="00537BCB" w:rsidRPr="00537BCB" w:rsidRDefault="00537BCB" w:rsidP="00537BCB">
      <w:pPr>
        <w:tabs>
          <w:tab w:val="clear" w:pos="709"/>
          <w:tab w:val="right" w:leader="dot" w:pos="9119"/>
        </w:tabs>
        <w:suppressAutoHyphens w:val="0"/>
        <w:spacing w:after="0" w:line="317" w:lineRule="exact"/>
        <w:ind w:left="1600"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экспериментальных пищевых волокон</w:t>
      </w:r>
      <w:r w:rsidRPr="00537BCB">
        <w:rPr>
          <w:rFonts w:ascii="Times New Roman" w:eastAsia="Times New Roman" w:hAnsi="Times New Roman" w:cs="Times New Roman"/>
          <w:color w:val="000000"/>
          <w:kern w:val="0"/>
          <w:sz w:val="28"/>
          <w:szCs w:val="28"/>
          <w:lang w:eastAsia="ru-RU" w:bidi="ru-RU"/>
        </w:rPr>
        <w:tab/>
        <w:t xml:space="preserve"> 325</w:t>
      </w:r>
    </w:p>
    <w:p w:rsidR="00537BCB" w:rsidRPr="00537BCB" w:rsidRDefault="00537BCB" w:rsidP="00537BCB">
      <w:pPr>
        <w:numPr>
          <w:ilvl w:val="0"/>
          <w:numId w:val="20"/>
        </w:numPr>
        <w:tabs>
          <w:tab w:val="clear" w:pos="709"/>
          <w:tab w:val="left" w:pos="1608"/>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Оценка экспериментальных препаратов ПВ в составе</w:t>
      </w:r>
    </w:p>
    <w:p w:rsidR="00537BCB" w:rsidRPr="00537BCB" w:rsidRDefault="00537BCB" w:rsidP="00537BCB">
      <w:pPr>
        <w:tabs>
          <w:tab w:val="clear" w:pos="709"/>
          <w:tab w:val="right" w:leader="dot" w:pos="9119"/>
        </w:tabs>
        <w:suppressAutoHyphens w:val="0"/>
        <w:spacing w:after="0" w:line="317" w:lineRule="exact"/>
        <w:ind w:left="1600"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вареных колбас</w:t>
      </w:r>
      <w:r w:rsidRPr="00537BCB">
        <w:rPr>
          <w:rFonts w:ascii="Times New Roman" w:eastAsia="Times New Roman" w:hAnsi="Times New Roman" w:cs="Times New Roman"/>
          <w:color w:val="000000"/>
          <w:kern w:val="0"/>
          <w:sz w:val="28"/>
          <w:szCs w:val="28"/>
          <w:lang w:eastAsia="ru-RU" w:bidi="ru-RU"/>
        </w:rPr>
        <w:tab/>
        <w:t xml:space="preserve"> 326</w:t>
      </w:r>
    </w:p>
    <w:p w:rsidR="00537BCB" w:rsidRPr="00537BCB" w:rsidRDefault="00537BCB" w:rsidP="00537BCB">
      <w:pPr>
        <w:numPr>
          <w:ilvl w:val="0"/>
          <w:numId w:val="20"/>
        </w:numPr>
        <w:tabs>
          <w:tab w:val="clear" w:pos="709"/>
          <w:tab w:val="left" w:pos="1608"/>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Оценка экспериментальных препаратов ПВ в составе</w:t>
      </w:r>
    </w:p>
    <w:p w:rsidR="00537BCB" w:rsidRPr="00537BCB" w:rsidRDefault="00537BCB" w:rsidP="00537BCB">
      <w:pPr>
        <w:tabs>
          <w:tab w:val="clear" w:pos="709"/>
          <w:tab w:val="right" w:leader="dot" w:pos="9119"/>
        </w:tabs>
        <w:suppressAutoHyphens w:val="0"/>
        <w:spacing w:after="0" w:line="317" w:lineRule="exact"/>
        <w:ind w:left="1600"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хлеба</w:t>
      </w:r>
      <w:r w:rsidRPr="00537BCB">
        <w:rPr>
          <w:rFonts w:ascii="Times New Roman" w:eastAsia="Times New Roman" w:hAnsi="Times New Roman" w:cs="Times New Roman"/>
          <w:color w:val="000000"/>
          <w:kern w:val="0"/>
          <w:sz w:val="28"/>
          <w:szCs w:val="28"/>
          <w:lang w:eastAsia="ru-RU" w:bidi="ru-RU"/>
        </w:rPr>
        <w:tab/>
        <w:t xml:space="preserve"> 327</w:t>
      </w:r>
    </w:p>
    <w:p w:rsidR="00537BCB" w:rsidRPr="00537BCB" w:rsidRDefault="00537BCB" w:rsidP="00537BCB">
      <w:pPr>
        <w:tabs>
          <w:tab w:val="clear" w:pos="709"/>
          <w:tab w:val="right" w:leader="dot" w:pos="9119"/>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hyperlink w:anchor="bookmark69" w:tooltip="Current Document">
        <w:r w:rsidRPr="00537BCB">
          <w:rPr>
            <w:rFonts w:ascii="Times New Roman" w:eastAsia="Times New Roman" w:hAnsi="Times New Roman" w:cs="Times New Roman"/>
            <w:color w:val="000000"/>
            <w:kern w:val="0"/>
            <w:sz w:val="28"/>
            <w:szCs w:val="28"/>
            <w:lang w:eastAsia="ru-RU" w:bidi="ru-RU"/>
          </w:rPr>
          <w:t>Основные результаты и выводы</w:t>
        </w:r>
        <w:r w:rsidRPr="00537BCB">
          <w:rPr>
            <w:rFonts w:ascii="Times New Roman" w:eastAsia="Times New Roman" w:hAnsi="Times New Roman" w:cs="Times New Roman"/>
            <w:color w:val="000000"/>
            <w:kern w:val="0"/>
            <w:sz w:val="28"/>
            <w:szCs w:val="28"/>
            <w:lang w:eastAsia="ru-RU" w:bidi="ru-RU"/>
          </w:rPr>
          <w:tab/>
          <w:t xml:space="preserve"> 330</w:t>
        </w:r>
      </w:hyperlink>
    </w:p>
    <w:p w:rsidR="00537BCB" w:rsidRPr="00537BCB" w:rsidRDefault="00537BCB" w:rsidP="00537BCB">
      <w:pPr>
        <w:tabs>
          <w:tab w:val="clear" w:pos="709"/>
          <w:tab w:val="right" w:leader="dot" w:pos="9119"/>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hyperlink w:anchor="bookmark70" w:tooltip="Current Document">
        <w:r w:rsidRPr="00537BCB">
          <w:rPr>
            <w:rFonts w:ascii="Times New Roman" w:eastAsia="Times New Roman" w:hAnsi="Times New Roman" w:cs="Times New Roman"/>
            <w:color w:val="000000"/>
            <w:kern w:val="0"/>
            <w:sz w:val="28"/>
            <w:szCs w:val="28"/>
            <w:lang w:eastAsia="ru-RU" w:bidi="ru-RU"/>
          </w:rPr>
          <w:t>Заключение</w:t>
        </w:r>
        <w:r w:rsidRPr="00537BCB">
          <w:rPr>
            <w:rFonts w:ascii="Times New Roman" w:eastAsia="Times New Roman" w:hAnsi="Times New Roman" w:cs="Times New Roman"/>
            <w:color w:val="000000"/>
            <w:kern w:val="0"/>
            <w:sz w:val="28"/>
            <w:szCs w:val="28"/>
            <w:lang w:eastAsia="ru-RU" w:bidi="ru-RU"/>
          </w:rPr>
          <w:tab/>
          <w:t xml:space="preserve"> 334</w:t>
        </w:r>
      </w:hyperlink>
    </w:p>
    <w:p w:rsidR="00537BCB" w:rsidRPr="00537BCB" w:rsidRDefault="00537BCB" w:rsidP="00537BCB">
      <w:pPr>
        <w:tabs>
          <w:tab w:val="clear" w:pos="709"/>
          <w:tab w:val="right" w:leader="dot" w:pos="9119"/>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hyperlink w:anchor="bookmark71" w:tooltip="Current Document">
        <w:r w:rsidRPr="00537BCB">
          <w:rPr>
            <w:rFonts w:ascii="Times New Roman" w:eastAsia="Times New Roman" w:hAnsi="Times New Roman" w:cs="Times New Roman"/>
            <w:color w:val="000000"/>
            <w:kern w:val="0"/>
            <w:sz w:val="28"/>
            <w:szCs w:val="28"/>
            <w:lang w:eastAsia="ru-RU" w:bidi="ru-RU"/>
          </w:rPr>
          <w:t>Список сокращений, используемых в работе</w:t>
        </w:r>
        <w:r w:rsidRPr="00537BCB">
          <w:rPr>
            <w:rFonts w:ascii="Times New Roman" w:eastAsia="Times New Roman" w:hAnsi="Times New Roman" w:cs="Times New Roman"/>
            <w:color w:val="000000"/>
            <w:kern w:val="0"/>
            <w:sz w:val="28"/>
            <w:szCs w:val="28"/>
            <w:lang w:eastAsia="ru-RU" w:bidi="ru-RU"/>
          </w:rPr>
          <w:tab/>
          <w:t xml:space="preserve"> 338</w:t>
        </w:r>
      </w:hyperlink>
    </w:p>
    <w:p w:rsidR="00537BCB" w:rsidRPr="00537BCB" w:rsidRDefault="00537BCB" w:rsidP="00537BCB">
      <w:pPr>
        <w:tabs>
          <w:tab w:val="clear" w:pos="709"/>
          <w:tab w:val="right" w:leader="dot" w:pos="9119"/>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Список литературы</w:t>
      </w:r>
      <w:r w:rsidRPr="00537BCB">
        <w:rPr>
          <w:rFonts w:ascii="Times New Roman" w:eastAsia="Times New Roman" w:hAnsi="Times New Roman" w:cs="Times New Roman"/>
          <w:color w:val="000000"/>
          <w:kern w:val="0"/>
          <w:sz w:val="28"/>
          <w:szCs w:val="28"/>
          <w:lang w:eastAsia="ru-RU" w:bidi="ru-RU"/>
        </w:rPr>
        <w:tab/>
        <w:t xml:space="preserve"> 339</w:t>
      </w:r>
    </w:p>
    <w:p w:rsidR="00537BCB" w:rsidRPr="00537BCB" w:rsidRDefault="00537BCB" w:rsidP="00537BCB">
      <w:pPr>
        <w:tabs>
          <w:tab w:val="clear" w:pos="709"/>
          <w:tab w:val="right" w:leader="dot" w:pos="9119"/>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 xml:space="preserve">Приложения: </w:t>
      </w:r>
      <w:r w:rsidRPr="00537BCB">
        <w:rPr>
          <w:rFonts w:ascii="Times New Roman" w:eastAsia="Times New Roman" w:hAnsi="Times New Roman" w:cs="Times New Roman"/>
          <w:color w:val="000000"/>
          <w:kern w:val="0"/>
          <w:sz w:val="28"/>
          <w:szCs w:val="28"/>
          <w:lang w:eastAsia="ru-RU" w:bidi="ru-RU"/>
        </w:rPr>
        <w:tab/>
        <w:t xml:space="preserve"> 389</w:t>
      </w:r>
    </w:p>
    <w:p w:rsidR="00537BCB" w:rsidRPr="00537BCB" w:rsidRDefault="00537BCB" w:rsidP="00537BCB">
      <w:pPr>
        <w:tabs>
          <w:tab w:val="clear" w:pos="709"/>
          <w:tab w:val="right" w:leader="dot" w:pos="9119"/>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Приложение 1. Авторские свидетельства, патенты, дипломы</w:t>
      </w:r>
      <w:r w:rsidRPr="00537BCB">
        <w:rPr>
          <w:rFonts w:ascii="Times New Roman" w:eastAsia="Times New Roman" w:hAnsi="Times New Roman" w:cs="Times New Roman"/>
          <w:color w:val="000000"/>
          <w:kern w:val="0"/>
          <w:sz w:val="28"/>
          <w:szCs w:val="28"/>
          <w:lang w:eastAsia="ru-RU" w:bidi="ru-RU"/>
        </w:rPr>
        <w:tab/>
        <w:t xml:space="preserve"> 389</w:t>
      </w:r>
    </w:p>
    <w:p w:rsidR="00537BCB" w:rsidRPr="00537BCB" w:rsidRDefault="00537BCB" w:rsidP="00537BCB">
      <w:pPr>
        <w:tabs>
          <w:tab w:val="clear" w:pos="709"/>
          <w:tab w:val="right" w:leader="dot" w:pos="9119"/>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Приложение 2. ТД на используемые ферментные препараты</w:t>
      </w:r>
      <w:r w:rsidRPr="00537BCB">
        <w:rPr>
          <w:rFonts w:ascii="Times New Roman" w:eastAsia="Times New Roman" w:hAnsi="Times New Roman" w:cs="Times New Roman"/>
          <w:color w:val="000000"/>
          <w:kern w:val="0"/>
          <w:sz w:val="28"/>
          <w:szCs w:val="28"/>
          <w:lang w:eastAsia="ru-RU" w:bidi="ru-RU"/>
        </w:rPr>
        <w:tab/>
        <w:t xml:space="preserve"> 405</w:t>
      </w:r>
    </w:p>
    <w:p w:rsidR="00537BCB" w:rsidRPr="00537BCB" w:rsidRDefault="00537BCB" w:rsidP="00537BCB">
      <w:pPr>
        <w:tabs>
          <w:tab w:val="clear" w:pos="709"/>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Приложение 3. Акты опытно-промышленных и промышленных</w:t>
      </w:r>
    </w:p>
    <w:p w:rsidR="00537BCB" w:rsidRPr="00537BCB" w:rsidRDefault="00537BCB" w:rsidP="00537BCB">
      <w:pPr>
        <w:tabs>
          <w:tab w:val="clear" w:pos="709"/>
          <w:tab w:val="right" w:leader="dot" w:pos="9119"/>
        </w:tabs>
        <w:suppressAutoHyphens w:val="0"/>
        <w:spacing w:after="0" w:line="317" w:lineRule="exact"/>
        <w:ind w:left="1900"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испытаний</w:t>
      </w:r>
      <w:r w:rsidRPr="00537BCB">
        <w:rPr>
          <w:rFonts w:ascii="Times New Roman" w:eastAsia="Times New Roman" w:hAnsi="Times New Roman" w:cs="Times New Roman"/>
          <w:color w:val="000000"/>
          <w:kern w:val="0"/>
          <w:sz w:val="28"/>
          <w:szCs w:val="28"/>
          <w:lang w:eastAsia="ru-RU" w:bidi="ru-RU"/>
        </w:rPr>
        <w:tab/>
        <w:t xml:space="preserve"> 421</w:t>
      </w:r>
    </w:p>
    <w:p w:rsidR="00537BCB" w:rsidRPr="00537BCB" w:rsidRDefault="00537BCB" w:rsidP="00537BCB">
      <w:pPr>
        <w:tabs>
          <w:tab w:val="clear" w:pos="709"/>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Приложение 4. ТД: технологические инструкции на производство и</w:t>
      </w:r>
    </w:p>
    <w:p w:rsidR="00537BCB" w:rsidRPr="00537BCB" w:rsidRDefault="00537BCB" w:rsidP="00537BCB">
      <w:pPr>
        <w:tabs>
          <w:tab w:val="clear" w:pos="709"/>
          <w:tab w:val="center" w:pos="5154"/>
          <w:tab w:val="left" w:leader="dot" w:pos="8433"/>
          <w:tab w:val="right" w:pos="9119"/>
        </w:tabs>
        <w:suppressAutoHyphens w:val="0"/>
        <w:spacing w:after="0" w:line="317" w:lineRule="exact"/>
        <w:ind w:left="1900"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технические условия</w:t>
      </w:r>
      <w:r w:rsidRPr="00537BCB">
        <w:rPr>
          <w:rFonts w:ascii="Times New Roman" w:eastAsia="Times New Roman" w:hAnsi="Times New Roman" w:cs="Times New Roman"/>
          <w:color w:val="000000"/>
          <w:kern w:val="0"/>
          <w:sz w:val="28"/>
          <w:szCs w:val="28"/>
          <w:lang w:eastAsia="ru-RU" w:bidi="ru-RU"/>
        </w:rPr>
        <w:tab/>
        <w:t>на пищевые ингредиенты</w:t>
      </w:r>
      <w:r w:rsidRPr="00537BCB">
        <w:rPr>
          <w:rFonts w:ascii="Times New Roman" w:eastAsia="Times New Roman" w:hAnsi="Times New Roman" w:cs="Times New Roman"/>
          <w:color w:val="000000"/>
          <w:kern w:val="0"/>
          <w:sz w:val="28"/>
          <w:szCs w:val="28"/>
          <w:lang w:eastAsia="ru-RU" w:bidi="ru-RU"/>
        </w:rPr>
        <w:tab/>
      </w:r>
      <w:r w:rsidRPr="00537BCB">
        <w:rPr>
          <w:rFonts w:ascii="Times New Roman" w:eastAsia="Times New Roman" w:hAnsi="Times New Roman" w:cs="Times New Roman"/>
          <w:color w:val="000000"/>
          <w:kern w:val="0"/>
          <w:sz w:val="28"/>
          <w:szCs w:val="28"/>
          <w:lang w:eastAsia="ru-RU" w:bidi="ru-RU"/>
        </w:rPr>
        <w:tab/>
        <w:t>477</w:t>
      </w:r>
    </w:p>
    <w:p w:rsidR="00537BCB" w:rsidRPr="00537BCB" w:rsidRDefault="00537BCB" w:rsidP="00537BCB">
      <w:pPr>
        <w:tabs>
          <w:tab w:val="clear" w:pos="709"/>
        </w:tabs>
        <w:suppressAutoHyphens w:val="0"/>
        <w:spacing w:after="0" w:line="317"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Приложение 5. Протоколы и акты испытаний пищевых продуктов и</w:t>
      </w:r>
    </w:p>
    <w:p w:rsidR="00537BCB" w:rsidRPr="00537BCB" w:rsidRDefault="00537BCB" w:rsidP="00537BCB">
      <w:pPr>
        <w:tabs>
          <w:tab w:val="clear" w:pos="709"/>
          <w:tab w:val="right" w:leader="dot" w:pos="9119"/>
        </w:tabs>
        <w:suppressAutoHyphens w:val="0"/>
        <w:spacing w:after="0" w:line="317" w:lineRule="exact"/>
        <w:ind w:left="1900" w:firstLine="0"/>
        <w:rPr>
          <w:rFonts w:ascii="Times New Roman" w:eastAsia="Times New Roman" w:hAnsi="Times New Roman" w:cs="Times New Roman"/>
          <w:color w:val="000000"/>
          <w:kern w:val="0"/>
          <w:sz w:val="28"/>
          <w:szCs w:val="28"/>
          <w:lang w:eastAsia="ru-RU" w:bidi="ru-RU"/>
        </w:rPr>
        <w:sectPr w:rsidR="00537BCB" w:rsidRPr="00537BCB" w:rsidSect="00537BCB">
          <w:footerReference w:type="even" r:id="rId8"/>
          <w:footerReference w:type="default" r:id="rId9"/>
          <w:footnotePr>
            <w:numFmt w:val="chicago"/>
            <w:numRestart w:val="eachPage"/>
          </w:footnotePr>
          <w:type w:val="continuous"/>
          <w:pgSz w:w="11900" w:h="16840"/>
          <w:pgMar w:top="1142" w:right="1040" w:bottom="1344" w:left="1573" w:header="0" w:footer="3" w:gutter="0"/>
          <w:cols w:space="720"/>
          <w:noEndnote/>
          <w:docGrid w:linePitch="360"/>
        </w:sectPr>
      </w:pPr>
      <w:r w:rsidRPr="00537BCB">
        <w:rPr>
          <w:rFonts w:ascii="Times New Roman" w:eastAsia="Times New Roman" w:hAnsi="Times New Roman" w:cs="Times New Roman"/>
          <w:color w:val="000000"/>
          <w:kern w:val="0"/>
          <w:sz w:val="28"/>
          <w:szCs w:val="28"/>
          <w:lang w:eastAsia="ru-RU" w:bidi="ru-RU"/>
        </w:rPr>
        <w:t>ингредиентов</w:t>
      </w:r>
      <w:r w:rsidRPr="00537BCB">
        <w:rPr>
          <w:rFonts w:ascii="Times New Roman" w:eastAsia="Times New Roman" w:hAnsi="Times New Roman" w:cs="Times New Roman"/>
          <w:color w:val="000000"/>
          <w:kern w:val="0"/>
          <w:sz w:val="28"/>
          <w:szCs w:val="28"/>
          <w:lang w:eastAsia="ru-RU" w:bidi="ru-RU"/>
        </w:rPr>
        <w:tab/>
        <w:t xml:space="preserve"> 492</w:t>
      </w:r>
      <w:r w:rsidRPr="00537BCB">
        <w:rPr>
          <w:rFonts w:ascii="Times New Roman" w:eastAsia="Times New Roman" w:hAnsi="Times New Roman" w:cs="Times New Roman"/>
          <w:color w:val="000000"/>
          <w:kern w:val="0"/>
          <w:sz w:val="28"/>
          <w:szCs w:val="28"/>
          <w:lang w:eastAsia="ru-RU" w:bidi="ru-RU"/>
        </w:rPr>
        <w:fldChar w:fldCharType="end"/>
      </w:r>
    </w:p>
    <w:p w:rsidR="00537BCB" w:rsidRPr="00537BCB" w:rsidRDefault="00537BCB" w:rsidP="00537BCB">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Ферменты микроорганизмов используют для получения продуктов пита</w:t>
      </w:r>
      <w:r w:rsidRPr="00537BCB">
        <w:rPr>
          <w:rFonts w:ascii="Times New Roman" w:eastAsia="Times New Roman" w:hAnsi="Times New Roman" w:cs="Times New Roman"/>
          <w:color w:val="000000"/>
          <w:kern w:val="0"/>
          <w:sz w:val="28"/>
          <w:szCs w:val="28"/>
          <w:lang w:eastAsia="ru-RU" w:bidi="ru-RU"/>
        </w:rPr>
        <w:softHyphen/>
        <w:t>ния в течение несколько веков: в пивоварении, сыроделии, хлебопечении. Тра</w:t>
      </w:r>
      <w:r w:rsidRPr="00537BCB">
        <w:rPr>
          <w:rFonts w:ascii="Times New Roman" w:eastAsia="Times New Roman" w:hAnsi="Times New Roman" w:cs="Times New Roman"/>
          <w:color w:val="000000"/>
          <w:kern w:val="0"/>
          <w:sz w:val="28"/>
          <w:szCs w:val="28"/>
          <w:lang w:eastAsia="ru-RU" w:bidi="ru-RU"/>
        </w:rPr>
        <w:softHyphen/>
        <w:t>диционные технологии, в основе которых лежат ферментативные процессы и биохимические превращения, характерные, например, для ферментов дрожжей и солода, использовались задолго до того, как стал известен механизм действия этих ферментов. Однако, только благодаря достижениям науки в области инже</w:t>
      </w:r>
      <w:r w:rsidRPr="00537BCB">
        <w:rPr>
          <w:rFonts w:ascii="Times New Roman" w:eastAsia="Times New Roman" w:hAnsi="Times New Roman" w:cs="Times New Roman"/>
          <w:color w:val="000000"/>
          <w:kern w:val="0"/>
          <w:sz w:val="28"/>
          <w:szCs w:val="28"/>
          <w:lang w:eastAsia="ru-RU" w:bidi="ru-RU"/>
        </w:rPr>
        <w:softHyphen/>
        <w:t>нерной энзимологии стало возможно промышленное получение и применение ферментов в различных отраслях промышленности: пищевой, легкой, фарма</w:t>
      </w:r>
      <w:r w:rsidRPr="00537BCB">
        <w:rPr>
          <w:rFonts w:ascii="Times New Roman" w:eastAsia="Times New Roman" w:hAnsi="Times New Roman" w:cs="Times New Roman"/>
          <w:color w:val="000000"/>
          <w:kern w:val="0"/>
          <w:sz w:val="28"/>
          <w:szCs w:val="28"/>
          <w:lang w:eastAsia="ru-RU" w:bidi="ru-RU"/>
        </w:rPr>
        <w:softHyphen/>
        <w:t>цевтической, бытовой химии и сельском хозяйстве.</w:t>
      </w:r>
    </w:p>
    <w:p w:rsidR="00537BCB" w:rsidRPr="00537BCB" w:rsidRDefault="00537BCB" w:rsidP="00537BCB">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В технологии получения ферментных препаратов особое внимание уделяется микроорганизмам, которые как продуценты ферментов обладают многими преимуществами. Во-первых, это лабильность к физико</w:t>
      </w:r>
      <w:r w:rsidRPr="00537BCB">
        <w:rPr>
          <w:rFonts w:ascii="Times New Roman" w:eastAsia="Times New Roman" w:hAnsi="Times New Roman" w:cs="Times New Roman"/>
          <w:color w:val="000000"/>
          <w:kern w:val="0"/>
          <w:sz w:val="28"/>
          <w:szCs w:val="28"/>
          <w:lang w:eastAsia="ru-RU" w:bidi="ru-RU"/>
        </w:rPr>
        <w:softHyphen/>
        <w:t>химическим и биологическим факторам, в связи с чем открываются поистине неограниченные возможности в получении высокоактивных штаммов проду</w:t>
      </w:r>
      <w:r w:rsidRPr="00537BCB">
        <w:rPr>
          <w:rFonts w:ascii="Times New Roman" w:eastAsia="Times New Roman" w:hAnsi="Times New Roman" w:cs="Times New Roman"/>
          <w:color w:val="000000"/>
          <w:kern w:val="0"/>
          <w:sz w:val="28"/>
          <w:szCs w:val="28"/>
          <w:lang w:eastAsia="ru-RU" w:bidi="ru-RU"/>
        </w:rPr>
        <w:softHyphen/>
        <w:t>центов ферментов; во-вторых, возможность увеличить ассортимент фер</w:t>
      </w:r>
      <w:r w:rsidRPr="00537BCB">
        <w:rPr>
          <w:rFonts w:ascii="Times New Roman" w:eastAsia="Times New Roman" w:hAnsi="Times New Roman" w:cs="Times New Roman"/>
          <w:color w:val="000000"/>
          <w:kern w:val="0"/>
          <w:sz w:val="28"/>
          <w:szCs w:val="28"/>
          <w:lang w:eastAsia="ru-RU" w:bidi="ru-RU"/>
        </w:rPr>
        <w:softHyphen/>
        <w:t>ментных препаратов с помощью селекции микроорганизмов и направленного биосинтеза за счет подбора компонентов среды и условий культивирования. Наибольший интерес представляют микроскопические грибы и бактерии, об</w:t>
      </w:r>
      <w:r w:rsidRPr="00537BCB">
        <w:rPr>
          <w:rFonts w:ascii="Times New Roman" w:eastAsia="Times New Roman" w:hAnsi="Times New Roman" w:cs="Times New Roman"/>
          <w:color w:val="000000"/>
          <w:kern w:val="0"/>
          <w:sz w:val="28"/>
          <w:szCs w:val="28"/>
          <w:lang w:eastAsia="ru-RU" w:bidi="ru-RU"/>
        </w:rPr>
        <w:softHyphen/>
        <w:t>ладающие разнообразием ферментных систем как гидролитического, так и негидролитического действия, что особенно важно для использования в пи</w:t>
      </w:r>
      <w:r w:rsidRPr="00537BCB">
        <w:rPr>
          <w:rFonts w:ascii="Times New Roman" w:eastAsia="Times New Roman" w:hAnsi="Times New Roman" w:cs="Times New Roman"/>
          <w:color w:val="000000"/>
          <w:kern w:val="0"/>
          <w:sz w:val="28"/>
          <w:szCs w:val="28"/>
          <w:lang w:eastAsia="ru-RU" w:bidi="ru-RU"/>
        </w:rPr>
        <w:softHyphen/>
        <w:t>щевой технологии.</w:t>
      </w:r>
    </w:p>
    <w:p w:rsidR="00537BCB" w:rsidRPr="00537BCB" w:rsidRDefault="00537BCB" w:rsidP="00537BCB">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Технология получения микробных ферментных препаратов включает процессы культивирования наиболее активных штаммов - продуцентов фер</w:t>
      </w:r>
      <w:r w:rsidRPr="00537BCB">
        <w:rPr>
          <w:rFonts w:ascii="Times New Roman" w:eastAsia="Times New Roman" w:hAnsi="Times New Roman" w:cs="Times New Roman"/>
          <w:color w:val="000000"/>
          <w:kern w:val="0"/>
          <w:sz w:val="28"/>
          <w:szCs w:val="28"/>
          <w:lang w:eastAsia="ru-RU" w:bidi="ru-RU"/>
        </w:rPr>
        <w:softHyphen/>
        <w:t>ментов, выделение и очистку, получение различных форм ферментов: жид</w:t>
      </w:r>
      <w:r w:rsidRPr="00537BCB">
        <w:rPr>
          <w:rFonts w:ascii="Times New Roman" w:eastAsia="Times New Roman" w:hAnsi="Times New Roman" w:cs="Times New Roman"/>
          <w:color w:val="000000"/>
          <w:kern w:val="0"/>
          <w:sz w:val="28"/>
          <w:szCs w:val="28"/>
          <w:lang w:eastAsia="ru-RU" w:bidi="ru-RU"/>
        </w:rPr>
        <w:softHyphen/>
        <w:t>ких, растворимых, порошкообразных, а также иммобилизованных фермент</w:t>
      </w:r>
      <w:r w:rsidRPr="00537BCB">
        <w:rPr>
          <w:rFonts w:ascii="Times New Roman" w:eastAsia="Times New Roman" w:hAnsi="Times New Roman" w:cs="Times New Roman"/>
          <w:color w:val="000000"/>
          <w:kern w:val="0"/>
          <w:sz w:val="28"/>
          <w:szCs w:val="28"/>
          <w:lang w:eastAsia="ru-RU" w:bidi="ru-RU"/>
        </w:rPr>
        <w:softHyphen/>
        <w:t>ных препаратов.</w:t>
      </w:r>
    </w:p>
    <w:p w:rsidR="00537BCB" w:rsidRPr="00537BCB" w:rsidRDefault="00537BCB" w:rsidP="00537BCB">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sectPr w:rsidR="00537BCB" w:rsidRPr="00537BCB">
          <w:footerReference w:type="even" r:id="rId10"/>
          <w:footerReference w:type="default" r:id="rId11"/>
          <w:headerReference w:type="first" r:id="rId12"/>
          <w:footerReference w:type="first" r:id="rId13"/>
          <w:pgSz w:w="11900" w:h="16840"/>
          <w:pgMar w:top="2139" w:right="738" w:bottom="1481" w:left="1523" w:header="0" w:footer="3" w:gutter="0"/>
          <w:cols w:space="720"/>
          <w:noEndnote/>
          <w:titlePg/>
          <w:docGrid w:linePitch="360"/>
        </w:sectPr>
      </w:pPr>
      <w:r w:rsidRPr="00537BCB">
        <w:rPr>
          <w:rFonts w:ascii="Times New Roman" w:eastAsia="Times New Roman" w:hAnsi="Times New Roman" w:cs="Times New Roman"/>
          <w:color w:val="000000"/>
          <w:kern w:val="0"/>
          <w:sz w:val="28"/>
          <w:szCs w:val="28"/>
          <w:lang w:eastAsia="ru-RU" w:bidi="ru-RU"/>
        </w:rPr>
        <w:t>На современном этапе основное внимание уделяется ферментным пре</w:t>
      </w:r>
      <w:r w:rsidRPr="00537BCB">
        <w:rPr>
          <w:rFonts w:ascii="Times New Roman" w:eastAsia="Times New Roman" w:hAnsi="Times New Roman" w:cs="Times New Roman"/>
          <w:color w:val="000000"/>
          <w:kern w:val="0"/>
          <w:sz w:val="28"/>
          <w:szCs w:val="28"/>
          <w:lang w:eastAsia="ru-RU" w:bidi="ru-RU"/>
        </w:rPr>
        <w:softHyphen/>
        <w:t>паратам, которые находят широкое применение для обработки пищевого сы-</w:t>
      </w:r>
    </w:p>
    <w:p w:rsidR="00537BCB" w:rsidRPr="00537BCB" w:rsidRDefault="00537BCB" w:rsidP="00537BCB">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рья: целлюлазам, пектиназам, в том числе мацерирующим ферментам, геми- целлюлазам, амилазам, протеазам.</w:t>
      </w:r>
    </w:p>
    <w:p w:rsidR="00537BCB" w:rsidRPr="00537BCB" w:rsidRDefault="00537BCB" w:rsidP="00537BCB">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Теоретические достижения в области ферментативного гидролиза ком</w:t>
      </w:r>
      <w:r w:rsidRPr="00537BCB">
        <w:rPr>
          <w:rFonts w:ascii="Times New Roman" w:eastAsia="Times New Roman" w:hAnsi="Times New Roman" w:cs="Times New Roman"/>
          <w:color w:val="000000"/>
          <w:kern w:val="0"/>
          <w:sz w:val="28"/>
          <w:szCs w:val="28"/>
          <w:lang w:eastAsia="ru-RU" w:bidi="ru-RU"/>
        </w:rPr>
        <w:softHyphen/>
        <w:t>понентов пищевого сырья легли в основу промышленных биотехнологиче</w:t>
      </w:r>
      <w:r w:rsidRPr="00537BCB">
        <w:rPr>
          <w:rFonts w:ascii="Times New Roman" w:eastAsia="Times New Roman" w:hAnsi="Times New Roman" w:cs="Times New Roman"/>
          <w:color w:val="000000"/>
          <w:kern w:val="0"/>
          <w:sz w:val="28"/>
          <w:szCs w:val="28"/>
          <w:lang w:eastAsia="ru-RU" w:bidi="ru-RU"/>
        </w:rPr>
        <w:softHyphen/>
        <w:t>ских способов получения пищевых продуктов, таких как хлеб, мясные и мо</w:t>
      </w:r>
      <w:r w:rsidRPr="00537BCB">
        <w:rPr>
          <w:rFonts w:ascii="Times New Roman" w:eastAsia="Times New Roman" w:hAnsi="Times New Roman" w:cs="Times New Roman"/>
          <w:color w:val="000000"/>
          <w:kern w:val="0"/>
          <w:sz w:val="28"/>
          <w:szCs w:val="28"/>
          <w:lang w:eastAsia="ru-RU" w:bidi="ru-RU"/>
        </w:rPr>
        <w:softHyphen/>
        <w:t>лочные продукты, вино, пиво, сахаристые вещества и т.д.</w:t>
      </w:r>
    </w:p>
    <w:p w:rsidR="00537BCB" w:rsidRPr="00537BCB" w:rsidRDefault="00537BCB" w:rsidP="00537BCB">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В данной работе считали целесообразным исследовать возможность использования биокатализа для усовершенствования традиционных техноло</w:t>
      </w:r>
      <w:r w:rsidRPr="00537BCB">
        <w:rPr>
          <w:rFonts w:ascii="Times New Roman" w:eastAsia="Times New Roman" w:hAnsi="Times New Roman" w:cs="Times New Roman"/>
          <w:color w:val="000000"/>
          <w:kern w:val="0"/>
          <w:sz w:val="28"/>
          <w:szCs w:val="28"/>
          <w:lang w:eastAsia="ru-RU" w:bidi="ru-RU"/>
        </w:rPr>
        <w:softHyphen/>
        <w:t>гий: эфирных масел, пищевых экстрактов, различных видов чая, агара из морских водорослей.</w:t>
      </w:r>
    </w:p>
    <w:p w:rsidR="00537BCB" w:rsidRPr="00537BCB" w:rsidRDefault="00537BCB" w:rsidP="00537BCB">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Не менее перспективным считали использование биокатализа в техно</w:t>
      </w:r>
      <w:r w:rsidRPr="00537BCB">
        <w:rPr>
          <w:rFonts w:ascii="Times New Roman" w:eastAsia="Times New Roman" w:hAnsi="Times New Roman" w:cs="Times New Roman"/>
          <w:color w:val="000000"/>
          <w:kern w:val="0"/>
          <w:sz w:val="28"/>
          <w:szCs w:val="28"/>
          <w:lang w:eastAsia="ru-RU" w:bidi="ru-RU"/>
        </w:rPr>
        <w:softHyphen/>
        <w:t>логии пищевых ингредиентов белковой и углеводной природы, получаемых, в основном, из вторичных сырьевых ресурсов (ВСР). Это позволит решить некоторые вопросы создания новых видов ингредиентов и пищевых продук</w:t>
      </w:r>
      <w:r w:rsidRPr="00537BCB">
        <w:rPr>
          <w:rFonts w:ascii="Times New Roman" w:eastAsia="Times New Roman" w:hAnsi="Times New Roman" w:cs="Times New Roman"/>
          <w:color w:val="000000"/>
          <w:kern w:val="0"/>
          <w:sz w:val="28"/>
          <w:szCs w:val="28"/>
          <w:lang w:eastAsia="ru-RU" w:bidi="ru-RU"/>
        </w:rPr>
        <w:softHyphen/>
        <w:t>тов на их основе.</w:t>
      </w:r>
    </w:p>
    <w:p w:rsidR="00537BCB" w:rsidRPr="00537BCB" w:rsidRDefault="00537BCB" w:rsidP="00537BCB">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Необходимо отметить, что дефицит белка наблюдается в настоящее время во многих странах мира. В связи с этим направление работ крупных учёных: академика РАСХН Рогова И.А., Титова Е.И, к.т.н. Крохи Н.Г., про</w:t>
      </w:r>
      <w:r w:rsidRPr="00537BCB">
        <w:rPr>
          <w:rFonts w:ascii="Times New Roman" w:eastAsia="Times New Roman" w:hAnsi="Times New Roman" w:cs="Times New Roman"/>
          <w:color w:val="000000"/>
          <w:kern w:val="0"/>
          <w:sz w:val="28"/>
          <w:szCs w:val="28"/>
          <w:lang w:eastAsia="ru-RU" w:bidi="ru-RU"/>
        </w:rPr>
        <w:softHyphen/>
        <w:t>фессоров: Браудо Е.Е., Жаринова А.И., Токаева Э.С., Грачевой И.М., Гернет М. В., Ивановой Л.А., Траубенберг С.Е., Колпаковой В.В. — в области полу</w:t>
      </w:r>
      <w:r w:rsidRPr="00537BCB">
        <w:rPr>
          <w:rFonts w:ascii="Times New Roman" w:eastAsia="Times New Roman" w:hAnsi="Times New Roman" w:cs="Times New Roman"/>
          <w:color w:val="000000"/>
          <w:kern w:val="0"/>
          <w:sz w:val="28"/>
          <w:szCs w:val="28"/>
          <w:lang w:eastAsia="ru-RU" w:bidi="ru-RU"/>
        </w:rPr>
        <w:softHyphen/>
        <w:t>чения новых промышленных видов пищевого белка и в настоящее время со</w:t>
      </w:r>
      <w:r w:rsidRPr="00537BCB">
        <w:rPr>
          <w:rFonts w:ascii="Times New Roman" w:eastAsia="Times New Roman" w:hAnsi="Times New Roman" w:cs="Times New Roman"/>
          <w:color w:val="000000"/>
          <w:kern w:val="0"/>
          <w:sz w:val="28"/>
          <w:szCs w:val="28"/>
          <w:lang w:eastAsia="ru-RU" w:bidi="ru-RU"/>
        </w:rPr>
        <w:softHyphen/>
        <w:t>храняет актуальность.</w:t>
      </w:r>
    </w:p>
    <w:p w:rsidR="00537BCB" w:rsidRPr="00537BCB" w:rsidRDefault="00537BCB" w:rsidP="00537BCB">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В последние годы отмечается тенденция использования нетрадицион</w:t>
      </w:r>
      <w:r w:rsidRPr="00537BCB">
        <w:rPr>
          <w:rFonts w:ascii="Times New Roman" w:eastAsia="Times New Roman" w:hAnsi="Times New Roman" w:cs="Times New Roman"/>
          <w:color w:val="000000"/>
          <w:kern w:val="0"/>
          <w:sz w:val="28"/>
          <w:szCs w:val="28"/>
          <w:lang w:eastAsia="ru-RU" w:bidi="ru-RU"/>
        </w:rPr>
        <w:softHyphen/>
        <w:t>ных источников белка - вторичных сырьевых ресурсов, таких как пшенич</w:t>
      </w:r>
      <w:r w:rsidRPr="00537BCB">
        <w:rPr>
          <w:rFonts w:ascii="Times New Roman" w:eastAsia="Times New Roman" w:hAnsi="Times New Roman" w:cs="Times New Roman"/>
          <w:color w:val="000000"/>
          <w:kern w:val="0"/>
          <w:sz w:val="28"/>
          <w:szCs w:val="28"/>
          <w:lang w:eastAsia="ru-RU" w:bidi="ru-RU"/>
        </w:rPr>
        <w:softHyphen/>
        <w:t>ные отруби, горчичный и подсолнечный жом и т.д., наряду с традиционны</w:t>
      </w:r>
      <w:r w:rsidRPr="00537BCB">
        <w:rPr>
          <w:rFonts w:ascii="Times New Roman" w:eastAsia="Times New Roman" w:hAnsi="Times New Roman" w:cs="Times New Roman"/>
          <w:color w:val="000000"/>
          <w:kern w:val="0"/>
          <w:sz w:val="28"/>
          <w:szCs w:val="28"/>
          <w:lang w:eastAsia="ru-RU" w:bidi="ru-RU"/>
        </w:rPr>
        <w:softHyphen/>
        <w:t>ми, как, например, соя.</w:t>
      </w:r>
    </w:p>
    <w:p w:rsidR="00537BCB" w:rsidRPr="00537BCB" w:rsidRDefault="00537BCB" w:rsidP="00537BCB">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Вовлечение в технологический процесс вторичных сырьевых ресурсов способствует повышению эффективности основного производства, является предпосылкой к созданию безотходных перерабатывающих предприятий, а также позволяет получить разообразные продукты пищевого назначения.</w:t>
      </w:r>
    </w:p>
    <w:p w:rsidR="00537BCB" w:rsidRPr="00537BCB" w:rsidRDefault="00537BCB" w:rsidP="00537BCB">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Наиболее яркими представителями таких продуктов наряду с белковыми являются добавки углеводной природы: пектин и нерастворимые пищевые во</w:t>
      </w:r>
      <w:r w:rsidRPr="00537BCB">
        <w:rPr>
          <w:rFonts w:ascii="Times New Roman" w:eastAsia="Times New Roman" w:hAnsi="Times New Roman" w:cs="Times New Roman"/>
          <w:color w:val="000000"/>
          <w:kern w:val="0"/>
          <w:sz w:val="28"/>
          <w:szCs w:val="28"/>
          <w:lang w:eastAsia="ru-RU" w:bidi="ru-RU"/>
        </w:rPr>
        <w:softHyphen/>
        <w:t>локна, которые обладают уникальными физиологическими показателями. Их полезные свойства многочисленны: они нормализуют содержание холестерина, повышают устойчивость к аллергии, снимают раздражение и воспалительные процессы слизистых оболочек, интенсифицируют общий обмен веществ.</w:t>
      </w:r>
    </w:p>
    <w:p w:rsidR="00537BCB" w:rsidRPr="00537BCB" w:rsidRDefault="00537BCB" w:rsidP="00537BCB">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Усилиями российских профессоров: Кочетковой А.А., Донченко Л.В., Карпович Н.С., Нелиной В. В., Голубева В.Н., Шелухиной Н.П., Колесникова А.Ю., к.т.н. Матрёничевой В.В. и др. совершенствуются технологии получе</w:t>
      </w:r>
      <w:r w:rsidRPr="00537BCB">
        <w:rPr>
          <w:rFonts w:ascii="Times New Roman" w:eastAsia="Times New Roman" w:hAnsi="Times New Roman" w:cs="Times New Roman"/>
          <w:color w:val="000000"/>
          <w:kern w:val="0"/>
          <w:sz w:val="28"/>
          <w:szCs w:val="28"/>
          <w:lang w:eastAsia="ru-RU" w:bidi="ru-RU"/>
        </w:rPr>
        <w:softHyphen/>
        <w:t>ния растительных полисахаридов, в частности за счёт улучшения экстракци</w:t>
      </w:r>
      <w:r w:rsidRPr="00537BCB">
        <w:rPr>
          <w:rFonts w:ascii="Times New Roman" w:eastAsia="Times New Roman" w:hAnsi="Times New Roman" w:cs="Times New Roman"/>
          <w:color w:val="000000"/>
          <w:kern w:val="0"/>
          <w:sz w:val="28"/>
          <w:szCs w:val="28"/>
          <w:lang w:eastAsia="ru-RU" w:bidi="ru-RU"/>
        </w:rPr>
        <w:softHyphen/>
        <w:t>онных свойств пектина, а также современных методов очистки и сушки пи</w:t>
      </w:r>
      <w:r w:rsidRPr="00537BCB">
        <w:rPr>
          <w:rFonts w:ascii="Times New Roman" w:eastAsia="Times New Roman" w:hAnsi="Times New Roman" w:cs="Times New Roman"/>
          <w:color w:val="000000"/>
          <w:kern w:val="0"/>
          <w:sz w:val="28"/>
          <w:szCs w:val="28"/>
          <w:lang w:eastAsia="ru-RU" w:bidi="ru-RU"/>
        </w:rPr>
        <w:softHyphen/>
        <w:t>щевых волокон.</w:t>
      </w:r>
    </w:p>
    <w:p w:rsidR="00537BCB" w:rsidRPr="00537BCB" w:rsidRDefault="00537BCB" w:rsidP="00537BCB">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Источниками получения пектина и пищевых волокон являются вто</w:t>
      </w:r>
      <w:r w:rsidRPr="00537BCB">
        <w:rPr>
          <w:rFonts w:ascii="Times New Roman" w:eastAsia="Times New Roman" w:hAnsi="Times New Roman" w:cs="Times New Roman"/>
          <w:color w:val="000000"/>
          <w:kern w:val="0"/>
          <w:sz w:val="28"/>
          <w:szCs w:val="28"/>
          <w:lang w:eastAsia="ru-RU" w:bidi="ru-RU"/>
        </w:rPr>
        <w:softHyphen/>
        <w:t>ричные сырьевые ресурсы сокового и сахарного производств: яблочные и цитрусовые отжимы, свекловичный жом; при получении пищевых волокон за рубежом используют, в основном, пшеничные отруби.</w:t>
      </w:r>
    </w:p>
    <w:p w:rsidR="00537BCB" w:rsidRPr="00537BCB" w:rsidRDefault="00537BCB" w:rsidP="00537BCB">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Одним из наиболее ценных продуктов переработки вторичных сырье</w:t>
      </w:r>
      <w:r w:rsidRPr="00537BCB">
        <w:rPr>
          <w:rFonts w:ascii="Times New Roman" w:eastAsia="Times New Roman" w:hAnsi="Times New Roman" w:cs="Times New Roman"/>
          <w:color w:val="000000"/>
          <w:kern w:val="0"/>
          <w:sz w:val="28"/>
          <w:szCs w:val="28"/>
          <w:lang w:eastAsia="ru-RU" w:bidi="ru-RU"/>
        </w:rPr>
        <w:softHyphen/>
        <w:t>вых ресурсов является пектин.</w:t>
      </w:r>
    </w:p>
    <w:p w:rsidR="00537BCB" w:rsidRPr="00537BCB" w:rsidRDefault="00537BCB" w:rsidP="00537BCB">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Свойство пектина трудно переоценить: это его способность выводить из организма человека и животных радиоактивные элементы, в т.ч. ионы тя</w:t>
      </w:r>
      <w:r w:rsidRPr="00537BCB">
        <w:rPr>
          <w:rFonts w:ascii="Times New Roman" w:eastAsia="Times New Roman" w:hAnsi="Times New Roman" w:cs="Times New Roman"/>
          <w:color w:val="000000"/>
          <w:kern w:val="0"/>
          <w:sz w:val="28"/>
          <w:szCs w:val="28"/>
          <w:lang w:eastAsia="ru-RU" w:bidi="ru-RU"/>
        </w:rPr>
        <w:softHyphen/>
        <w:t>жёлых металлов, способность сорбировать токсины.</w:t>
      </w:r>
    </w:p>
    <w:p w:rsidR="00537BCB" w:rsidRPr="00537BCB" w:rsidRDefault="00537BCB" w:rsidP="00537BCB">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В пищевой промышленности используется основное свойство пектина - образовывать студни, связывая при этом большое количество жидкости.</w:t>
      </w:r>
    </w:p>
    <w:p w:rsidR="00537BCB" w:rsidRPr="00537BCB" w:rsidRDefault="00537BCB" w:rsidP="00537BCB">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В отличие от других студнеобразователей, пектин желируется в присутст</w:t>
      </w:r>
      <w:r w:rsidRPr="00537BCB">
        <w:rPr>
          <w:rFonts w:ascii="Times New Roman" w:eastAsia="Times New Roman" w:hAnsi="Times New Roman" w:cs="Times New Roman"/>
          <w:color w:val="000000"/>
          <w:kern w:val="0"/>
          <w:sz w:val="28"/>
          <w:szCs w:val="28"/>
          <w:lang w:eastAsia="ru-RU" w:bidi="ru-RU"/>
        </w:rPr>
        <w:softHyphen/>
        <w:t>вии сахара и кислоты, поэтому, прежде всего он нашёл применение в производ</w:t>
      </w:r>
      <w:r w:rsidRPr="00537BCB">
        <w:rPr>
          <w:rFonts w:ascii="Times New Roman" w:eastAsia="Times New Roman" w:hAnsi="Times New Roman" w:cs="Times New Roman"/>
          <w:color w:val="000000"/>
          <w:kern w:val="0"/>
          <w:sz w:val="28"/>
          <w:szCs w:val="28"/>
          <w:lang w:eastAsia="ru-RU" w:bidi="ru-RU"/>
        </w:rPr>
        <w:softHyphen/>
        <w:t>стве кондитерских изделий пастило-мармеладной группы, коцфет, желейных из</w:t>
      </w:r>
      <w:r w:rsidRPr="00537BCB">
        <w:rPr>
          <w:rFonts w:ascii="Times New Roman" w:eastAsia="Times New Roman" w:hAnsi="Times New Roman" w:cs="Times New Roman"/>
          <w:color w:val="000000"/>
          <w:kern w:val="0"/>
          <w:sz w:val="28"/>
          <w:szCs w:val="28"/>
          <w:lang w:eastAsia="ru-RU" w:bidi="ru-RU"/>
        </w:rPr>
        <w:softHyphen/>
        <w:t>делий, конфитюров, джемов, повидла, низкосахаристых консервов.</w:t>
      </w:r>
    </w:p>
    <w:p w:rsidR="00537BCB" w:rsidRPr="00537BCB" w:rsidRDefault="00537BCB" w:rsidP="00537BCB">
      <w:pPr>
        <w:tabs>
          <w:tab w:val="clear" w:pos="709"/>
        </w:tabs>
        <w:suppressAutoHyphens w:val="0"/>
        <w:spacing w:after="0" w:line="475" w:lineRule="exact"/>
        <w:ind w:firstLine="78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При производстве безалкогольных напитков специального назначения, перспективно использовать низкоэтерифицированный пектин как физиологи</w:t>
      </w:r>
      <w:r w:rsidRPr="00537BCB">
        <w:rPr>
          <w:rFonts w:ascii="Times New Roman" w:eastAsia="Times New Roman" w:hAnsi="Times New Roman" w:cs="Times New Roman"/>
          <w:color w:val="000000"/>
          <w:kern w:val="0"/>
          <w:sz w:val="28"/>
          <w:szCs w:val="28"/>
          <w:lang w:eastAsia="ru-RU" w:bidi="ru-RU"/>
        </w:rPr>
        <w:softHyphen/>
        <w:t>чески активную профилактическую добавку. Разработаны десятки рецептур соков, фруктовых вод, газированных и негазированных тонизирующих на</w:t>
      </w:r>
      <w:r w:rsidRPr="00537BCB">
        <w:rPr>
          <w:rFonts w:ascii="Times New Roman" w:eastAsia="Times New Roman" w:hAnsi="Times New Roman" w:cs="Times New Roman"/>
          <w:color w:val="000000"/>
          <w:kern w:val="0"/>
          <w:sz w:val="28"/>
          <w:szCs w:val="28"/>
          <w:lang w:eastAsia="ru-RU" w:bidi="ru-RU"/>
        </w:rPr>
        <w:softHyphen/>
        <w:t>питков, на основе пектина, выпуск которых ограничен только отсутствием оте</w:t>
      </w:r>
      <w:r w:rsidRPr="00537BCB">
        <w:rPr>
          <w:rFonts w:ascii="Times New Roman" w:eastAsia="Times New Roman" w:hAnsi="Times New Roman" w:cs="Times New Roman"/>
          <w:color w:val="000000"/>
          <w:kern w:val="0"/>
          <w:sz w:val="28"/>
          <w:szCs w:val="28"/>
          <w:lang w:eastAsia="ru-RU" w:bidi="ru-RU"/>
        </w:rPr>
        <w:softHyphen/>
        <w:t>чественного продукта. В хлебопечении применяют растительные полисаха</w:t>
      </w:r>
      <w:r w:rsidRPr="00537BCB">
        <w:rPr>
          <w:rFonts w:ascii="Times New Roman" w:eastAsia="Times New Roman" w:hAnsi="Times New Roman" w:cs="Times New Roman"/>
          <w:color w:val="000000"/>
          <w:kern w:val="0"/>
          <w:sz w:val="28"/>
          <w:szCs w:val="28"/>
          <w:lang w:eastAsia="ru-RU" w:bidi="ru-RU"/>
        </w:rPr>
        <w:softHyphen/>
        <w:t>риды: пектин и ПВ, используя их поверхностноактивные свойства. При внесе</w:t>
      </w:r>
      <w:r w:rsidRPr="00537BCB">
        <w:rPr>
          <w:rFonts w:ascii="Times New Roman" w:eastAsia="Times New Roman" w:hAnsi="Times New Roman" w:cs="Times New Roman"/>
          <w:color w:val="000000"/>
          <w:kern w:val="0"/>
          <w:sz w:val="28"/>
          <w:szCs w:val="28"/>
          <w:lang w:eastAsia="ru-RU" w:bidi="ru-RU"/>
        </w:rPr>
        <w:softHyphen/>
        <w:t>нии их в тесто происходит укрепление клейковины, в готовом хлебе улучша</w:t>
      </w:r>
      <w:r w:rsidRPr="00537BCB">
        <w:rPr>
          <w:rFonts w:ascii="Times New Roman" w:eastAsia="Times New Roman" w:hAnsi="Times New Roman" w:cs="Times New Roman"/>
          <w:color w:val="000000"/>
          <w:kern w:val="0"/>
          <w:sz w:val="28"/>
          <w:szCs w:val="28"/>
          <w:lang w:eastAsia="ru-RU" w:bidi="ru-RU"/>
        </w:rPr>
        <w:softHyphen/>
        <w:t>ются такие показатели, как объёмный выход, пористость и сжимаемость мякиша, формоустойчивость, удлиняется сохранение свежести и срок годности хлеба.</w:t>
      </w:r>
    </w:p>
    <w:p w:rsidR="00537BCB" w:rsidRPr="00537BCB" w:rsidRDefault="00537BCB" w:rsidP="00537BCB">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Водосвязывающая и водоудерживающая способность пектина и пище</w:t>
      </w:r>
      <w:r w:rsidRPr="00537BCB">
        <w:rPr>
          <w:rFonts w:ascii="Times New Roman" w:eastAsia="Times New Roman" w:hAnsi="Times New Roman" w:cs="Times New Roman"/>
          <w:color w:val="000000"/>
          <w:kern w:val="0"/>
          <w:sz w:val="28"/>
          <w:szCs w:val="28"/>
          <w:lang w:eastAsia="ru-RU" w:bidi="ru-RU"/>
        </w:rPr>
        <w:softHyphen/>
        <w:t>вых волокон обусловили их применение в производстве молочных и мясных изделий, в том числе лечебно-профилактического назначения. В йогуртах, майонезах, маргарине полисахариды используют в качестве структурообра- зователя и стабилизатора.</w:t>
      </w:r>
    </w:p>
    <w:p w:rsidR="00537BCB" w:rsidRPr="00537BCB" w:rsidRDefault="00537BCB" w:rsidP="00537BCB">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Теоретическим исследованиям в области биокатализа и разработке био</w:t>
      </w:r>
      <w:r w:rsidRPr="00537BCB">
        <w:rPr>
          <w:rFonts w:ascii="Times New Roman" w:eastAsia="Times New Roman" w:hAnsi="Times New Roman" w:cs="Times New Roman"/>
          <w:color w:val="000000"/>
          <w:kern w:val="0"/>
          <w:sz w:val="28"/>
          <w:szCs w:val="28"/>
          <w:lang w:eastAsia="ru-RU" w:bidi="ru-RU"/>
        </w:rPr>
        <w:softHyphen/>
        <w:t>каталитических технологий получения пищевых продуктов и ингредиентов по</w:t>
      </w:r>
      <w:r w:rsidRPr="00537BCB">
        <w:rPr>
          <w:rFonts w:ascii="Times New Roman" w:eastAsia="Times New Roman" w:hAnsi="Times New Roman" w:cs="Times New Roman"/>
          <w:color w:val="000000"/>
          <w:kern w:val="0"/>
          <w:sz w:val="28"/>
          <w:szCs w:val="28"/>
          <w:lang w:eastAsia="ru-RU" w:bidi="ru-RU"/>
        </w:rPr>
        <w:softHyphen/>
        <w:t>священа данная работа, обобщающая многолетний опыт автора.</w:t>
      </w:r>
    </w:p>
    <w:p w:rsidR="00537BCB" w:rsidRPr="00537BCB" w:rsidRDefault="00537BCB" w:rsidP="00537BCB">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В России в настоящее время препараты пектина, нерастворимых ПВ, а также белка в очищенной форме не производят - отечественная пищевая про</w:t>
      </w:r>
      <w:r w:rsidRPr="00537BCB">
        <w:rPr>
          <w:rFonts w:ascii="Times New Roman" w:eastAsia="Times New Roman" w:hAnsi="Times New Roman" w:cs="Times New Roman"/>
          <w:color w:val="000000"/>
          <w:kern w:val="0"/>
          <w:sz w:val="28"/>
          <w:szCs w:val="28"/>
          <w:lang w:eastAsia="ru-RU" w:bidi="ru-RU"/>
        </w:rPr>
        <w:softHyphen/>
        <w:t>мышленность использует зарубежные аналоги.</w:t>
      </w:r>
    </w:p>
    <w:p w:rsidR="00537BCB" w:rsidRPr="00537BCB" w:rsidRDefault="00537BCB" w:rsidP="00537BCB">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Актуальной проблемой технологии белков и полисахаридов является за</w:t>
      </w:r>
      <w:r w:rsidRPr="00537BCB">
        <w:rPr>
          <w:rFonts w:ascii="Times New Roman" w:eastAsia="Times New Roman" w:hAnsi="Times New Roman" w:cs="Times New Roman"/>
          <w:color w:val="000000"/>
          <w:kern w:val="0"/>
          <w:sz w:val="28"/>
          <w:szCs w:val="28"/>
          <w:lang w:eastAsia="ru-RU" w:bidi="ru-RU"/>
        </w:rPr>
        <w:softHyphen/>
        <w:t>мена химических методов — кислотного и щелочного гидролиза — на фермента</w:t>
      </w:r>
      <w:r w:rsidRPr="00537BCB">
        <w:rPr>
          <w:rFonts w:ascii="Times New Roman" w:eastAsia="Times New Roman" w:hAnsi="Times New Roman" w:cs="Times New Roman"/>
          <w:color w:val="000000"/>
          <w:kern w:val="0"/>
          <w:sz w:val="28"/>
          <w:szCs w:val="28"/>
          <w:lang w:eastAsia="ru-RU" w:bidi="ru-RU"/>
        </w:rPr>
        <w:softHyphen/>
        <w:t>тивный, имеющий неоспоримые преимущества: увеличение выхода продукции, сохранение природных функциональных свойств, мягкие условия pH и темпе</w:t>
      </w:r>
      <w:r w:rsidRPr="00537BCB">
        <w:rPr>
          <w:rFonts w:ascii="Times New Roman" w:eastAsia="Times New Roman" w:hAnsi="Times New Roman" w:cs="Times New Roman"/>
          <w:color w:val="000000"/>
          <w:kern w:val="0"/>
          <w:sz w:val="28"/>
          <w:szCs w:val="28"/>
          <w:lang w:eastAsia="ru-RU" w:bidi="ru-RU"/>
        </w:rPr>
        <w:softHyphen/>
        <w:t>ратуры, отсутствие потребности в специальном оборудовании, улучшение эко</w:t>
      </w:r>
      <w:r w:rsidRPr="00537BCB">
        <w:rPr>
          <w:rFonts w:ascii="Times New Roman" w:eastAsia="Times New Roman" w:hAnsi="Times New Roman" w:cs="Times New Roman"/>
          <w:color w:val="000000"/>
          <w:kern w:val="0"/>
          <w:sz w:val="28"/>
          <w:szCs w:val="28"/>
          <w:lang w:eastAsia="ru-RU" w:bidi="ru-RU"/>
        </w:rPr>
        <w:softHyphen/>
        <w:t>логических условий производства.</w:t>
      </w:r>
    </w:p>
    <w:p w:rsidR="00537BCB" w:rsidRPr="00537BCB" w:rsidRDefault="00537BCB" w:rsidP="00537BCB">
      <w:pPr>
        <w:tabs>
          <w:tab w:val="clear" w:pos="709"/>
        </w:tabs>
        <w:suppressAutoHyphens w:val="0"/>
        <w:spacing w:after="95" w:line="475" w:lineRule="exact"/>
        <w:ind w:firstLine="76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Усилиями российских ученых: А.А. Кочетковой, Л.В. Донченко, Н.П. Не</w:t>
      </w:r>
      <w:r w:rsidRPr="00537BCB">
        <w:rPr>
          <w:rFonts w:ascii="Times New Roman" w:eastAsia="Times New Roman" w:hAnsi="Times New Roman" w:cs="Times New Roman"/>
          <w:color w:val="000000"/>
          <w:kern w:val="0"/>
          <w:sz w:val="28"/>
          <w:szCs w:val="28"/>
          <w:lang w:eastAsia="ru-RU" w:bidi="ru-RU"/>
        </w:rPr>
        <w:softHyphen/>
        <w:t>чаева, Г.А. Ермолаевой, В.В. Нелиной, В.Н. Голубева, Н.П. Шелухиной и дру</w:t>
      </w:r>
      <w:r w:rsidRPr="00537BCB">
        <w:rPr>
          <w:rFonts w:ascii="Times New Roman" w:eastAsia="Times New Roman" w:hAnsi="Times New Roman" w:cs="Times New Roman"/>
          <w:color w:val="000000"/>
          <w:kern w:val="0"/>
          <w:sz w:val="28"/>
          <w:szCs w:val="28"/>
          <w:lang w:eastAsia="ru-RU" w:bidi="ru-RU"/>
        </w:rPr>
        <w:softHyphen/>
        <w:t>гих совершенствуется технология ингредиентов углеводной природы, в частно</w:t>
      </w:r>
      <w:r w:rsidRPr="00537BCB">
        <w:rPr>
          <w:rFonts w:ascii="Times New Roman" w:eastAsia="Times New Roman" w:hAnsi="Times New Roman" w:cs="Times New Roman"/>
          <w:color w:val="000000"/>
          <w:kern w:val="0"/>
          <w:sz w:val="28"/>
          <w:szCs w:val="28"/>
          <w:lang w:eastAsia="ru-RU" w:bidi="ru-RU"/>
        </w:rPr>
        <w:softHyphen/>
        <w:t>сти, за счет использования современных методов гидролиза, очистки и сушки.</w:t>
      </w:r>
    </w:p>
    <w:p w:rsidR="00537BCB" w:rsidRPr="00537BCB" w:rsidRDefault="00537BCB" w:rsidP="00537BCB">
      <w:pPr>
        <w:tabs>
          <w:tab w:val="clear" w:pos="709"/>
        </w:tabs>
        <w:suppressAutoHyphens w:val="0"/>
        <w:spacing w:after="0" w:line="432" w:lineRule="exact"/>
        <w:ind w:firstLine="760"/>
        <w:rPr>
          <w:rFonts w:ascii="Times New Roman" w:eastAsia="Times New Roman" w:hAnsi="Times New Roman" w:cs="Times New Roman"/>
          <w:color w:val="000000"/>
          <w:kern w:val="0"/>
          <w:sz w:val="28"/>
          <w:szCs w:val="28"/>
          <w:lang w:eastAsia="ru-RU" w:bidi="ru-RU"/>
        </w:rPr>
        <w:sectPr w:rsidR="00537BCB" w:rsidRPr="00537BCB">
          <w:pgSz w:w="11900" w:h="16840"/>
          <w:pgMar w:top="1159" w:right="715" w:bottom="1449" w:left="1512" w:header="0" w:footer="3" w:gutter="0"/>
          <w:cols w:space="720"/>
          <w:noEndnote/>
          <w:docGrid w:linePitch="360"/>
        </w:sectPr>
      </w:pPr>
      <w:r w:rsidRPr="00537BCB">
        <w:rPr>
          <w:rFonts w:ascii="Times New Roman" w:eastAsia="Times New Roman" w:hAnsi="Times New Roman" w:cs="Times New Roman"/>
          <w:color w:val="000000"/>
          <w:kern w:val="0"/>
          <w:sz w:val="28"/>
          <w:szCs w:val="28"/>
          <w:lang w:eastAsia="ru-RU" w:bidi="ru-RU"/>
        </w:rPr>
        <w:t>Работы И.А. Рогова, Е.И. Титова, Н.И. Дунченко, Ю.А. Ивашкина, В.Г. Высоцкого, Э.С. Токаева, Н.К. Журавской, В.И. Ганиной, И.В. Квитко, К.К. По</w:t>
      </w:r>
      <w:r w:rsidRPr="00537BCB">
        <w:rPr>
          <w:rFonts w:ascii="Times New Roman" w:eastAsia="Times New Roman" w:hAnsi="Times New Roman" w:cs="Times New Roman"/>
          <w:color w:val="000000"/>
          <w:kern w:val="0"/>
          <w:sz w:val="28"/>
          <w:szCs w:val="28"/>
          <w:lang w:eastAsia="ru-RU" w:bidi="ru-RU"/>
        </w:rPr>
        <w:softHyphen/>
      </w:r>
    </w:p>
    <w:p w:rsidR="00537BCB" w:rsidRPr="00537BCB" w:rsidRDefault="00537BCB" w:rsidP="00537BCB">
      <w:pPr>
        <w:tabs>
          <w:tab w:val="clear" w:pos="709"/>
        </w:tabs>
        <w:suppressAutoHyphens w:val="0"/>
        <w:spacing w:after="0" w:line="432" w:lineRule="exact"/>
        <w:ind w:firstLine="76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 xml:space="preserve">лянского, В.А. Лосевой, Т.В. Саниной, Л.А. Ивановой, </w:t>
      </w:r>
      <w:r w:rsidRPr="00537BCB">
        <w:rPr>
          <w:rFonts w:ascii="Times New Roman" w:eastAsia="Times New Roman" w:hAnsi="Times New Roman" w:cs="Times New Roman"/>
          <w:color w:val="000000"/>
          <w:kern w:val="0"/>
          <w:sz w:val="28"/>
          <w:szCs w:val="28"/>
          <w:lang w:val="en-US" w:eastAsia="en-US" w:bidi="en-US"/>
        </w:rPr>
        <w:t>D</w:t>
      </w:r>
      <w:r w:rsidRPr="00537BCB">
        <w:rPr>
          <w:rFonts w:ascii="Times New Roman" w:eastAsia="Times New Roman" w:hAnsi="Times New Roman" w:cs="Times New Roman"/>
          <w:color w:val="000000"/>
          <w:kern w:val="0"/>
          <w:sz w:val="28"/>
          <w:szCs w:val="28"/>
          <w:lang w:eastAsia="en-US" w:bidi="en-US"/>
        </w:rPr>
        <w:t xml:space="preserve">. </w:t>
      </w:r>
      <w:r w:rsidRPr="00537BCB">
        <w:rPr>
          <w:rFonts w:ascii="Times New Roman" w:eastAsia="Times New Roman" w:hAnsi="Times New Roman" w:cs="Times New Roman"/>
          <w:color w:val="000000"/>
          <w:kern w:val="0"/>
          <w:sz w:val="28"/>
          <w:szCs w:val="28"/>
          <w:lang w:val="en-US" w:eastAsia="en-US" w:bidi="en-US"/>
        </w:rPr>
        <w:t>Burkit</w:t>
      </w:r>
      <w:r w:rsidRPr="00537BCB">
        <w:rPr>
          <w:rFonts w:ascii="Times New Roman" w:eastAsia="Times New Roman" w:hAnsi="Times New Roman" w:cs="Times New Roman"/>
          <w:color w:val="000000"/>
          <w:kern w:val="0"/>
          <w:sz w:val="28"/>
          <w:szCs w:val="28"/>
          <w:lang w:eastAsia="en-US" w:bidi="en-US"/>
        </w:rPr>
        <w:t xml:space="preserve">, </w:t>
      </w:r>
      <w:r w:rsidRPr="00537BCB">
        <w:rPr>
          <w:rFonts w:ascii="Times New Roman" w:eastAsia="Times New Roman" w:hAnsi="Times New Roman" w:cs="Times New Roman"/>
          <w:color w:val="000000"/>
          <w:kern w:val="0"/>
          <w:sz w:val="28"/>
          <w:szCs w:val="28"/>
          <w:lang w:eastAsia="ru-RU" w:bidi="ru-RU"/>
        </w:rPr>
        <w:t xml:space="preserve">Н. </w:t>
      </w:r>
      <w:r w:rsidRPr="00537BCB">
        <w:rPr>
          <w:rFonts w:ascii="Times New Roman" w:eastAsia="Times New Roman" w:hAnsi="Times New Roman" w:cs="Times New Roman"/>
          <w:color w:val="000000"/>
          <w:kern w:val="0"/>
          <w:sz w:val="28"/>
          <w:szCs w:val="28"/>
          <w:lang w:val="en-US" w:eastAsia="en-US" w:bidi="en-US"/>
        </w:rPr>
        <w:t>Trowell</w:t>
      </w:r>
      <w:r w:rsidRPr="00537BCB">
        <w:rPr>
          <w:rFonts w:ascii="Times New Roman" w:eastAsia="Times New Roman" w:hAnsi="Times New Roman" w:cs="Times New Roman"/>
          <w:color w:val="000000"/>
          <w:kern w:val="0"/>
          <w:sz w:val="28"/>
          <w:szCs w:val="28"/>
          <w:lang w:eastAsia="en-US" w:bidi="en-US"/>
        </w:rPr>
        <w:t xml:space="preserve"> </w:t>
      </w:r>
      <w:r w:rsidRPr="00537BCB">
        <w:rPr>
          <w:rFonts w:ascii="Times New Roman" w:eastAsia="Times New Roman" w:hAnsi="Times New Roman" w:cs="Times New Roman"/>
          <w:color w:val="000000"/>
          <w:kern w:val="0"/>
          <w:sz w:val="28"/>
          <w:szCs w:val="28"/>
          <w:lang w:eastAsia="ru-RU" w:bidi="ru-RU"/>
        </w:rPr>
        <w:t>сви</w:t>
      </w:r>
      <w:r w:rsidRPr="00537BCB">
        <w:rPr>
          <w:rFonts w:ascii="Times New Roman" w:eastAsia="Times New Roman" w:hAnsi="Times New Roman" w:cs="Times New Roman"/>
          <w:color w:val="000000"/>
          <w:kern w:val="0"/>
          <w:sz w:val="28"/>
          <w:szCs w:val="28"/>
          <w:lang w:eastAsia="ru-RU" w:bidi="ru-RU"/>
        </w:rPr>
        <w:softHyphen/>
        <w:t>детельствуют о целесообразности использования растительных полисахаридов для получения продуктов общего и функционально-профилактического питания.</w:t>
      </w:r>
    </w:p>
    <w:p w:rsidR="00537BCB" w:rsidRPr="00537BCB" w:rsidRDefault="00537BCB" w:rsidP="00537BCB">
      <w:pPr>
        <w:tabs>
          <w:tab w:val="clear" w:pos="709"/>
        </w:tabs>
        <w:suppressAutoHyphens w:val="0"/>
        <w:spacing w:after="0" w:line="432" w:lineRule="exact"/>
        <w:ind w:firstLine="78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Проблема биокаталической переработки традиционных видов расти</w:t>
      </w:r>
      <w:r w:rsidRPr="00537BCB">
        <w:rPr>
          <w:rFonts w:ascii="Times New Roman" w:eastAsia="Times New Roman" w:hAnsi="Times New Roman" w:cs="Times New Roman"/>
          <w:color w:val="000000"/>
          <w:kern w:val="0"/>
          <w:sz w:val="28"/>
          <w:szCs w:val="28"/>
          <w:lang w:eastAsia="ru-RU" w:bidi="ru-RU"/>
        </w:rPr>
        <w:softHyphen/>
        <w:t>тельного сырья, таких как бобовые, зерновые, эфиромасличные культуры, чайное и плодоовощное сырье, морские водоросли, остается актуальной и в настоящее время. Для каждой конкретной технологии необходим научно обоснованный выбор ферментных препаратов, специфичных к субстратам сы</w:t>
      </w:r>
      <w:r w:rsidRPr="00537BCB">
        <w:rPr>
          <w:rFonts w:ascii="Times New Roman" w:eastAsia="Times New Roman" w:hAnsi="Times New Roman" w:cs="Times New Roman"/>
          <w:color w:val="000000"/>
          <w:kern w:val="0"/>
          <w:sz w:val="28"/>
          <w:szCs w:val="28"/>
          <w:lang w:eastAsia="ru-RU" w:bidi="ru-RU"/>
        </w:rPr>
        <w:softHyphen/>
        <w:t>рья и наиболее полно отвечающий требованиям производства.</w:t>
      </w:r>
    </w:p>
    <w:p w:rsidR="00537BCB" w:rsidRPr="00537BCB" w:rsidRDefault="00537BCB" w:rsidP="00537BCB">
      <w:pPr>
        <w:tabs>
          <w:tab w:val="clear" w:pos="709"/>
        </w:tabs>
        <w:suppressAutoHyphens w:val="0"/>
        <w:spacing w:after="0" w:line="432" w:lineRule="exact"/>
        <w:ind w:firstLine="78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Одной из важных задач является исключение из технологического про</w:t>
      </w:r>
      <w:r w:rsidRPr="00537BCB">
        <w:rPr>
          <w:rFonts w:ascii="Times New Roman" w:eastAsia="Times New Roman" w:hAnsi="Times New Roman" w:cs="Times New Roman"/>
          <w:color w:val="000000"/>
          <w:kern w:val="0"/>
          <w:sz w:val="28"/>
          <w:szCs w:val="28"/>
          <w:lang w:eastAsia="ru-RU" w:bidi="ru-RU"/>
        </w:rPr>
        <w:softHyphen/>
        <w:t>цесса вредных с экологической точки зрения химических реагентов, напри</w:t>
      </w:r>
      <w:r w:rsidRPr="00537BCB">
        <w:rPr>
          <w:rFonts w:ascii="Times New Roman" w:eastAsia="Times New Roman" w:hAnsi="Times New Roman" w:cs="Times New Roman"/>
          <w:color w:val="000000"/>
          <w:kern w:val="0"/>
          <w:sz w:val="28"/>
          <w:szCs w:val="28"/>
          <w:lang w:eastAsia="ru-RU" w:bidi="ru-RU"/>
        </w:rPr>
        <w:softHyphen/>
        <w:t>мер, растворителей (эфир), осадителей (этиловый спирт), а также замена кис</w:t>
      </w:r>
      <w:r w:rsidRPr="00537BCB">
        <w:rPr>
          <w:rFonts w:ascii="Times New Roman" w:eastAsia="Times New Roman" w:hAnsi="Times New Roman" w:cs="Times New Roman"/>
          <w:color w:val="000000"/>
          <w:kern w:val="0"/>
          <w:sz w:val="28"/>
          <w:szCs w:val="28"/>
          <w:lang w:eastAsia="ru-RU" w:bidi="ru-RU"/>
        </w:rPr>
        <w:softHyphen/>
        <w:t>лотного и щелочного гидролиза на ферментативный, имеющий неоспоримые преимущества: щадящие условия, которые позволяют сохранить природные свойства сырья, улучшить качество и увеличить выход продукции.</w:t>
      </w:r>
    </w:p>
    <w:p w:rsidR="00537BCB" w:rsidRPr="00537BCB" w:rsidRDefault="00537BCB" w:rsidP="00537BCB">
      <w:pPr>
        <w:tabs>
          <w:tab w:val="clear" w:pos="709"/>
        </w:tabs>
        <w:suppressAutoHyphens w:val="0"/>
        <w:spacing w:after="0" w:line="413" w:lineRule="exact"/>
        <w:ind w:firstLine="78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Анализ литературных и патентных источников позволил оценить пер</w:t>
      </w:r>
      <w:r w:rsidRPr="00537BCB">
        <w:rPr>
          <w:rFonts w:ascii="Times New Roman" w:eastAsia="Times New Roman" w:hAnsi="Times New Roman" w:cs="Times New Roman"/>
          <w:color w:val="000000"/>
          <w:kern w:val="0"/>
          <w:sz w:val="28"/>
          <w:szCs w:val="28"/>
          <w:lang w:eastAsia="ru-RU" w:bidi="ru-RU"/>
        </w:rPr>
        <w:softHyphen/>
        <w:t>спективы промышленного биокатализа как способа интенсификации техно</w:t>
      </w:r>
      <w:r w:rsidRPr="00537BCB">
        <w:rPr>
          <w:rFonts w:ascii="Times New Roman" w:eastAsia="Times New Roman" w:hAnsi="Times New Roman" w:cs="Times New Roman"/>
          <w:color w:val="000000"/>
          <w:kern w:val="0"/>
          <w:sz w:val="28"/>
          <w:szCs w:val="28"/>
          <w:lang w:eastAsia="ru-RU" w:bidi="ru-RU"/>
        </w:rPr>
        <w:softHyphen/>
        <w:t>логических процессов получения пищевых продуктов и ингредиентов. Одна</w:t>
      </w:r>
      <w:r w:rsidRPr="00537BCB">
        <w:rPr>
          <w:rFonts w:ascii="Times New Roman" w:eastAsia="Times New Roman" w:hAnsi="Times New Roman" w:cs="Times New Roman"/>
          <w:color w:val="000000"/>
          <w:kern w:val="0"/>
          <w:sz w:val="28"/>
          <w:szCs w:val="28"/>
          <w:lang w:eastAsia="ru-RU" w:bidi="ru-RU"/>
        </w:rPr>
        <w:softHyphen/>
        <w:t>ко обобщающие работы в этой области представлены всего несколькими из</w:t>
      </w:r>
      <w:r w:rsidRPr="00537BCB">
        <w:rPr>
          <w:rFonts w:ascii="Times New Roman" w:eastAsia="Times New Roman" w:hAnsi="Times New Roman" w:cs="Times New Roman"/>
          <w:color w:val="000000"/>
          <w:kern w:val="0"/>
          <w:sz w:val="28"/>
          <w:szCs w:val="28"/>
          <w:lang w:eastAsia="ru-RU" w:bidi="ru-RU"/>
        </w:rPr>
        <w:softHyphen/>
        <w:t>даниями И.А. Рогова и Л.В. Антиповой, О.В. Кислухиной, М.В. Гернет, Л.А. Ивановой, Л.И. Войно.</w:t>
      </w:r>
    </w:p>
    <w:p w:rsidR="00537BCB" w:rsidRPr="00537BCB" w:rsidRDefault="00537BCB" w:rsidP="00537BCB">
      <w:pPr>
        <w:tabs>
          <w:tab w:val="clear" w:pos="709"/>
        </w:tabs>
        <w:suppressAutoHyphens w:val="0"/>
        <w:spacing w:after="0" w:line="432" w:lineRule="exact"/>
        <w:ind w:firstLine="78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В данной работе представлялось целесообразным обобщить накопленный опыт отечественных и зарубежных исследователей, а также собственный экспе</w:t>
      </w:r>
      <w:r w:rsidRPr="00537BCB">
        <w:rPr>
          <w:rFonts w:ascii="Times New Roman" w:eastAsia="Times New Roman" w:hAnsi="Times New Roman" w:cs="Times New Roman"/>
          <w:color w:val="000000"/>
          <w:kern w:val="0"/>
          <w:sz w:val="28"/>
          <w:szCs w:val="28"/>
          <w:lang w:eastAsia="ru-RU" w:bidi="ru-RU"/>
        </w:rPr>
        <w:softHyphen/>
        <w:t xml:space="preserve">риментальный материал в области биокатализа применительно к растительным объектам, выявить особенности и закономерности этого биотехнологического направления, сформулировать </w:t>
      </w:r>
      <w:r w:rsidRPr="00537BCB">
        <w:rPr>
          <w:rFonts w:ascii="Times New Roman" w:eastAsia="Times New Roman" w:hAnsi="Times New Roman" w:cs="Times New Roman"/>
          <w:i/>
          <w:iCs/>
          <w:color w:val="000000"/>
          <w:kern w:val="0"/>
          <w:sz w:val="28"/>
          <w:lang w:eastAsia="ru-RU" w:bidi="ru-RU"/>
        </w:rPr>
        <w:t>концепцию направленного биокаталнза</w:t>
      </w:r>
      <w:r w:rsidRPr="00537BCB">
        <w:rPr>
          <w:rFonts w:ascii="Times New Roman" w:eastAsia="Times New Roman" w:hAnsi="Times New Roman" w:cs="Times New Roman"/>
          <w:color w:val="000000"/>
          <w:kern w:val="0"/>
          <w:sz w:val="28"/>
          <w:szCs w:val="28"/>
          <w:lang w:eastAsia="ru-RU" w:bidi="ru-RU"/>
        </w:rPr>
        <w:t xml:space="preserve"> и опре</w:t>
      </w:r>
      <w:r w:rsidRPr="00537BCB">
        <w:rPr>
          <w:rFonts w:ascii="Times New Roman" w:eastAsia="Times New Roman" w:hAnsi="Times New Roman" w:cs="Times New Roman"/>
          <w:color w:val="000000"/>
          <w:kern w:val="0"/>
          <w:sz w:val="28"/>
          <w:szCs w:val="28"/>
          <w:lang w:eastAsia="ru-RU" w:bidi="ru-RU"/>
        </w:rPr>
        <w:softHyphen/>
        <w:t>делить пути её реализации.</w:t>
      </w:r>
    </w:p>
    <w:p w:rsidR="00537BCB" w:rsidRPr="00537BCB" w:rsidRDefault="00537BCB" w:rsidP="00537BCB">
      <w:pPr>
        <w:tabs>
          <w:tab w:val="clear" w:pos="709"/>
        </w:tabs>
        <w:suppressAutoHyphens w:val="0"/>
        <w:spacing w:after="0" w:line="432" w:lineRule="exact"/>
        <w:ind w:firstLine="78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Работа выполнена в МГУ прикладной биотехнологии в рамках Федера</w:t>
      </w:r>
      <w:r w:rsidRPr="00537BCB">
        <w:rPr>
          <w:rFonts w:ascii="Times New Roman" w:eastAsia="Times New Roman" w:hAnsi="Times New Roman" w:cs="Times New Roman"/>
          <w:color w:val="000000"/>
          <w:kern w:val="0"/>
          <w:sz w:val="28"/>
          <w:szCs w:val="28"/>
          <w:lang w:eastAsia="ru-RU" w:bidi="ru-RU"/>
        </w:rPr>
        <w:softHyphen/>
        <w:t>льной научно-технической программы «Научные исследования высшей школы по приоритетным направлениям науки и техники», включая подпрограмму «Технология живых систем», а также на базе НПО «Биотехнология», Института биохимии им. А.Н. Баха РАН, по хоздоговорам с фирмами и предприятиями.</w:t>
      </w:r>
    </w:p>
    <w:p w:rsidR="00537BCB" w:rsidRPr="00537BCB" w:rsidRDefault="00537BCB" w:rsidP="00537BCB">
      <w:pPr>
        <w:tabs>
          <w:tab w:val="clear" w:pos="709"/>
        </w:tabs>
        <w:suppressAutoHyphens w:val="0"/>
        <w:spacing w:after="444" w:line="280" w:lineRule="exact"/>
        <w:ind w:firstLine="760"/>
        <w:rPr>
          <w:rFonts w:ascii="Times New Roman" w:eastAsia="Times New Roman" w:hAnsi="Times New Roman" w:cs="Times New Roman"/>
          <w:b/>
          <w:bCs/>
          <w:color w:val="000000"/>
          <w:kern w:val="0"/>
          <w:sz w:val="28"/>
          <w:szCs w:val="28"/>
          <w:lang w:eastAsia="ru-RU" w:bidi="ru-RU"/>
        </w:rPr>
      </w:pPr>
      <w:r w:rsidRPr="00537BCB">
        <w:rPr>
          <w:rFonts w:ascii="Times New Roman" w:eastAsia="Times New Roman" w:hAnsi="Times New Roman" w:cs="Times New Roman"/>
          <w:b/>
          <w:bCs/>
          <w:color w:val="000000"/>
          <w:kern w:val="0"/>
          <w:sz w:val="28"/>
          <w:u w:val="single"/>
          <w:lang w:eastAsia="ru-RU" w:bidi="ru-RU"/>
        </w:rPr>
        <w:t>Цель и задачи исследований</w:t>
      </w:r>
      <w:r w:rsidRPr="00537BCB">
        <w:rPr>
          <w:rFonts w:ascii="Times New Roman" w:eastAsia="Times New Roman" w:hAnsi="Times New Roman" w:cs="Times New Roman"/>
          <w:b/>
          <w:bCs/>
          <w:color w:val="000000"/>
          <w:kern w:val="0"/>
          <w:sz w:val="28"/>
          <w:szCs w:val="28"/>
          <w:lang w:eastAsia="ru-RU" w:bidi="ru-RU"/>
        </w:rPr>
        <w:t>.</w:t>
      </w:r>
    </w:p>
    <w:p w:rsidR="00537BCB" w:rsidRPr="00537BCB" w:rsidRDefault="00537BCB" w:rsidP="00537BCB">
      <w:pPr>
        <w:tabs>
          <w:tab w:val="clear" w:pos="709"/>
        </w:tabs>
        <w:suppressAutoHyphens w:val="0"/>
        <w:spacing w:after="0" w:line="446" w:lineRule="exact"/>
        <w:ind w:firstLine="76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Целью исследования явилась разработка теоретических и практических основ направленного биокатализа в технологии пищевых продуктов и ингредиентов белковой и углеводной природы, получаемых в том числе из нетрадиционного сырья и ВСР.</w:t>
      </w:r>
    </w:p>
    <w:p w:rsidR="00537BCB" w:rsidRPr="00537BCB" w:rsidRDefault="00537BCB" w:rsidP="00537BCB">
      <w:pPr>
        <w:tabs>
          <w:tab w:val="clear" w:pos="709"/>
        </w:tabs>
        <w:suppressAutoHyphens w:val="0"/>
        <w:spacing w:after="0" w:line="446" w:lineRule="exact"/>
        <w:ind w:firstLine="760"/>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Для достижения поставленной цели решались следующие задачи:</w:t>
      </w:r>
    </w:p>
    <w:p w:rsidR="00537BCB" w:rsidRPr="00537BCB" w:rsidRDefault="00537BCB" w:rsidP="00537BCB">
      <w:pPr>
        <w:numPr>
          <w:ilvl w:val="0"/>
          <w:numId w:val="21"/>
        </w:numPr>
        <w:tabs>
          <w:tab w:val="clear" w:pos="709"/>
          <w:tab w:val="left" w:pos="365"/>
        </w:tabs>
        <w:suppressAutoHyphens w:val="0"/>
        <w:spacing w:after="0" w:line="437"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исследовать субстратный состав ранее не используемых в процессах биокатализа ВСР и нетрадиционных видов сырья;</w:t>
      </w:r>
    </w:p>
    <w:p w:rsidR="00537BCB" w:rsidRPr="00537BCB" w:rsidRDefault="00537BCB" w:rsidP="00537BCB">
      <w:pPr>
        <w:numPr>
          <w:ilvl w:val="0"/>
          <w:numId w:val="21"/>
        </w:numPr>
        <w:tabs>
          <w:tab w:val="clear" w:pos="709"/>
          <w:tab w:val="left" w:pos="365"/>
        </w:tabs>
        <w:suppressAutoHyphens w:val="0"/>
        <w:spacing w:after="0" w:line="442"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изучить каталитические свойства исследуемых микробных ферментных препаратов (МФП) на стандартных и природных субстратах, систематизировать их по направленности действия;</w:t>
      </w:r>
    </w:p>
    <w:p w:rsidR="00537BCB" w:rsidRPr="00537BCB" w:rsidRDefault="00537BCB" w:rsidP="00537BCB">
      <w:pPr>
        <w:numPr>
          <w:ilvl w:val="0"/>
          <w:numId w:val="21"/>
        </w:numPr>
        <w:tabs>
          <w:tab w:val="clear" w:pos="709"/>
          <w:tab w:val="left" w:pos="365"/>
        </w:tabs>
        <w:suppressAutoHyphens w:val="0"/>
        <w:spacing w:after="0" w:line="466"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разработать параметрическую модель направленного биокатализа;</w:t>
      </w:r>
    </w:p>
    <w:p w:rsidR="00537BCB" w:rsidRPr="00537BCB" w:rsidRDefault="00537BCB" w:rsidP="00537BCB">
      <w:pPr>
        <w:numPr>
          <w:ilvl w:val="0"/>
          <w:numId w:val="21"/>
        </w:numPr>
        <w:tabs>
          <w:tab w:val="clear" w:pos="709"/>
          <w:tab w:val="left" w:pos="365"/>
        </w:tabs>
        <w:suppressAutoHyphens w:val="0"/>
        <w:spacing w:after="0" w:line="466"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научно обосновать методологию направленного биокатализа;</w:t>
      </w:r>
    </w:p>
    <w:p w:rsidR="00537BCB" w:rsidRPr="00537BCB" w:rsidRDefault="00537BCB" w:rsidP="00537BCB">
      <w:pPr>
        <w:numPr>
          <w:ilvl w:val="0"/>
          <w:numId w:val="21"/>
        </w:numPr>
        <w:tabs>
          <w:tab w:val="clear" w:pos="709"/>
          <w:tab w:val="left" w:pos="365"/>
        </w:tabs>
        <w:suppressAutoHyphens w:val="0"/>
        <w:spacing w:after="0" w:line="466"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изучить эффективность действия МФП на растительное сырье и ВСР;</w:t>
      </w:r>
    </w:p>
    <w:p w:rsidR="00537BCB" w:rsidRPr="00537BCB" w:rsidRDefault="00537BCB" w:rsidP="00537BCB">
      <w:pPr>
        <w:numPr>
          <w:ilvl w:val="0"/>
          <w:numId w:val="21"/>
        </w:numPr>
        <w:tabs>
          <w:tab w:val="clear" w:pos="709"/>
          <w:tab w:val="left" w:pos="365"/>
        </w:tabs>
        <w:suppressAutoHyphens w:val="0"/>
        <w:spacing w:after="0" w:line="451"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разработать технологию пищевых продуктов и ингредиентов белковой и углеводной природы на основе направленного биокатализа, а также техническую документацию на их производство;</w:t>
      </w:r>
    </w:p>
    <w:p w:rsidR="00537BCB" w:rsidRPr="00537BCB" w:rsidRDefault="00537BCB" w:rsidP="00537BCB">
      <w:pPr>
        <w:numPr>
          <w:ilvl w:val="0"/>
          <w:numId w:val="21"/>
        </w:numPr>
        <w:tabs>
          <w:tab w:val="clear" w:pos="709"/>
          <w:tab w:val="left" w:pos="365"/>
        </w:tabs>
        <w:suppressAutoHyphens w:val="0"/>
        <w:spacing w:after="0" w:line="451" w:lineRule="exact"/>
        <w:jc w:val="left"/>
        <w:rPr>
          <w:rFonts w:ascii="Times New Roman" w:eastAsia="Times New Roman" w:hAnsi="Times New Roman" w:cs="Times New Roman"/>
          <w:color w:val="000000"/>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экспериментально обосновать методы ферментативной модификации ФТС ингредиентов и возможность их использования в пищевых продуктах;</w:t>
      </w:r>
    </w:p>
    <w:p w:rsidR="00537BCB" w:rsidRDefault="00537BCB" w:rsidP="00537BCB">
      <w:pPr>
        <w:rPr>
          <w:rFonts w:ascii="Arial Unicode MS" w:eastAsia="Arial Unicode MS" w:hAnsi="Arial Unicode MS" w:cs="Arial Unicode MS"/>
          <w:color w:val="000000"/>
          <w:kern w:val="0"/>
          <w:sz w:val="24"/>
          <w:szCs w:val="24"/>
          <w:lang w:eastAsia="ru-RU" w:bidi="ru-RU"/>
        </w:rPr>
      </w:pPr>
      <w:r w:rsidRPr="00537BCB">
        <w:rPr>
          <w:rFonts w:ascii="Arial Unicode MS" w:eastAsia="Arial Unicode MS" w:hAnsi="Arial Unicode MS" w:cs="Arial Unicode MS"/>
          <w:color w:val="000000"/>
          <w:kern w:val="0"/>
          <w:sz w:val="24"/>
          <w:szCs w:val="24"/>
          <w:lang w:eastAsia="ru-RU" w:bidi="ru-RU"/>
        </w:rPr>
        <w:t>провести опытно-промышленную апробацию и внедрение основных результатов исследований.</w:t>
      </w:r>
    </w:p>
    <w:p w:rsidR="00537BCB" w:rsidRDefault="00537BCB" w:rsidP="00537BCB">
      <w:pPr>
        <w:rPr>
          <w:rFonts w:ascii="Arial Unicode MS" w:eastAsia="Arial Unicode MS" w:hAnsi="Arial Unicode MS" w:cs="Arial Unicode MS"/>
          <w:color w:val="000000"/>
          <w:kern w:val="0"/>
          <w:sz w:val="24"/>
          <w:szCs w:val="24"/>
          <w:lang w:eastAsia="ru-RU" w:bidi="ru-RU"/>
        </w:rPr>
      </w:pPr>
    </w:p>
    <w:p w:rsidR="00537BCB" w:rsidRDefault="00537BCB" w:rsidP="00537BCB">
      <w:pPr>
        <w:rPr>
          <w:rFonts w:ascii="Arial Unicode MS" w:eastAsia="Arial Unicode MS" w:hAnsi="Arial Unicode MS" w:cs="Arial Unicode MS"/>
          <w:color w:val="000000"/>
          <w:kern w:val="0"/>
          <w:sz w:val="24"/>
          <w:szCs w:val="24"/>
          <w:lang w:eastAsia="ru-RU" w:bidi="ru-RU"/>
        </w:rPr>
      </w:pPr>
    </w:p>
    <w:p w:rsidR="00537BCB" w:rsidRPr="00537BCB" w:rsidRDefault="00537BCB" w:rsidP="00537BCB">
      <w:pPr>
        <w:tabs>
          <w:tab w:val="clear" w:pos="709"/>
        </w:tabs>
        <w:suppressAutoHyphens w:val="0"/>
        <w:spacing w:after="6" w:line="280" w:lineRule="exact"/>
        <w:ind w:firstLine="0"/>
        <w:jc w:val="center"/>
        <w:rPr>
          <w:rFonts w:ascii="Times New Roman" w:eastAsia="Times New Roman" w:hAnsi="Times New Roman" w:cs="Times New Roman"/>
          <w:kern w:val="0"/>
          <w:sz w:val="28"/>
          <w:szCs w:val="28"/>
          <w:lang w:eastAsia="ru-RU" w:bidi="ru-RU"/>
        </w:rPr>
      </w:pPr>
      <w:bookmarkStart w:id="1" w:name="bookmark70"/>
      <w:r w:rsidRPr="00537BCB">
        <w:rPr>
          <w:rFonts w:ascii="Times New Roman" w:eastAsia="Times New Roman" w:hAnsi="Times New Roman" w:cs="Times New Roman"/>
          <w:color w:val="000000"/>
          <w:kern w:val="0"/>
          <w:sz w:val="28"/>
          <w:szCs w:val="28"/>
          <w:lang w:eastAsia="ru-RU" w:bidi="ru-RU"/>
        </w:rPr>
        <w:t>ЗАКЛЮЧЕНИЕ</w:t>
      </w:r>
      <w:bookmarkEnd w:id="1"/>
    </w:p>
    <w:p w:rsidR="00537BCB" w:rsidRPr="00537BCB" w:rsidRDefault="00537BCB" w:rsidP="00537BCB">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Анализ литературных данных, отечественных и зарубежных патентов, а также результаты собственных исследований позволили сделать вывод об эффективности направленного биокатализа как способа усовершенствования биотехнологических процессов пищевых производств, позволяющего увеличить выход продукции и/или улучшить ее качество, а также в ряде случаев сократить производственный цикл и снизить материальные и энергозатраты, что в конечном счете позитивно влияет на себестоимость пищевых продуктов и ингредиентов.</w:t>
      </w:r>
    </w:p>
    <w:p w:rsidR="00537BCB" w:rsidRPr="00537BCB" w:rsidRDefault="00537BCB" w:rsidP="00537BCB">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Основной отличительной особенностью данной работы является разра</w:t>
      </w:r>
      <w:r w:rsidRPr="00537BCB">
        <w:rPr>
          <w:rFonts w:ascii="Times New Roman" w:eastAsia="Times New Roman" w:hAnsi="Times New Roman" w:cs="Times New Roman"/>
          <w:color w:val="000000"/>
          <w:kern w:val="0"/>
          <w:sz w:val="28"/>
          <w:szCs w:val="28"/>
          <w:lang w:eastAsia="ru-RU" w:bidi="ru-RU"/>
        </w:rPr>
        <w:softHyphen/>
        <w:t>ботка параметрической модели направленного биокатализа, учитывающей взаимосвязь управляющих и управляемых показателей процесса. Получен</w:t>
      </w:r>
      <w:r w:rsidRPr="00537BCB">
        <w:rPr>
          <w:rFonts w:ascii="Times New Roman" w:eastAsia="Times New Roman" w:hAnsi="Times New Roman" w:cs="Times New Roman"/>
          <w:color w:val="000000"/>
          <w:kern w:val="0"/>
          <w:sz w:val="28"/>
          <w:szCs w:val="28"/>
          <w:lang w:eastAsia="ru-RU" w:bidi="ru-RU"/>
        </w:rPr>
        <w:softHyphen/>
        <w:t>ные данные о каталитических свойствах используемых микробных фермен</w:t>
      </w:r>
      <w:r w:rsidRPr="00537BCB">
        <w:rPr>
          <w:rFonts w:ascii="Times New Roman" w:eastAsia="Times New Roman" w:hAnsi="Times New Roman" w:cs="Times New Roman"/>
          <w:color w:val="000000"/>
          <w:kern w:val="0"/>
          <w:sz w:val="28"/>
          <w:szCs w:val="28"/>
          <w:lang w:eastAsia="ru-RU" w:bidi="ru-RU"/>
        </w:rPr>
        <w:softHyphen/>
        <w:t>тов, как на стандартных, так и на природных субстратах, легли в основу сформулированной концепции, представленной в работе, и методологии на</w:t>
      </w:r>
      <w:r w:rsidRPr="00537BCB">
        <w:rPr>
          <w:rFonts w:ascii="Times New Roman" w:eastAsia="Times New Roman" w:hAnsi="Times New Roman" w:cs="Times New Roman"/>
          <w:color w:val="000000"/>
          <w:kern w:val="0"/>
          <w:sz w:val="28"/>
          <w:szCs w:val="28"/>
          <w:lang w:eastAsia="ru-RU" w:bidi="ru-RU"/>
        </w:rPr>
        <w:softHyphen/>
        <w:t>правленного биокатализа как метода совершенствования технологии пище</w:t>
      </w:r>
      <w:r w:rsidRPr="00537BCB">
        <w:rPr>
          <w:rFonts w:ascii="Times New Roman" w:eastAsia="Times New Roman" w:hAnsi="Times New Roman" w:cs="Times New Roman"/>
          <w:color w:val="000000"/>
          <w:kern w:val="0"/>
          <w:sz w:val="28"/>
          <w:szCs w:val="28"/>
          <w:lang w:eastAsia="ru-RU" w:bidi="ru-RU"/>
        </w:rPr>
        <w:softHyphen/>
        <w:t>вых продуктов.</w:t>
      </w:r>
    </w:p>
    <w:p w:rsidR="00537BCB" w:rsidRPr="00537BCB" w:rsidRDefault="00537BCB" w:rsidP="00537BCB">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Разработанная методология позволила выявить роль основных МФП и их композиций в процессах переработки растительного сырья и ВСР:</w:t>
      </w:r>
    </w:p>
    <w:p w:rsidR="00537BCB" w:rsidRPr="00537BCB" w:rsidRDefault="00537BCB" w:rsidP="00537BCB">
      <w:pPr>
        <w:numPr>
          <w:ilvl w:val="0"/>
          <w:numId w:val="22"/>
        </w:numPr>
        <w:tabs>
          <w:tab w:val="clear" w:pos="709"/>
          <w:tab w:val="left" w:pos="942"/>
        </w:tabs>
        <w:suppressAutoHyphens w:val="0"/>
        <w:spacing w:after="0" w:line="475" w:lineRule="exact"/>
        <w:jc w:val="left"/>
        <w:rPr>
          <w:rFonts w:ascii="Times New Roman" w:eastAsia="Times New Roman" w:hAnsi="Times New Roman" w:cs="Times New Roman"/>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(3-глюкозидаз, осуществляющих гидролиз предшественников ценных компонентов эфиромасличного сырья, а также участвующих в гидролизе нарингина и лимонена, придающих горький вкус цитрусовым сокам и экстрактам;</w:t>
      </w:r>
    </w:p>
    <w:p w:rsidR="00537BCB" w:rsidRPr="00537BCB" w:rsidRDefault="00537BCB" w:rsidP="00537BCB">
      <w:pPr>
        <w:numPr>
          <w:ilvl w:val="0"/>
          <w:numId w:val="22"/>
        </w:numPr>
        <w:tabs>
          <w:tab w:val="clear" w:pos="709"/>
          <w:tab w:val="left" w:pos="935"/>
        </w:tabs>
        <w:suppressAutoHyphens w:val="0"/>
        <w:spacing w:after="0" w:line="475" w:lineRule="exact"/>
        <w:jc w:val="left"/>
        <w:rPr>
          <w:rFonts w:ascii="Times New Roman" w:eastAsia="Times New Roman" w:hAnsi="Times New Roman" w:cs="Times New Roman"/>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ПТЭ и целлюлаз - в процессе выделения агара из морских водорослей и получения пищевых экстрактов из трав и ягод;</w:t>
      </w:r>
    </w:p>
    <w:p w:rsidR="00537BCB" w:rsidRPr="00537BCB" w:rsidRDefault="00537BCB" w:rsidP="00537BCB">
      <w:pPr>
        <w:numPr>
          <w:ilvl w:val="0"/>
          <w:numId w:val="22"/>
        </w:numPr>
        <w:tabs>
          <w:tab w:val="clear" w:pos="709"/>
          <w:tab w:val="left" w:pos="937"/>
        </w:tabs>
        <w:suppressAutoHyphens w:val="0"/>
        <w:spacing w:after="0" w:line="475" w:lineRule="exact"/>
        <w:jc w:val="left"/>
        <w:rPr>
          <w:rFonts w:ascii="Times New Roman" w:eastAsia="Times New Roman" w:hAnsi="Times New Roman" w:cs="Times New Roman"/>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эндо-ПГ и целлюлазы на субстраты чайного сырья с целью улучшения качества черного, зеленого и кирпичного видов чая, а также нового вида продукта - концентрата чая;</w:t>
      </w:r>
    </w:p>
    <w:p w:rsidR="00537BCB" w:rsidRPr="00537BCB" w:rsidRDefault="00537BCB" w:rsidP="00537BCB">
      <w:pPr>
        <w:numPr>
          <w:ilvl w:val="0"/>
          <w:numId w:val="22"/>
        </w:numPr>
        <w:tabs>
          <w:tab w:val="clear" w:pos="709"/>
          <w:tab w:val="left" w:pos="997"/>
        </w:tabs>
        <w:suppressAutoHyphens w:val="0"/>
        <w:spacing w:after="0" w:line="475" w:lineRule="exact"/>
        <w:jc w:val="left"/>
        <w:rPr>
          <w:rFonts w:ascii="Times New Roman" w:eastAsia="Times New Roman" w:hAnsi="Times New Roman" w:cs="Times New Roman"/>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протеолитических ферментов, специфичных к белкам бобовых и</w:t>
      </w:r>
    </w:p>
    <w:p w:rsidR="00537BCB" w:rsidRPr="00537BCB" w:rsidRDefault="00537BCB" w:rsidP="00537BCB">
      <w:p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зерновых культур, для улучшения их экстрактивности;</w:t>
      </w:r>
    </w:p>
    <w:p w:rsidR="00537BCB" w:rsidRPr="00537BCB" w:rsidRDefault="00537BCB" w:rsidP="00537BCB">
      <w:pPr>
        <w:numPr>
          <w:ilvl w:val="0"/>
          <w:numId w:val="22"/>
        </w:numPr>
        <w:tabs>
          <w:tab w:val="clear" w:pos="709"/>
          <w:tab w:val="left" w:pos="1009"/>
        </w:tabs>
        <w:suppressAutoHyphens w:val="0"/>
        <w:spacing w:after="0" w:line="480" w:lineRule="exact"/>
        <w:jc w:val="left"/>
        <w:rPr>
          <w:rFonts w:ascii="Times New Roman" w:eastAsia="Times New Roman" w:hAnsi="Times New Roman" w:cs="Times New Roman"/>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ПТЭ в технологии пектина для перевода протопектина в раствори</w:t>
      </w:r>
      <w:r w:rsidRPr="00537BCB">
        <w:rPr>
          <w:rFonts w:ascii="Times New Roman" w:eastAsia="Times New Roman" w:hAnsi="Times New Roman" w:cs="Times New Roman"/>
          <w:color w:val="000000"/>
          <w:kern w:val="0"/>
          <w:sz w:val="28"/>
          <w:szCs w:val="28"/>
          <w:lang w:eastAsia="ru-RU" w:bidi="ru-RU"/>
        </w:rPr>
        <w:softHyphen/>
        <w:t>мую форму;</w:t>
      </w:r>
    </w:p>
    <w:p w:rsidR="00537BCB" w:rsidRPr="00537BCB" w:rsidRDefault="00537BCB" w:rsidP="00537BCB">
      <w:pPr>
        <w:numPr>
          <w:ilvl w:val="0"/>
          <w:numId w:val="22"/>
        </w:numPr>
        <w:tabs>
          <w:tab w:val="clear" w:pos="709"/>
          <w:tab w:val="left" w:pos="977"/>
        </w:tabs>
        <w:suppressAutoHyphens w:val="0"/>
        <w:spacing w:after="45" w:line="280" w:lineRule="exact"/>
        <w:jc w:val="left"/>
        <w:rPr>
          <w:rFonts w:ascii="Times New Roman" w:eastAsia="Times New Roman" w:hAnsi="Times New Roman" w:cs="Times New Roman"/>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амилазы и протеазы в технологии ПВ из ВСР для очистки продукта от</w:t>
      </w:r>
    </w:p>
    <w:p w:rsidR="00537BCB" w:rsidRPr="00537BCB" w:rsidRDefault="00537BCB" w:rsidP="00537BCB">
      <w:pPr>
        <w:tabs>
          <w:tab w:val="clear" w:pos="709"/>
        </w:tabs>
        <w:suppressAutoHyphens w:val="0"/>
        <w:spacing w:after="0" w:line="90" w:lineRule="exact"/>
        <w:ind w:left="1620" w:firstLine="0"/>
        <w:jc w:val="left"/>
        <w:rPr>
          <w:rFonts w:ascii="Century Gothic" w:eastAsia="Century Gothic" w:hAnsi="Century Gothic" w:cs="Century Gothic"/>
          <w:kern w:val="0"/>
          <w:sz w:val="9"/>
          <w:szCs w:val="9"/>
          <w:lang w:eastAsia="ru-RU" w:bidi="ru-RU"/>
        </w:rPr>
      </w:pPr>
      <w:r w:rsidRPr="00537BCB">
        <w:rPr>
          <w:rFonts w:ascii="Century Gothic" w:eastAsia="Century Gothic" w:hAnsi="Century Gothic" w:cs="Century Gothic"/>
          <w:color w:val="000000"/>
          <w:kern w:val="0"/>
          <w:sz w:val="9"/>
          <w:szCs w:val="9"/>
          <w:lang w:eastAsia="ru-RU" w:bidi="ru-RU"/>
        </w:rPr>
        <w:t>»</w:t>
      </w:r>
    </w:p>
    <w:p w:rsidR="00537BCB" w:rsidRPr="00537BCB" w:rsidRDefault="00537BCB" w:rsidP="00537BCB">
      <w:pPr>
        <w:tabs>
          <w:tab w:val="clear" w:pos="709"/>
        </w:tabs>
        <w:suppressAutoHyphens w:val="0"/>
        <w:spacing w:after="0" w:line="475" w:lineRule="exact"/>
        <w:ind w:firstLine="0"/>
        <w:jc w:val="left"/>
        <w:rPr>
          <w:rFonts w:ascii="Times New Roman" w:eastAsia="Times New Roman" w:hAnsi="Times New Roman" w:cs="Times New Roman"/>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сопутствующих веществ.</w:t>
      </w:r>
    </w:p>
    <w:p w:rsidR="00537BCB" w:rsidRPr="00537BCB" w:rsidRDefault="00537BCB" w:rsidP="00537BCB">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Выбор МФП предусматривает как действие индивидуальных фермен</w:t>
      </w:r>
      <w:r w:rsidRPr="00537BCB">
        <w:rPr>
          <w:rFonts w:ascii="Times New Roman" w:eastAsia="Times New Roman" w:hAnsi="Times New Roman" w:cs="Times New Roman"/>
          <w:color w:val="000000"/>
          <w:kern w:val="0"/>
          <w:sz w:val="28"/>
          <w:szCs w:val="28"/>
          <w:lang w:eastAsia="ru-RU" w:bidi="ru-RU"/>
        </w:rPr>
        <w:softHyphen/>
        <w:t>тов, непосредственно гидролизующих субстрат-предшественник готового продукта (протеаза на белковые вещества, (З-глюкозидаза на гликозиды эфи</w:t>
      </w:r>
      <w:r w:rsidRPr="00537BCB">
        <w:rPr>
          <w:rFonts w:ascii="Times New Roman" w:eastAsia="Times New Roman" w:hAnsi="Times New Roman" w:cs="Times New Roman"/>
          <w:color w:val="000000"/>
          <w:kern w:val="0"/>
          <w:sz w:val="28"/>
          <w:szCs w:val="28"/>
          <w:lang w:eastAsia="ru-RU" w:bidi="ru-RU"/>
        </w:rPr>
        <w:softHyphen/>
        <w:t>ромасличных растений, ПТЭ на протопектин и т.д.), так и комплекса фермен</w:t>
      </w:r>
      <w:r w:rsidRPr="00537BCB">
        <w:rPr>
          <w:rFonts w:ascii="Times New Roman" w:eastAsia="Times New Roman" w:hAnsi="Times New Roman" w:cs="Times New Roman"/>
          <w:color w:val="000000"/>
          <w:kern w:val="0"/>
          <w:sz w:val="28"/>
          <w:szCs w:val="28"/>
          <w:lang w:eastAsia="ru-RU" w:bidi="ru-RU"/>
        </w:rPr>
        <w:softHyphen/>
        <w:t>тов, разрушающих структуру клеточной стенки растений: целлюлазы, ксила- назы, глюканазы и т.д.</w:t>
      </w:r>
    </w:p>
    <w:p w:rsidR="00537BCB" w:rsidRPr="00537BCB" w:rsidRDefault="00537BCB" w:rsidP="00537BCB">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Данная методология включает понятие «ограниченного» биокатализа с учетом заданных показателей качества продуктов биокатализа:</w:t>
      </w:r>
    </w:p>
    <w:p w:rsidR="00537BCB" w:rsidRPr="00537BCB" w:rsidRDefault="00537BCB" w:rsidP="00537BCB">
      <w:pPr>
        <w:numPr>
          <w:ilvl w:val="0"/>
          <w:numId w:val="22"/>
        </w:numPr>
        <w:tabs>
          <w:tab w:val="clear" w:pos="709"/>
          <w:tab w:val="left" w:pos="966"/>
        </w:tabs>
        <w:suppressAutoHyphens w:val="0"/>
        <w:spacing w:after="0" w:line="475" w:lineRule="exact"/>
        <w:jc w:val="left"/>
        <w:rPr>
          <w:rFonts w:ascii="Times New Roman" w:eastAsia="Times New Roman" w:hAnsi="Times New Roman" w:cs="Times New Roman"/>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в технологии чая, агара, витамина Р ферментативный гидролиз полисахаридов (пектин, целлюлоза) осуществляется частично - до состояния разрушенных клеток, но не до конечных продуктов - полигалактуроновой кислоты и глюкозы;</w:t>
      </w:r>
    </w:p>
    <w:p w:rsidR="00537BCB" w:rsidRPr="00537BCB" w:rsidRDefault="00537BCB" w:rsidP="00537BCB">
      <w:pPr>
        <w:numPr>
          <w:ilvl w:val="0"/>
          <w:numId w:val="22"/>
        </w:numPr>
        <w:tabs>
          <w:tab w:val="clear" w:pos="709"/>
          <w:tab w:val="left" w:pos="966"/>
        </w:tabs>
        <w:suppressAutoHyphens w:val="0"/>
        <w:spacing w:after="0" w:line="475" w:lineRule="exact"/>
        <w:jc w:val="left"/>
        <w:rPr>
          <w:rFonts w:ascii="Times New Roman" w:eastAsia="Times New Roman" w:hAnsi="Times New Roman" w:cs="Times New Roman"/>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при получении белковых препаратов процесс гидролиза субстратов «ограничивают» получением растворимых форм, но не аминокислот, что обеспечивает максимальный выход и заданные ФТС продукта;</w:t>
      </w:r>
    </w:p>
    <w:p w:rsidR="00537BCB" w:rsidRPr="00537BCB" w:rsidRDefault="00537BCB" w:rsidP="00537BCB">
      <w:pPr>
        <w:numPr>
          <w:ilvl w:val="0"/>
          <w:numId w:val="22"/>
        </w:numPr>
        <w:tabs>
          <w:tab w:val="clear" w:pos="709"/>
          <w:tab w:val="left" w:pos="966"/>
        </w:tabs>
        <w:suppressAutoHyphens w:val="0"/>
        <w:spacing w:after="0" w:line="475" w:lineRule="exact"/>
        <w:jc w:val="left"/>
        <w:rPr>
          <w:rFonts w:ascii="Times New Roman" w:eastAsia="Times New Roman" w:hAnsi="Times New Roman" w:cs="Times New Roman"/>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в технологии высокоэтерифицированного пектина разрушение прото</w:t>
      </w:r>
      <w:r w:rsidRPr="00537BCB">
        <w:rPr>
          <w:rFonts w:ascii="Times New Roman" w:eastAsia="Times New Roman" w:hAnsi="Times New Roman" w:cs="Times New Roman"/>
          <w:color w:val="000000"/>
          <w:kern w:val="0"/>
          <w:sz w:val="28"/>
          <w:szCs w:val="28"/>
          <w:lang w:eastAsia="ru-RU" w:bidi="ru-RU"/>
        </w:rPr>
        <w:softHyphen/>
        <w:t>пектина идет до растворимого состояния: при этом сохраняются природные желирующие свойства. Для получения низкоэтерифицированной формы пектина процесс деэтерификации «ограничивают» достижением заданной СЭ;</w:t>
      </w:r>
    </w:p>
    <w:p w:rsidR="00537BCB" w:rsidRPr="00537BCB" w:rsidRDefault="00537BCB" w:rsidP="00537BCB">
      <w:pPr>
        <w:numPr>
          <w:ilvl w:val="0"/>
          <w:numId w:val="22"/>
        </w:numPr>
        <w:tabs>
          <w:tab w:val="clear" w:pos="709"/>
          <w:tab w:val="left" w:pos="966"/>
        </w:tabs>
        <w:suppressAutoHyphens w:val="0"/>
        <w:spacing w:after="0" w:line="475" w:lineRule="exact"/>
        <w:jc w:val="left"/>
        <w:rPr>
          <w:rFonts w:ascii="Times New Roman" w:eastAsia="Times New Roman" w:hAnsi="Times New Roman" w:cs="Times New Roman"/>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для получения ПВ действие амилазы «ограничивают» до получения растворимых декстринов, а протеазы - до растворимых пептидов.</w:t>
      </w:r>
    </w:p>
    <w:p w:rsidR="00537BCB" w:rsidRPr="00537BCB" w:rsidRDefault="00537BCB" w:rsidP="00537BCB">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Показана возможность реализации сформированной разработанной параметрической модели направленного биокатализа в технологии эфирного розового масла, различных видов чая, агара из морских водорослей, продуктов комплексной переработки плодоовощного сырья, и в частности цитрусового: соков, пищевых экстрактов, витамина Р.</w:t>
      </w:r>
    </w:p>
    <w:p w:rsidR="00537BCB" w:rsidRPr="00537BCB" w:rsidRDefault="00537BCB" w:rsidP="00537BCB">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Учитывая основные положения концепции и параметрической модели направленного биокатализа, разработаны технологии препаратов растительных белков и полисахаридов: пектина и нерастворимых ПВ.</w:t>
      </w:r>
    </w:p>
    <w:p w:rsidR="00537BCB" w:rsidRPr="00537BCB" w:rsidRDefault="00537BCB" w:rsidP="00537BCB">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Особое внимание уделялось выбору сырьевых источников, в основном ВСР, и поиску новых технологических решений на основе выбора МФП и режимов их использования.</w:t>
      </w:r>
    </w:p>
    <w:p w:rsidR="00537BCB" w:rsidRPr="00537BCB" w:rsidRDefault="00537BCB" w:rsidP="00537BCB">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Следует заметить, что, помимо традиционно используемых за рубежом бобов сои, культура гороха, широко культивируемая в России, содержит значи</w:t>
      </w:r>
      <w:r w:rsidRPr="00537BCB">
        <w:rPr>
          <w:rFonts w:ascii="Times New Roman" w:eastAsia="Times New Roman" w:hAnsi="Times New Roman" w:cs="Times New Roman"/>
          <w:color w:val="000000"/>
          <w:kern w:val="0"/>
          <w:sz w:val="28"/>
          <w:szCs w:val="28"/>
          <w:lang w:eastAsia="ru-RU" w:bidi="ru-RU"/>
        </w:rPr>
        <w:softHyphen/>
        <w:t>тельное количество белка, в связи с чем представленный в работе способ рацио</w:t>
      </w:r>
      <w:r w:rsidRPr="00537BCB">
        <w:rPr>
          <w:rFonts w:ascii="Times New Roman" w:eastAsia="Times New Roman" w:hAnsi="Times New Roman" w:cs="Times New Roman"/>
          <w:color w:val="000000"/>
          <w:kern w:val="0"/>
          <w:sz w:val="28"/>
          <w:szCs w:val="28"/>
          <w:lang w:eastAsia="ru-RU" w:bidi="ru-RU"/>
        </w:rPr>
        <w:softHyphen/>
        <w:t>нального ее использования можно считать своевременным и перспективным.</w:t>
      </w:r>
    </w:p>
    <w:p w:rsidR="00537BCB" w:rsidRPr="00537BCB" w:rsidRDefault="00537BCB" w:rsidP="00537BCB">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Установлена эффективность и целесообразность зерновых ВСР, таких, как пшеничные отруби и солодовая дробина. Использование метода направ</w:t>
      </w:r>
      <w:r w:rsidRPr="00537BCB">
        <w:rPr>
          <w:rFonts w:ascii="Times New Roman" w:eastAsia="Times New Roman" w:hAnsi="Times New Roman" w:cs="Times New Roman"/>
          <w:color w:val="000000"/>
          <w:kern w:val="0"/>
          <w:sz w:val="28"/>
          <w:szCs w:val="28"/>
          <w:lang w:eastAsia="ru-RU" w:bidi="ru-RU"/>
        </w:rPr>
        <w:softHyphen/>
        <w:t>ленного биокатализа для этих видов ВСР позволил получить белковые кон</w:t>
      </w:r>
      <w:r w:rsidRPr="00537BCB">
        <w:rPr>
          <w:rFonts w:ascii="Times New Roman" w:eastAsia="Times New Roman" w:hAnsi="Times New Roman" w:cs="Times New Roman"/>
          <w:color w:val="000000"/>
          <w:kern w:val="0"/>
          <w:sz w:val="28"/>
          <w:szCs w:val="28"/>
          <w:lang w:eastAsia="ru-RU" w:bidi="ru-RU"/>
        </w:rPr>
        <w:softHyphen/>
        <w:t>центраты и изоляты с выходом более 20%.</w:t>
      </w:r>
    </w:p>
    <w:p w:rsidR="00537BCB" w:rsidRPr="00537BCB" w:rsidRDefault="00537BCB" w:rsidP="00537BCB">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Использование ВСР для получения белковых препаратов решает в зна</w:t>
      </w:r>
      <w:r w:rsidRPr="00537BCB">
        <w:rPr>
          <w:rFonts w:ascii="Times New Roman" w:eastAsia="Times New Roman" w:hAnsi="Times New Roman" w:cs="Times New Roman"/>
          <w:color w:val="000000"/>
          <w:kern w:val="0"/>
          <w:sz w:val="28"/>
          <w:szCs w:val="28"/>
          <w:lang w:eastAsia="ru-RU" w:bidi="ru-RU"/>
        </w:rPr>
        <w:softHyphen/>
        <w:t>чительной степени экологические проблемы и является основанием для соз</w:t>
      </w:r>
      <w:r w:rsidRPr="00537BCB">
        <w:rPr>
          <w:rFonts w:ascii="Times New Roman" w:eastAsia="Times New Roman" w:hAnsi="Times New Roman" w:cs="Times New Roman"/>
          <w:color w:val="000000"/>
          <w:kern w:val="0"/>
          <w:sz w:val="28"/>
          <w:szCs w:val="28"/>
          <w:lang w:eastAsia="ru-RU" w:bidi="ru-RU"/>
        </w:rPr>
        <w:softHyphen/>
        <w:t>дания безотходных производств.</w:t>
      </w:r>
    </w:p>
    <w:p w:rsidR="00537BCB" w:rsidRPr="00537BCB" w:rsidRDefault="00537BCB" w:rsidP="00537BCB">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Разработана новая технология пектина, включающая ферментативный катализ взамен кислотного гидролиза и ультрафильтрационную очистку экс</w:t>
      </w:r>
      <w:r w:rsidRPr="00537BCB">
        <w:rPr>
          <w:rFonts w:ascii="Times New Roman" w:eastAsia="Times New Roman" w:hAnsi="Times New Roman" w:cs="Times New Roman"/>
          <w:color w:val="000000"/>
          <w:kern w:val="0"/>
          <w:sz w:val="28"/>
          <w:szCs w:val="28"/>
          <w:lang w:eastAsia="ru-RU" w:bidi="ru-RU"/>
        </w:rPr>
        <w:softHyphen/>
        <w:t>тракта взамен спиртоосаждения. Суть предложенного технологического ре</w:t>
      </w:r>
      <w:r w:rsidRPr="00537BCB">
        <w:rPr>
          <w:rFonts w:ascii="Times New Roman" w:eastAsia="Times New Roman" w:hAnsi="Times New Roman" w:cs="Times New Roman"/>
          <w:color w:val="000000"/>
          <w:kern w:val="0"/>
          <w:sz w:val="28"/>
          <w:szCs w:val="28"/>
          <w:lang w:eastAsia="ru-RU" w:bidi="ru-RU"/>
        </w:rPr>
        <w:softHyphen/>
        <w:t>шения - биокатализа заключается в специфичности действия ферментов на нерастворимый пектин с целью снижения его молекулярной массы и перевода в экстракт. При этом за счет действия комплекса ферментов, разрушающую клеточную растительную стенку достигается максимальный выход этого цен</w:t>
      </w:r>
      <w:r w:rsidRPr="00537BCB">
        <w:rPr>
          <w:rFonts w:ascii="Times New Roman" w:eastAsia="Times New Roman" w:hAnsi="Times New Roman" w:cs="Times New Roman"/>
          <w:color w:val="000000"/>
          <w:kern w:val="0"/>
          <w:sz w:val="28"/>
          <w:szCs w:val="28"/>
          <w:lang w:eastAsia="ru-RU" w:bidi="ru-RU"/>
        </w:rPr>
        <w:softHyphen/>
        <w:t>ного полисахарида при сохранении высоких желирующих свойств.</w:t>
      </w:r>
    </w:p>
    <w:p w:rsidR="00537BCB" w:rsidRPr="00537BCB" w:rsidRDefault="00537BCB" w:rsidP="00537BCB">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Не менее значимым является создание новой технологии пищевых во</w:t>
      </w:r>
      <w:r w:rsidRPr="00537BCB">
        <w:rPr>
          <w:rFonts w:ascii="Times New Roman" w:eastAsia="Times New Roman" w:hAnsi="Times New Roman" w:cs="Times New Roman"/>
          <w:color w:val="000000"/>
          <w:kern w:val="0"/>
          <w:sz w:val="28"/>
          <w:szCs w:val="28"/>
          <w:lang w:eastAsia="ru-RU" w:bidi="ru-RU"/>
        </w:rPr>
        <w:softHyphen/>
        <w:t>локон из ВСР пищевых производств: плодовых (яблочные выжимки и тык</w:t>
      </w:r>
      <w:r w:rsidRPr="00537BCB">
        <w:rPr>
          <w:rFonts w:ascii="Times New Roman" w:eastAsia="Times New Roman" w:hAnsi="Times New Roman" w:cs="Times New Roman"/>
          <w:color w:val="000000"/>
          <w:kern w:val="0"/>
          <w:sz w:val="28"/>
          <w:szCs w:val="28"/>
          <w:lang w:eastAsia="ru-RU" w:bidi="ru-RU"/>
        </w:rPr>
        <w:softHyphen/>
        <w:t>венные ВСР) и зерновых зерновых (пшеничные отруби, солодовая дробина). В настоящее время в России производство очищенных препаратов пищевых волокон практически отсутствует.</w:t>
      </w:r>
    </w:p>
    <w:p w:rsidR="00537BCB" w:rsidRPr="00537BCB" w:rsidRDefault="00537BCB" w:rsidP="00537BCB">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537BCB">
        <w:rPr>
          <w:rFonts w:ascii="Times New Roman" w:eastAsia="Times New Roman" w:hAnsi="Times New Roman" w:cs="Times New Roman"/>
          <w:color w:val="000000"/>
          <w:kern w:val="0"/>
          <w:sz w:val="28"/>
          <w:szCs w:val="28"/>
          <w:lang w:eastAsia="ru-RU" w:bidi="ru-RU"/>
        </w:rPr>
        <w:t>Основой предложенной технологии является биокаталитический про</w:t>
      </w:r>
      <w:r w:rsidRPr="00537BCB">
        <w:rPr>
          <w:rFonts w:ascii="Times New Roman" w:eastAsia="Times New Roman" w:hAnsi="Times New Roman" w:cs="Times New Roman"/>
          <w:color w:val="000000"/>
          <w:kern w:val="0"/>
          <w:sz w:val="28"/>
          <w:szCs w:val="28"/>
          <w:lang w:eastAsia="ru-RU" w:bidi="ru-RU"/>
        </w:rPr>
        <w:softHyphen/>
        <w:t>цесс, включающий специфические воздействия на субстраты сырья амилоли</w:t>
      </w:r>
      <w:r w:rsidRPr="00537BCB">
        <w:rPr>
          <w:rFonts w:ascii="Times New Roman" w:eastAsia="Times New Roman" w:hAnsi="Times New Roman" w:cs="Times New Roman"/>
          <w:color w:val="000000"/>
          <w:kern w:val="0"/>
          <w:sz w:val="28"/>
          <w:szCs w:val="28"/>
          <w:lang w:eastAsia="ru-RU" w:bidi="ru-RU"/>
        </w:rPr>
        <w:softHyphen/>
        <w:t>тических и пектолитических ферментных препаратов. Использование ука</w:t>
      </w:r>
      <w:r w:rsidRPr="00537BCB">
        <w:rPr>
          <w:rFonts w:ascii="Times New Roman" w:eastAsia="Times New Roman" w:hAnsi="Times New Roman" w:cs="Times New Roman"/>
          <w:color w:val="000000"/>
          <w:kern w:val="0"/>
          <w:sz w:val="28"/>
          <w:szCs w:val="28"/>
          <w:lang w:eastAsia="ru-RU" w:bidi="ru-RU"/>
        </w:rPr>
        <w:softHyphen/>
        <w:t>занных ферментов или их композиций позволяет очистить растительные во</w:t>
      </w:r>
      <w:r w:rsidRPr="00537BCB">
        <w:rPr>
          <w:rFonts w:ascii="Times New Roman" w:eastAsia="Times New Roman" w:hAnsi="Times New Roman" w:cs="Times New Roman"/>
          <w:color w:val="000000"/>
          <w:kern w:val="0"/>
          <w:sz w:val="28"/>
          <w:szCs w:val="28"/>
          <w:lang w:eastAsia="ru-RU" w:bidi="ru-RU"/>
        </w:rPr>
        <w:softHyphen/>
        <w:t>локна от сопутствующих веществ и добиться практически полного их выде</w:t>
      </w:r>
      <w:r w:rsidRPr="00537BCB">
        <w:rPr>
          <w:rFonts w:ascii="Times New Roman" w:eastAsia="Times New Roman" w:hAnsi="Times New Roman" w:cs="Times New Roman"/>
          <w:color w:val="000000"/>
          <w:kern w:val="0"/>
          <w:sz w:val="28"/>
          <w:szCs w:val="28"/>
          <w:lang w:eastAsia="ru-RU" w:bidi="ru-RU"/>
        </w:rPr>
        <w:softHyphen/>
        <w:t>ления по отношению к исходному содержанию в сырье.</w:t>
      </w:r>
    </w:p>
    <w:p w:rsidR="00537BCB" w:rsidRPr="00537BCB" w:rsidRDefault="00537BCB" w:rsidP="00537BCB">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sectPr w:rsidR="00537BCB" w:rsidRPr="00537BCB" w:rsidSect="00537BCB">
          <w:type w:val="continuous"/>
          <w:pgSz w:w="11900" w:h="16840"/>
          <w:pgMar w:top="1432" w:right="717" w:bottom="1689" w:left="1521" w:header="0" w:footer="3" w:gutter="0"/>
          <w:cols w:space="720"/>
          <w:noEndnote/>
          <w:docGrid w:linePitch="360"/>
        </w:sectPr>
      </w:pPr>
      <w:r w:rsidRPr="00537BCB">
        <w:rPr>
          <w:rFonts w:ascii="Times New Roman" w:eastAsia="Times New Roman" w:hAnsi="Times New Roman" w:cs="Times New Roman"/>
          <w:color w:val="000000"/>
          <w:kern w:val="0"/>
          <w:sz w:val="28"/>
          <w:szCs w:val="28"/>
          <w:lang w:eastAsia="ru-RU" w:bidi="ru-RU"/>
        </w:rPr>
        <w:t xml:space="preserve">Все три предложенные технологии (белок, пектин, пищевые волокна) запатентованы. Разработаны </w:t>
      </w:r>
      <w:r w:rsidRPr="00537BCB">
        <w:rPr>
          <w:rFonts w:ascii="Times New Roman" w:eastAsia="Times New Roman" w:hAnsi="Times New Roman" w:cs="Times New Roman"/>
          <w:color w:val="000000"/>
          <w:kern w:val="0"/>
          <w:sz w:val="28"/>
          <w:szCs w:val="28"/>
          <w:lang w:val="uk-UA" w:eastAsia="uk-UA" w:bidi="uk-UA"/>
        </w:rPr>
        <w:t xml:space="preserve">ТИ </w:t>
      </w:r>
      <w:r w:rsidRPr="00537BCB">
        <w:rPr>
          <w:rFonts w:ascii="Times New Roman" w:eastAsia="Times New Roman" w:hAnsi="Times New Roman" w:cs="Times New Roman"/>
          <w:color w:val="000000"/>
          <w:kern w:val="0"/>
          <w:sz w:val="28"/>
          <w:szCs w:val="28"/>
          <w:lang w:eastAsia="ru-RU" w:bidi="ru-RU"/>
        </w:rPr>
        <w:t>и ТУ на получение яблочного пектина, со</w:t>
      </w:r>
      <w:r w:rsidRPr="00537BCB">
        <w:rPr>
          <w:rFonts w:ascii="Times New Roman" w:eastAsia="Times New Roman" w:hAnsi="Times New Roman" w:cs="Times New Roman"/>
          <w:color w:val="000000"/>
          <w:kern w:val="0"/>
          <w:sz w:val="28"/>
          <w:szCs w:val="28"/>
          <w:lang w:eastAsia="ru-RU" w:bidi="ru-RU"/>
        </w:rPr>
        <w:softHyphen/>
        <w:t>евого и горохового белка, растительных пищевых волокон: ячменных, тык</w:t>
      </w:r>
      <w:r w:rsidRPr="00537BCB">
        <w:rPr>
          <w:rFonts w:ascii="Times New Roman" w:eastAsia="Times New Roman" w:hAnsi="Times New Roman" w:cs="Times New Roman"/>
          <w:color w:val="000000"/>
          <w:kern w:val="0"/>
          <w:sz w:val="28"/>
          <w:szCs w:val="28"/>
          <w:lang w:eastAsia="ru-RU" w:bidi="ru-RU"/>
        </w:rPr>
        <w:softHyphen/>
        <w:t>венных, яблочных.</w:t>
      </w:r>
    </w:p>
    <w:p w:rsidR="00537BCB" w:rsidRDefault="00537BCB" w:rsidP="00537BCB">
      <w:pPr>
        <w:rPr>
          <w:rFonts w:ascii="Arial Unicode MS" w:eastAsia="Arial Unicode MS" w:hAnsi="Arial Unicode MS" w:cs="Arial Unicode MS"/>
          <w:color w:val="000000"/>
          <w:kern w:val="0"/>
          <w:sz w:val="24"/>
          <w:szCs w:val="24"/>
          <w:lang w:eastAsia="ru-RU" w:bidi="ru-RU"/>
        </w:rPr>
      </w:pPr>
      <w:r w:rsidRPr="00537BCB">
        <w:rPr>
          <w:rFonts w:ascii="Arial Unicode MS" w:eastAsia="Arial Unicode MS" w:hAnsi="Arial Unicode MS" w:cs="Arial Unicode MS"/>
          <w:color w:val="000000"/>
          <w:kern w:val="0"/>
          <w:sz w:val="24"/>
          <w:szCs w:val="24"/>
          <w:lang w:eastAsia="ru-RU" w:bidi="ru-RU"/>
        </w:rPr>
        <w:t>Выражаю благодарность научному консультанту, первому проректору МГУПБ, акад. РАЕН, проф. Н.И. Дунченко, зав. кафедрой «Химия пищи и пищевая биотехнология» проф. А.И. Жаринову, акад. РАСХН, проф. И.А. Рогову - руководителю государственной целевой научно-технической программы «Технология живых систем», акад. РАСХН, проф. Е.И. Титову — руководителю программы «Создание обогащенных продуктов питания, корректирующих витаминно-минеральный статус организма школьников первой возрастной группы». Благодарю директора НТЦ «Лекбиотех» Г.Б. Бравову, зав. лабораторией Н.М. Павлову, Удалову Э.В. за предоставление опытно-промышленных образцов ферментных препаратов, генерального директора ООО «Зеленые линии» Черникова Д.Л., директора НПФ «Гелла- ТЭКО» А.А. Свитцова за организацию работ по получению опытно</w:t>
      </w:r>
      <w:r w:rsidRPr="00537BCB">
        <w:rPr>
          <w:rFonts w:ascii="Arial Unicode MS" w:eastAsia="Arial Unicode MS" w:hAnsi="Arial Unicode MS" w:cs="Arial Unicode MS"/>
          <w:color w:val="000000"/>
          <w:kern w:val="0"/>
          <w:sz w:val="24"/>
          <w:szCs w:val="24"/>
          <w:lang w:eastAsia="ru-RU" w:bidi="ru-RU"/>
        </w:rPr>
        <w:softHyphen/>
        <w:t>промышленных партий пектина, белка и ПВ, зам. директора по научной работе ГосНИИ хлебопекарной промышленности Р.Д. Поландову и зав. лабораторией ВНИИ мясной промышленности А.А. Семенову за организацию испытаний пищевых ингредиентов в составе хлебо- и мясопродуктов, к.т.н. О.А. Варфоломееву, к.т.н. М.Н. Евсеичеву, к.т.н. М.И. Осадько, к.т.н. С.В. Макурину за помощь в совместной экспериментальной работе. Выражаю благодарность директору Батумского института аграрных биотехнологии и бизнеса Папунидзе Г.Р., директору НИИ чая, субтропических культур и чайной промышленности Абхазии Ревишвили Т.О., а также Юришовой Э. - ведущему специалисту Объединения крахмальных предприятий Дольна Крупа (Словакия) за организацию работ по внедрению биокаталитических технологий на предприятиях отрасли.</w:t>
      </w:r>
    </w:p>
    <w:p w:rsidR="006835F3" w:rsidRDefault="006835F3" w:rsidP="00537BCB">
      <w:pPr>
        <w:rPr>
          <w:rFonts w:ascii="Arial Unicode MS" w:eastAsia="Arial Unicode MS" w:hAnsi="Arial Unicode MS" w:cs="Arial Unicode MS"/>
          <w:color w:val="000000"/>
          <w:kern w:val="0"/>
          <w:sz w:val="24"/>
          <w:szCs w:val="24"/>
          <w:lang w:eastAsia="ru-RU" w:bidi="ru-RU"/>
        </w:rPr>
      </w:pPr>
    </w:p>
    <w:p w:rsidR="006835F3" w:rsidRDefault="006835F3" w:rsidP="00537BCB">
      <w:pPr>
        <w:rPr>
          <w:rFonts w:ascii="Arial Unicode MS" w:eastAsia="Arial Unicode MS" w:hAnsi="Arial Unicode MS" w:cs="Arial Unicode MS"/>
          <w:color w:val="000000"/>
          <w:kern w:val="0"/>
          <w:sz w:val="24"/>
          <w:szCs w:val="24"/>
          <w:lang w:eastAsia="ru-RU" w:bidi="ru-RU"/>
        </w:rPr>
      </w:pPr>
    </w:p>
    <w:p w:rsidR="006835F3" w:rsidRDefault="006835F3" w:rsidP="006835F3">
      <w:r>
        <w:rPr>
          <w:rFonts w:hint="eastAsia"/>
        </w:rPr>
        <w:t>ЗАКЛЮЧЕНИЕ</w:t>
      </w:r>
    </w:p>
    <w:p w:rsidR="006835F3" w:rsidRDefault="006835F3" w:rsidP="006835F3">
      <w:r>
        <w:rPr>
          <w:rFonts w:hint="eastAsia"/>
        </w:rPr>
        <w:t>Анализ</w:t>
      </w:r>
      <w:r>
        <w:t></w:t>
      </w:r>
      <w:r>
        <w:rPr>
          <w:rFonts w:hint="eastAsia"/>
        </w:rPr>
        <w:t>литературных</w:t>
      </w:r>
      <w:r>
        <w:t></w:t>
      </w:r>
      <w:r>
        <w:rPr>
          <w:rFonts w:hint="eastAsia"/>
        </w:rPr>
        <w:t>данных</w:t>
      </w:r>
      <w:r>
        <w:t></w:t>
      </w:r>
      <w:r>
        <w:t></w:t>
      </w:r>
      <w:r>
        <w:rPr>
          <w:rFonts w:hint="eastAsia"/>
        </w:rPr>
        <w:t>отечественных</w:t>
      </w:r>
      <w:r>
        <w:t></w:t>
      </w:r>
      <w:r>
        <w:rPr>
          <w:rFonts w:hint="eastAsia"/>
        </w:rPr>
        <w:t>и</w:t>
      </w:r>
      <w:r>
        <w:t></w:t>
      </w:r>
      <w:r>
        <w:rPr>
          <w:rFonts w:hint="eastAsia"/>
        </w:rPr>
        <w:t>зарубежных</w:t>
      </w:r>
      <w:r>
        <w:t></w:t>
      </w:r>
      <w:r>
        <w:rPr>
          <w:rFonts w:hint="eastAsia"/>
        </w:rPr>
        <w:t>патентов</w:t>
      </w:r>
      <w:r>
        <w:t></w:t>
      </w:r>
      <w:r>
        <w:t></w:t>
      </w:r>
      <w:r>
        <w:rPr>
          <w:rFonts w:hint="eastAsia"/>
        </w:rPr>
        <w:t>а</w:t>
      </w:r>
      <w:r>
        <w:t></w:t>
      </w:r>
      <w:r>
        <w:rPr>
          <w:rFonts w:hint="eastAsia"/>
        </w:rPr>
        <w:t>также</w:t>
      </w:r>
      <w:r>
        <w:t></w:t>
      </w:r>
      <w:r>
        <w:rPr>
          <w:rFonts w:hint="eastAsia"/>
        </w:rPr>
        <w:t>результаты</w:t>
      </w:r>
      <w:r>
        <w:t></w:t>
      </w:r>
      <w:r>
        <w:rPr>
          <w:rFonts w:hint="eastAsia"/>
        </w:rPr>
        <w:t>собственных</w:t>
      </w:r>
      <w:r>
        <w:t></w:t>
      </w:r>
      <w:r>
        <w:rPr>
          <w:rFonts w:hint="eastAsia"/>
        </w:rPr>
        <w:t>исследований</w:t>
      </w:r>
      <w:r>
        <w:t></w:t>
      </w:r>
      <w:r>
        <w:rPr>
          <w:rFonts w:hint="eastAsia"/>
        </w:rPr>
        <w:t>позволили</w:t>
      </w:r>
      <w:r>
        <w:t></w:t>
      </w:r>
      <w:r>
        <w:rPr>
          <w:rFonts w:hint="eastAsia"/>
        </w:rPr>
        <w:t>сделать</w:t>
      </w:r>
      <w:r>
        <w:t></w:t>
      </w:r>
      <w:r>
        <w:rPr>
          <w:rFonts w:hint="eastAsia"/>
        </w:rPr>
        <w:t>вывод</w:t>
      </w:r>
      <w:r>
        <w:t></w:t>
      </w:r>
      <w:r>
        <w:rPr>
          <w:rFonts w:hint="eastAsia"/>
        </w:rPr>
        <w:t>об</w:t>
      </w:r>
      <w:r>
        <w:t></w:t>
      </w:r>
      <w:r>
        <w:rPr>
          <w:rFonts w:hint="eastAsia"/>
        </w:rPr>
        <w:t>эффективности</w:t>
      </w:r>
      <w:r>
        <w:t></w:t>
      </w:r>
      <w:r>
        <w:rPr>
          <w:rFonts w:hint="eastAsia"/>
        </w:rPr>
        <w:t>направленного</w:t>
      </w:r>
      <w:r>
        <w:t></w:t>
      </w:r>
      <w:r>
        <w:rPr>
          <w:rFonts w:hint="eastAsia"/>
        </w:rPr>
        <w:t>биокатализа</w:t>
      </w:r>
      <w:r>
        <w:t></w:t>
      </w:r>
      <w:r>
        <w:rPr>
          <w:rFonts w:hint="eastAsia"/>
        </w:rPr>
        <w:t>как</w:t>
      </w:r>
      <w:r>
        <w:t></w:t>
      </w:r>
      <w:r>
        <w:rPr>
          <w:rFonts w:hint="eastAsia"/>
        </w:rPr>
        <w:t>способа</w:t>
      </w:r>
      <w:r>
        <w:t></w:t>
      </w:r>
      <w:r>
        <w:rPr>
          <w:rFonts w:hint="eastAsia"/>
        </w:rPr>
        <w:t>усовершенствования</w:t>
      </w:r>
      <w:r>
        <w:t></w:t>
      </w:r>
      <w:r>
        <w:rPr>
          <w:rFonts w:hint="eastAsia"/>
        </w:rPr>
        <w:t>биотехнологических</w:t>
      </w:r>
      <w:r>
        <w:t></w:t>
      </w:r>
      <w:r>
        <w:rPr>
          <w:rFonts w:hint="eastAsia"/>
        </w:rPr>
        <w:t>процессов</w:t>
      </w:r>
      <w:r>
        <w:t></w:t>
      </w:r>
      <w:r>
        <w:rPr>
          <w:rFonts w:hint="eastAsia"/>
        </w:rPr>
        <w:t>пищевых</w:t>
      </w:r>
      <w:r>
        <w:t></w:t>
      </w:r>
      <w:r>
        <w:rPr>
          <w:rFonts w:hint="eastAsia"/>
        </w:rPr>
        <w:t>производств</w:t>
      </w:r>
      <w:r>
        <w:t></w:t>
      </w:r>
      <w:r>
        <w:t></w:t>
      </w:r>
      <w:r>
        <w:rPr>
          <w:rFonts w:hint="eastAsia"/>
        </w:rPr>
        <w:t>позволяющего</w:t>
      </w:r>
      <w:r>
        <w:t></w:t>
      </w:r>
      <w:r>
        <w:rPr>
          <w:rFonts w:hint="eastAsia"/>
        </w:rPr>
        <w:t>увеличить</w:t>
      </w:r>
      <w:r>
        <w:t></w:t>
      </w:r>
      <w:r>
        <w:rPr>
          <w:rFonts w:hint="eastAsia"/>
        </w:rPr>
        <w:t>выход</w:t>
      </w:r>
      <w:r>
        <w:t></w:t>
      </w:r>
      <w:r>
        <w:rPr>
          <w:rFonts w:hint="eastAsia"/>
        </w:rPr>
        <w:t>продукции</w:t>
      </w:r>
      <w:r>
        <w:t></w:t>
      </w:r>
      <w:r>
        <w:rPr>
          <w:rFonts w:hint="eastAsia"/>
        </w:rPr>
        <w:t>и</w:t>
      </w:r>
      <w:r>
        <w:t></w:t>
      </w:r>
      <w:r>
        <w:rPr>
          <w:rFonts w:hint="eastAsia"/>
        </w:rPr>
        <w:t>или</w:t>
      </w:r>
      <w:r>
        <w:t></w:t>
      </w:r>
      <w:r>
        <w:rPr>
          <w:rFonts w:hint="eastAsia"/>
        </w:rPr>
        <w:t>улучшить</w:t>
      </w:r>
      <w:r>
        <w:t></w:t>
      </w:r>
      <w:r>
        <w:rPr>
          <w:rFonts w:hint="eastAsia"/>
        </w:rPr>
        <w:t>ее</w:t>
      </w:r>
      <w:r>
        <w:t></w:t>
      </w:r>
      <w:r>
        <w:rPr>
          <w:rFonts w:hint="eastAsia"/>
        </w:rPr>
        <w:t>качество</w:t>
      </w:r>
      <w:r>
        <w:t></w:t>
      </w:r>
      <w:r>
        <w:t></w:t>
      </w:r>
      <w:r>
        <w:rPr>
          <w:rFonts w:hint="eastAsia"/>
        </w:rPr>
        <w:t>а</w:t>
      </w:r>
      <w:r>
        <w:t></w:t>
      </w:r>
      <w:r>
        <w:rPr>
          <w:rFonts w:hint="eastAsia"/>
        </w:rPr>
        <w:t>также</w:t>
      </w:r>
      <w:r>
        <w:t></w:t>
      </w:r>
      <w:r>
        <w:rPr>
          <w:rFonts w:hint="eastAsia"/>
        </w:rPr>
        <w:t>в</w:t>
      </w:r>
      <w:r>
        <w:t></w:t>
      </w:r>
      <w:r>
        <w:rPr>
          <w:rFonts w:hint="eastAsia"/>
        </w:rPr>
        <w:t>ряде</w:t>
      </w:r>
      <w:r>
        <w:t></w:t>
      </w:r>
      <w:r>
        <w:rPr>
          <w:rFonts w:hint="eastAsia"/>
        </w:rPr>
        <w:t>случаев</w:t>
      </w:r>
      <w:r>
        <w:t></w:t>
      </w:r>
      <w:r>
        <w:rPr>
          <w:rFonts w:hint="eastAsia"/>
        </w:rPr>
        <w:t>сократить</w:t>
      </w:r>
      <w:r>
        <w:t></w:t>
      </w:r>
      <w:r>
        <w:rPr>
          <w:rFonts w:hint="eastAsia"/>
        </w:rPr>
        <w:t>производственный</w:t>
      </w:r>
      <w:r>
        <w:t></w:t>
      </w:r>
      <w:r>
        <w:rPr>
          <w:rFonts w:hint="eastAsia"/>
        </w:rPr>
        <w:t>цикл</w:t>
      </w:r>
      <w:r>
        <w:t></w:t>
      </w:r>
      <w:r>
        <w:rPr>
          <w:rFonts w:hint="eastAsia"/>
        </w:rPr>
        <w:t>и</w:t>
      </w:r>
      <w:r>
        <w:t></w:t>
      </w:r>
      <w:r>
        <w:rPr>
          <w:rFonts w:hint="eastAsia"/>
        </w:rPr>
        <w:t>снизить</w:t>
      </w:r>
      <w:r>
        <w:t></w:t>
      </w:r>
      <w:r>
        <w:rPr>
          <w:rFonts w:hint="eastAsia"/>
        </w:rPr>
        <w:t>материальные</w:t>
      </w:r>
      <w:r>
        <w:t></w:t>
      </w:r>
      <w:r>
        <w:rPr>
          <w:rFonts w:hint="eastAsia"/>
        </w:rPr>
        <w:t>и</w:t>
      </w:r>
      <w:r>
        <w:t></w:t>
      </w:r>
      <w:r>
        <w:rPr>
          <w:rFonts w:hint="eastAsia"/>
        </w:rPr>
        <w:t>энергозатраты</w:t>
      </w:r>
      <w:r>
        <w:t></w:t>
      </w:r>
      <w:r>
        <w:t></w:t>
      </w:r>
      <w:r>
        <w:rPr>
          <w:rFonts w:hint="eastAsia"/>
        </w:rPr>
        <w:t>что</w:t>
      </w:r>
      <w:r>
        <w:t></w:t>
      </w:r>
      <w:r>
        <w:rPr>
          <w:rFonts w:hint="eastAsia"/>
        </w:rPr>
        <w:t>в</w:t>
      </w:r>
      <w:r>
        <w:t></w:t>
      </w:r>
      <w:r>
        <w:rPr>
          <w:rFonts w:hint="eastAsia"/>
        </w:rPr>
        <w:t>конечном</w:t>
      </w:r>
      <w:r>
        <w:t></w:t>
      </w:r>
      <w:r>
        <w:rPr>
          <w:rFonts w:hint="eastAsia"/>
        </w:rPr>
        <w:t>счете</w:t>
      </w:r>
      <w:r>
        <w:t></w:t>
      </w:r>
      <w:r>
        <w:rPr>
          <w:rFonts w:hint="eastAsia"/>
        </w:rPr>
        <w:t>позитивно</w:t>
      </w:r>
      <w:r>
        <w:t></w:t>
      </w:r>
      <w:r>
        <w:rPr>
          <w:rFonts w:hint="eastAsia"/>
        </w:rPr>
        <w:t>влияет</w:t>
      </w:r>
      <w:r>
        <w:t></w:t>
      </w:r>
      <w:r>
        <w:rPr>
          <w:rFonts w:hint="eastAsia"/>
        </w:rPr>
        <w:t>на</w:t>
      </w:r>
      <w:r>
        <w:t></w:t>
      </w:r>
      <w:r>
        <w:rPr>
          <w:rFonts w:hint="eastAsia"/>
        </w:rPr>
        <w:t>себестоимость</w:t>
      </w:r>
      <w:r>
        <w:t></w:t>
      </w:r>
      <w:r>
        <w:rPr>
          <w:rFonts w:hint="eastAsia"/>
        </w:rPr>
        <w:t>пищевых</w:t>
      </w:r>
      <w:r>
        <w:t></w:t>
      </w:r>
      <w:r>
        <w:rPr>
          <w:rFonts w:hint="eastAsia"/>
        </w:rPr>
        <w:t>продуктов</w:t>
      </w:r>
      <w:r>
        <w:t></w:t>
      </w:r>
      <w:r>
        <w:rPr>
          <w:rFonts w:hint="eastAsia"/>
        </w:rPr>
        <w:t>и</w:t>
      </w:r>
      <w:r>
        <w:t></w:t>
      </w:r>
      <w:r>
        <w:rPr>
          <w:rFonts w:hint="eastAsia"/>
        </w:rPr>
        <w:t>ингредиентов</w:t>
      </w:r>
      <w:r>
        <w:t></w:t>
      </w:r>
    </w:p>
    <w:p w:rsidR="006835F3" w:rsidRDefault="006835F3" w:rsidP="006835F3">
      <w:r>
        <w:rPr>
          <w:rFonts w:hint="eastAsia"/>
        </w:rPr>
        <w:t>Основной</w:t>
      </w:r>
      <w:r>
        <w:t></w:t>
      </w:r>
      <w:r>
        <w:rPr>
          <w:rFonts w:hint="eastAsia"/>
        </w:rPr>
        <w:t>отличительной</w:t>
      </w:r>
      <w:r>
        <w:t></w:t>
      </w:r>
      <w:r>
        <w:rPr>
          <w:rFonts w:hint="eastAsia"/>
        </w:rPr>
        <w:t>особенностью</w:t>
      </w:r>
      <w:r>
        <w:t></w:t>
      </w:r>
      <w:r>
        <w:rPr>
          <w:rFonts w:hint="eastAsia"/>
        </w:rPr>
        <w:t>данной</w:t>
      </w:r>
      <w:r>
        <w:t></w:t>
      </w:r>
      <w:r>
        <w:rPr>
          <w:rFonts w:hint="eastAsia"/>
        </w:rPr>
        <w:t>работы</w:t>
      </w:r>
      <w:r>
        <w:t></w:t>
      </w:r>
      <w:r>
        <w:rPr>
          <w:rFonts w:hint="eastAsia"/>
        </w:rPr>
        <w:t>является</w:t>
      </w:r>
      <w:r>
        <w:t></w:t>
      </w:r>
      <w:r>
        <w:rPr>
          <w:rFonts w:hint="eastAsia"/>
        </w:rPr>
        <w:t>разра</w:t>
      </w:r>
      <w:r>
        <w:t></w:t>
      </w:r>
      <w:r>
        <w:rPr>
          <w:rFonts w:hint="eastAsia"/>
        </w:rPr>
        <w:t>ботка</w:t>
      </w:r>
      <w:r>
        <w:t></w:t>
      </w:r>
      <w:r>
        <w:rPr>
          <w:rFonts w:hint="eastAsia"/>
        </w:rPr>
        <w:t>параметрической</w:t>
      </w:r>
      <w:r>
        <w:t></w:t>
      </w:r>
      <w:r>
        <w:rPr>
          <w:rFonts w:hint="eastAsia"/>
        </w:rPr>
        <w:t>модели</w:t>
      </w:r>
      <w:r>
        <w:t></w:t>
      </w:r>
      <w:r>
        <w:rPr>
          <w:rFonts w:hint="eastAsia"/>
        </w:rPr>
        <w:t>направленного</w:t>
      </w:r>
      <w:r>
        <w:t></w:t>
      </w:r>
      <w:r>
        <w:rPr>
          <w:rFonts w:hint="eastAsia"/>
        </w:rPr>
        <w:t>биокатализа</w:t>
      </w:r>
      <w:r>
        <w:t></w:t>
      </w:r>
      <w:r>
        <w:t></w:t>
      </w:r>
      <w:r>
        <w:rPr>
          <w:rFonts w:hint="eastAsia"/>
        </w:rPr>
        <w:t>учитывающей</w:t>
      </w:r>
      <w:r>
        <w:t></w:t>
      </w:r>
      <w:r>
        <w:rPr>
          <w:rFonts w:hint="eastAsia"/>
        </w:rPr>
        <w:t>взаимосвязь</w:t>
      </w:r>
      <w:r>
        <w:t></w:t>
      </w:r>
      <w:r>
        <w:rPr>
          <w:rFonts w:hint="eastAsia"/>
        </w:rPr>
        <w:t>управляющих</w:t>
      </w:r>
      <w:r>
        <w:t></w:t>
      </w:r>
      <w:r>
        <w:rPr>
          <w:rFonts w:hint="eastAsia"/>
        </w:rPr>
        <w:t>и</w:t>
      </w:r>
      <w:r>
        <w:t></w:t>
      </w:r>
      <w:r>
        <w:rPr>
          <w:rFonts w:hint="eastAsia"/>
        </w:rPr>
        <w:t>управляемых</w:t>
      </w:r>
      <w:r>
        <w:t></w:t>
      </w:r>
      <w:r>
        <w:rPr>
          <w:rFonts w:hint="eastAsia"/>
        </w:rPr>
        <w:t>показателей</w:t>
      </w:r>
      <w:r>
        <w:t></w:t>
      </w:r>
      <w:r>
        <w:rPr>
          <w:rFonts w:hint="eastAsia"/>
        </w:rPr>
        <w:t>процесса</w:t>
      </w:r>
      <w:r>
        <w:t></w:t>
      </w:r>
      <w:r>
        <w:t></w:t>
      </w:r>
      <w:r>
        <w:rPr>
          <w:rFonts w:hint="eastAsia"/>
        </w:rPr>
        <w:t>Получен</w:t>
      </w:r>
      <w:r>
        <w:t></w:t>
      </w:r>
      <w:r>
        <w:rPr>
          <w:rFonts w:hint="eastAsia"/>
        </w:rPr>
        <w:t>ные</w:t>
      </w:r>
      <w:r>
        <w:t></w:t>
      </w:r>
      <w:r>
        <w:rPr>
          <w:rFonts w:hint="eastAsia"/>
        </w:rPr>
        <w:t>данные</w:t>
      </w:r>
      <w:r>
        <w:t></w:t>
      </w:r>
      <w:r>
        <w:rPr>
          <w:rFonts w:hint="eastAsia"/>
        </w:rPr>
        <w:t>о</w:t>
      </w:r>
      <w:r>
        <w:t></w:t>
      </w:r>
      <w:r>
        <w:rPr>
          <w:rFonts w:hint="eastAsia"/>
        </w:rPr>
        <w:t>каталитических</w:t>
      </w:r>
      <w:r>
        <w:t></w:t>
      </w:r>
      <w:r>
        <w:rPr>
          <w:rFonts w:hint="eastAsia"/>
        </w:rPr>
        <w:t>свойствах</w:t>
      </w:r>
      <w:r>
        <w:t></w:t>
      </w:r>
      <w:r>
        <w:rPr>
          <w:rFonts w:hint="eastAsia"/>
        </w:rPr>
        <w:t>используемых</w:t>
      </w:r>
      <w:r>
        <w:t></w:t>
      </w:r>
      <w:r>
        <w:rPr>
          <w:rFonts w:hint="eastAsia"/>
        </w:rPr>
        <w:t>микробных</w:t>
      </w:r>
      <w:r>
        <w:t></w:t>
      </w:r>
      <w:r>
        <w:rPr>
          <w:rFonts w:hint="eastAsia"/>
        </w:rPr>
        <w:t>фермен</w:t>
      </w:r>
      <w:r>
        <w:t></w:t>
      </w:r>
      <w:r>
        <w:rPr>
          <w:rFonts w:hint="eastAsia"/>
        </w:rPr>
        <w:t>тов</w:t>
      </w:r>
      <w:r>
        <w:t></w:t>
      </w:r>
      <w:r>
        <w:t></w:t>
      </w:r>
      <w:r>
        <w:rPr>
          <w:rFonts w:hint="eastAsia"/>
        </w:rPr>
        <w:t>как</w:t>
      </w:r>
      <w:r>
        <w:t></w:t>
      </w:r>
      <w:r>
        <w:rPr>
          <w:rFonts w:hint="eastAsia"/>
        </w:rPr>
        <w:t>на</w:t>
      </w:r>
      <w:r>
        <w:t></w:t>
      </w:r>
      <w:r>
        <w:rPr>
          <w:rFonts w:hint="eastAsia"/>
        </w:rPr>
        <w:t>стандартных</w:t>
      </w:r>
      <w:r>
        <w:t></w:t>
      </w:r>
      <w:r>
        <w:t></w:t>
      </w:r>
      <w:r>
        <w:rPr>
          <w:rFonts w:hint="eastAsia"/>
        </w:rPr>
        <w:t>так</w:t>
      </w:r>
      <w:r>
        <w:t></w:t>
      </w:r>
      <w:r>
        <w:rPr>
          <w:rFonts w:hint="eastAsia"/>
        </w:rPr>
        <w:t>и</w:t>
      </w:r>
      <w:r>
        <w:t></w:t>
      </w:r>
      <w:r>
        <w:rPr>
          <w:rFonts w:hint="eastAsia"/>
        </w:rPr>
        <w:t>на</w:t>
      </w:r>
      <w:r>
        <w:t></w:t>
      </w:r>
      <w:r>
        <w:rPr>
          <w:rFonts w:hint="eastAsia"/>
        </w:rPr>
        <w:t>природных</w:t>
      </w:r>
      <w:r>
        <w:t></w:t>
      </w:r>
      <w:r>
        <w:rPr>
          <w:rFonts w:hint="eastAsia"/>
        </w:rPr>
        <w:t>субстратах</w:t>
      </w:r>
      <w:r>
        <w:t></w:t>
      </w:r>
      <w:r>
        <w:t></w:t>
      </w:r>
      <w:r>
        <w:rPr>
          <w:rFonts w:hint="eastAsia"/>
        </w:rPr>
        <w:t>легли</w:t>
      </w:r>
      <w:r>
        <w:t></w:t>
      </w:r>
      <w:r>
        <w:rPr>
          <w:rFonts w:hint="eastAsia"/>
        </w:rPr>
        <w:t>в</w:t>
      </w:r>
      <w:r>
        <w:t></w:t>
      </w:r>
      <w:r>
        <w:rPr>
          <w:rFonts w:hint="eastAsia"/>
        </w:rPr>
        <w:t>основу</w:t>
      </w:r>
      <w:r>
        <w:t></w:t>
      </w:r>
      <w:r>
        <w:rPr>
          <w:rFonts w:hint="eastAsia"/>
        </w:rPr>
        <w:t>сформулированной</w:t>
      </w:r>
      <w:r>
        <w:t></w:t>
      </w:r>
      <w:r>
        <w:rPr>
          <w:rFonts w:hint="eastAsia"/>
        </w:rPr>
        <w:t>концепции</w:t>
      </w:r>
      <w:r>
        <w:t></w:t>
      </w:r>
      <w:r>
        <w:t></w:t>
      </w:r>
      <w:r>
        <w:rPr>
          <w:rFonts w:hint="eastAsia"/>
        </w:rPr>
        <w:t>представленной</w:t>
      </w:r>
      <w:r>
        <w:t></w:t>
      </w:r>
      <w:r>
        <w:rPr>
          <w:rFonts w:hint="eastAsia"/>
        </w:rPr>
        <w:t>в</w:t>
      </w:r>
      <w:r>
        <w:t></w:t>
      </w:r>
      <w:r>
        <w:rPr>
          <w:rFonts w:hint="eastAsia"/>
        </w:rPr>
        <w:t>работе</w:t>
      </w:r>
      <w:r>
        <w:t></w:t>
      </w:r>
      <w:r>
        <w:t></w:t>
      </w:r>
      <w:r>
        <w:rPr>
          <w:rFonts w:hint="eastAsia"/>
        </w:rPr>
        <w:t>и</w:t>
      </w:r>
      <w:r>
        <w:t></w:t>
      </w:r>
      <w:r>
        <w:rPr>
          <w:rFonts w:hint="eastAsia"/>
        </w:rPr>
        <w:t>методологии</w:t>
      </w:r>
      <w:r>
        <w:t></w:t>
      </w:r>
      <w:r>
        <w:rPr>
          <w:rFonts w:hint="eastAsia"/>
        </w:rPr>
        <w:t>на</w:t>
      </w:r>
      <w:r>
        <w:t></w:t>
      </w:r>
      <w:r>
        <w:rPr>
          <w:rFonts w:hint="eastAsia"/>
        </w:rPr>
        <w:t>правленного</w:t>
      </w:r>
      <w:r>
        <w:t></w:t>
      </w:r>
      <w:r>
        <w:rPr>
          <w:rFonts w:hint="eastAsia"/>
        </w:rPr>
        <w:t>биокатализа</w:t>
      </w:r>
      <w:r>
        <w:t></w:t>
      </w:r>
      <w:r>
        <w:rPr>
          <w:rFonts w:hint="eastAsia"/>
        </w:rPr>
        <w:t>как</w:t>
      </w:r>
      <w:r>
        <w:t></w:t>
      </w:r>
      <w:r>
        <w:rPr>
          <w:rFonts w:hint="eastAsia"/>
        </w:rPr>
        <w:t>метода</w:t>
      </w:r>
      <w:r>
        <w:t></w:t>
      </w:r>
      <w:r>
        <w:rPr>
          <w:rFonts w:hint="eastAsia"/>
        </w:rPr>
        <w:t>совершенствования</w:t>
      </w:r>
      <w:r>
        <w:t></w:t>
      </w:r>
      <w:r>
        <w:rPr>
          <w:rFonts w:hint="eastAsia"/>
        </w:rPr>
        <w:t>технологии</w:t>
      </w:r>
      <w:r>
        <w:t></w:t>
      </w:r>
      <w:r>
        <w:rPr>
          <w:rFonts w:hint="eastAsia"/>
        </w:rPr>
        <w:t>пище</w:t>
      </w:r>
      <w:r>
        <w:t></w:t>
      </w:r>
      <w:r>
        <w:rPr>
          <w:rFonts w:hint="eastAsia"/>
        </w:rPr>
        <w:t>вых</w:t>
      </w:r>
      <w:r>
        <w:t></w:t>
      </w:r>
      <w:r>
        <w:rPr>
          <w:rFonts w:hint="eastAsia"/>
        </w:rPr>
        <w:t>продуктов</w:t>
      </w:r>
      <w:r>
        <w:t></w:t>
      </w:r>
    </w:p>
    <w:p w:rsidR="006835F3" w:rsidRDefault="006835F3" w:rsidP="006835F3">
      <w:r>
        <w:rPr>
          <w:rFonts w:hint="eastAsia"/>
        </w:rPr>
        <w:t>Разработанная</w:t>
      </w:r>
      <w:r>
        <w:t></w:t>
      </w:r>
      <w:r>
        <w:rPr>
          <w:rFonts w:hint="eastAsia"/>
        </w:rPr>
        <w:t>методология</w:t>
      </w:r>
      <w:r>
        <w:t></w:t>
      </w:r>
      <w:r>
        <w:rPr>
          <w:rFonts w:hint="eastAsia"/>
        </w:rPr>
        <w:t>позволила</w:t>
      </w:r>
      <w:r>
        <w:t></w:t>
      </w:r>
      <w:r>
        <w:rPr>
          <w:rFonts w:hint="eastAsia"/>
        </w:rPr>
        <w:t>выявить</w:t>
      </w:r>
      <w:r>
        <w:t></w:t>
      </w:r>
      <w:r>
        <w:rPr>
          <w:rFonts w:hint="eastAsia"/>
        </w:rPr>
        <w:t>роль</w:t>
      </w:r>
      <w:r>
        <w:t></w:t>
      </w:r>
      <w:r>
        <w:rPr>
          <w:rFonts w:hint="eastAsia"/>
        </w:rPr>
        <w:t>основных</w:t>
      </w:r>
      <w:r>
        <w:t></w:t>
      </w:r>
      <w:r>
        <w:rPr>
          <w:rFonts w:hint="eastAsia"/>
        </w:rPr>
        <w:t>МФП</w:t>
      </w:r>
      <w:r>
        <w:t></w:t>
      </w:r>
      <w:r>
        <w:rPr>
          <w:rFonts w:hint="eastAsia"/>
        </w:rPr>
        <w:t>и</w:t>
      </w:r>
      <w:r>
        <w:t></w:t>
      </w:r>
      <w:r>
        <w:rPr>
          <w:rFonts w:hint="eastAsia"/>
        </w:rPr>
        <w:t>их</w:t>
      </w:r>
      <w:r>
        <w:t></w:t>
      </w:r>
      <w:r>
        <w:rPr>
          <w:rFonts w:hint="eastAsia"/>
        </w:rPr>
        <w:t>композиций</w:t>
      </w:r>
      <w:r>
        <w:t></w:t>
      </w:r>
      <w:r>
        <w:rPr>
          <w:rFonts w:hint="eastAsia"/>
        </w:rPr>
        <w:t>в</w:t>
      </w:r>
      <w:r>
        <w:t></w:t>
      </w:r>
      <w:r>
        <w:rPr>
          <w:rFonts w:hint="eastAsia"/>
        </w:rPr>
        <w:t>процессах</w:t>
      </w:r>
      <w:r>
        <w:t></w:t>
      </w:r>
      <w:r>
        <w:rPr>
          <w:rFonts w:hint="eastAsia"/>
        </w:rPr>
        <w:t>переработки</w:t>
      </w:r>
      <w:r>
        <w:t></w:t>
      </w:r>
      <w:r>
        <w:rPr>
          <w:rFonts w:hint="eastAsia"/>
        </w:rPr>
        <w:t>растительного</w:t>
      </w:r>
      <w:r>
        <w:t></w:t>
      </w:r>
      <w:r>
        <w:rPr>
          <w:rFonts w:hint="eastAsia"/>
        </w:rPr>
        <w:t>сырья</w:t>
      </w:r>
      <w:r>
        <w:t></w:t>
      </w:r>
      <w:r>
        <w:rPr>
          <w:rFonts w:hint="eastAsia"/>
        </w:rPr>
        <w:t>и</w:t>
      </w:r>
      <w:r>
        <w:t></w:t>
      </w:r>
      <w:r>
        <w:rPr>
          <w:rFonts w:hint="eastAsia"/>
        </w:rPr>
        <w:t>ВСР</w:t>
      </w:r>
      <w:r>
        <w:t></w:t>
      </w:r>
    </w:p>
    <w:p w:rsidR="006835F3" w:rsidRDefault="006835F3" w:rsidP="006835F3">
      <w:r>
        <w:t></w:t>
      </w:r>
      <w:r>
        <w:tab/>
      </w:r>
      <w:r>
        <w:t></w:t>
      </w:r>
      <w:r>
        <w:t></w:t>
      </w:r>
      <w:r>
        <w:t></w:t>
      </w:r>
      <w:r>
        <w:rPr>
          <w:rFonts w:hint="eastAsia"/>
        </w:rPr>
        <w:t>глюкозидаз</w:t>
      </w:r>
      <w:r>
        <w:t></w:t>
      </w:r>
      <w:r>
        <w:t></w:t>
      </w:r>
      <w:r>
        <w:rPr>
          <w:rFonts w:hint="eastAsia"/>
        </w:rPr>
        <w:t>осуществляющих</w:t>
      </w:r>
      <w:r>
        <w:t></w:t>
      </w:r>
      <w:r>
        <w:rPr>
          <w:rFonts w:hint="eastAsia"/>
        </w:rPr>
        <w:t>гидролиз</w:t>
      </w:r>
      <w:r>
        <w:t></w:t>
      </w:r>
      <w:r>
        <w:rPr>
          <w:rFonts w:hint="eastAsia"/>
        </w:rPr>
        <w:t>предшественников</w:t>
      </w:r>
      <w:r>
        <w:t></w:t>
      </w:r>
      <w:r>
        <w:rPr>
          <w:rFonts w:hint="eastAsia"/>
        </w:rPr>
        <w:t>ценных</w:t>
      </w:r>
      <w:r>
        <w:t></w:t>
      </w:r>
      <w:r>
        <w:rPr>
          <w:rFonts w:hint="eastAsia"/>
        </w:rPr>
        <w:t>компонентов</w:t>
      </w:r>
      <w:r>
        <w:t></w:t>
      </w:r>
      <w:r>
        <w:rPr>
          <w:rFonts w:hint="eastAsia"/>
        </w:rPr>
        <w:t>эфиромасличного</w:t>
      </w:r>
      <w:r>
        <w:t></w:t>
      </w:r>
      <w:r>
        <w:rPr>
          <w:rFonts w:hint="eastAsia"/>
        </w:rPr>
        <w:t>сырья</w:t>
      </w:r>
      <w:r>
        <w:t></w:t>
      </w:r>
      <w:r>
        <w:t></w:t>
      </w:r>
      <w:r>
        <w:rPr>
          <w:rFonts w:hint="eastAsia"/>
        </w:rPr>
        <w:t>а</w:t>
      </w:r>
      <w:r>
        <w:t></w:t>
      </w:r>
      <w:r>
        <w:rPr>
          <w:rFonts w:hint="eastAsia"/>
        </w:rPr>
        <w:t>также</w:t>
      </w:r>
      <w:r>
        <w:t></w:t>
      </w:r>
      <w:r>
        <w:rPr>
          <w:rFonts w:hint="eastAsia"/>
        </w:rPr>
        <w:t>участвующих</w:t>
      </w:r>
      <w:r>
        <w:t></w:t>
      </w:r>
      <w:r>
        <w:rPr>
          <w:rFonts w:hint="eastAsia"/>
        </w:rPr>
        <w:t>в</w:t>
      </w:r>
      <w:r>
        <w:t></w:t>
      </w:r>
      <w:r>
        <w:rPr>
          <w:rFonts w:hint="eastAsia"/>
        </w:rPr>
        <w:t>гидролизе</w:t>
      </w:r>
      <w:r>
        <w:t></w:t>
      </w:r>
      <w:r>
        <w:rPr>
          <w:rFonts w:hint="eastAsia"/>
        </w:rPr>
        <w:t>нарингина</w:t>
      </w:r>
      <w:r>
        <w:t></w:t>
      </w:r>
      <w:r>
        <w:rPr>
          <w:rFonts w:hint="eastAsia"/>
        </w:rPr>
        <w:t>и</w:t>
      </w:r>
      <w:r>
        <w:t></w:t>
      </w:r>
      <w:r>
        <w:rPr>
          <w:rFonts w:hint="eastAsia"/>
        </w:rPr>
        <w:t>лимонена</w:t>
      </w:r>
      <w:r>
        <w:t></w:t>
      </w:r>
      <w:r>
        <w:t></w:t>
      </w:r>
      <w:r>
        <w:rPr>
          <w:rFonts w:hint="eastAsia"/>
        </w:rPr>
        <w:t>придающих</w:t>
      </w:r>
      <w:r>
        <w:t></w:t>
      </w:r>
      <w:r>
        <w:rPr>
          <w:rFonts w:hint="eastAsia"/>
        </w:rPr>
        <w:t>горький</w:t>
      </w:r>
      <w:r>
        <w:t></w:t>
      </w:r>
      <w:r>
        <w:rPr>
          <w:rFonts w:hint="eastAsia"/>
        </w:rPr>
        <w:t>вкус</w:t>
      </w:r>
      <w:r>
        <w:t></w:t>
      </w:r>
      <w:r>
        <w:rPr>
          <w:rFonts w:hint="eastAsia"/>
        </w:rPr>
        <w:t>цитрусовым</w:t>
      </w:r>
      <w:r>
        <w:t></w:t>
      </w:r>
      <w:r>
        <w:rPr>
          <w:rFonts w:hint="eastAsia"/>
        </w:rPr>
        <w:t>сокам</w:t>
      </w:r>
      <w:r>
        <w:t></w:t>
      </w:r>
      <w:r>
        <w:rPr>
          <w:rFonts w:hint="eastAsia"/>
        </w:rPr>
        <w:t>и</w:t>
      </w:r>
      <w:r>
        <w:t></w:t>
      </w:r>
      <w:r>
        <w:rPr>
          <w:rFonts w:hint="eastAsia"/>
        </w:rPr>
        <w:t>экстрактам</w:t>
      </w:r>
      <w:r>
        <w:t></w:t>
      </w:r>
    </w:p>
    <w:p w:rsidR="006835F3" w:rsidRDefault="006835F3" w:rsidP="006835F3">
      <w:r>
        <w:t></w:t>
      </w:r>
      <w:r>
        <w:tab/>
      </w:r>
      <w:r>
        <w:rPr>
          <w:rFonts w:hint="eastAsia"/>
        </w:rPr>
        <w:t>ПТЭ</w:t>
      </w:r>
      <w:r>
        <w:t></w:t>
      </w:r>
      <w:r>
        <w:rPr>
          <w:rFonts w:hint="eastAsia"/>
        </w:rPr>
        <w:t>и</w:t>
      </w:r>
      <w:r>
        <w:t></w:t>
      </w:r>
      <w:r>
        <w:rPr>
          <w:rFonts w:hint="eastAsia"/>
        </w:rPr>
        <w:t>целлюлаз</w:t>
      </w:r>
      <w:r>
        <w:t></w:t>
      </w:r>
      <w:r>
        <w:t></w:t>
      </w:r>
      <w:r>
        <w:t></w:t>
      </w:r>
      <w:r>
        <w:rPr>
          <w:rFonts w:hint="eastAsia"/>
        </w:rPr>
        <w:t>в</w:t>
      </w:r>
      <w:r>
        <w:t></w:t>
      </w:r>
      <w:r>
        <w:rPr>
          <w:rFonts w:hint="eastAsia"/>
        </w:rPr>
        <w:t>процессе</w:t>
      </w:r>
      <w:r>
        <w:t></w:t>
      </w:r>
      <w:r>
        <w:rPr>
          <w:rFonts w:hint="eastAsia"/>
        </w:rPr>
        <w:t>выделения</w:t>
      </w:r>
      <w:r>
        <w:t></w:t>
      </w:r>
      <w:r>
        <w:rPr>
          <w:rFonts w:hint="eastAsia"/>
        </w:rPr>
        <w:t>агара</w:t>
      </w:r>
      <w:r>
        <w:t></w:t>
      </w:r>
      <w:r>
        <w:rPr>
          <w:rFonts w:hint="eastAsia"/>
        </w:rPr>
        <w:t>из</w:t>
      </w:r>
      <w:r>
        <w:t></w:t>
      </w:r>
      <w:r>
        <w:rPr>
          <w:rFonts w:hint="eastAsia"/>
        </w:rPr>
        <w:t>морских</w:t>
      </w:r>
      <w:r>
        <w:t></w:t>
      </w:r>
      <w:r>
        <w:rPr>
          <w:rFonts w:hint="eastAsia"/>
        </w:rPr>
        <w:t>водорослей</w:t>
      </w:r>
      <w:r>
        <w:t></w:t>
      </w:r>
      <w:r>
        <w:rPr>
          <w:rFonts w:hint="eastAsia"/>
        </w:rPr>
        <w:t>и</w:t>
      </w:r>
      <w:r>
        <w:t></w:t>
      </w:r>
      <w:r>
        <w:rPr>
          <w:rFonts w:hint="eastAsia"/>
        </w:rPr>
        <w:t>получения</w:t>
      </w:r>
      <w:r>
        <w:t></w:t>
      </w:r>
      <w:r>
        <w:rPr>
          <w:rFonts w:hint="eastAsia"/>
        </w:rPr>
        <w:t>пищевых</w:t>
      </w:r>
      <w:r>
        <w:t></w:t>
      </w:r>
      <w:r>
        <w:rPr>
          <w:rFonts w:hint="eastAsia"/>
        </w:rPr>
        <w:t>экстрактов</w:t>
      </w:r>
      <w:r>
        <w:t></w:t>
      </w:r>
      <w:r>
        <w:rPr>
          <w:rFonts w:hint="eastAsia"/>
        </w:rPr>
        <w:t>из</w:t>
      </w:r>
      <w:r>
        <w:t></w:t>
      </w:r>
      <w:r>
        <w:rPr>
          <w:rFonts w:hint="eastAsia"/>
        </w:rPr>
        <w:t>трав</w:t>
      </w:r>
      <w:r>
        <w:t></w:t>
      </w:r>
      <w:r>
        <w:rPr>
          <w:rFonts w:hint="eastAsia"/>
        </w:rPr>
        <w:t>и</w:t>
      </w:r>
      <w:r>
        <w:t></w:t>
      </w:r>
      <w:r>
        <w:rPr>
          <w:rFonts w:hint="eastAsia"/>
        </w:rPr>
        <w:t>ягод</w:t>
      </w:r>
      <w:r>
        <w:t></w:t>
      </w:r>
    </w:p>
    <w:p w:rsidR="006835F3" w:rsidRDefault="006835F3" w:rsidP="006835F3">
      <w:r>
        <w:t></w:t>
      </w:r>
      <w:r>
        <w:tab/>
      </w:r>
      <w:r>
        <w:rPr>
          <w:rFonts w:hint="eastAsia"/>
        </w:rPr>
        <w:t>эндо</w:t>
      </w:r>
      <w:r>
        <w:t></w:t>
      </w:r>
      <w:r>
        <w:rPr>
          <w:rFonts w:hint="eastAsia"/>
        </w:rPr>
        <w:t>ПГ</w:t>
      </w:r>
      <w:r>
        <w:t></w:t>
      </w:r>
      <w:r>
        <w:rPr>
          <w:rFonts w:hint="eastAsia"/>
        </w:rPr>
        <w:t>и</w:t>
      </w:r>
      <w:r>
        <w:t></w:t>
      </w:r>
      <w:r>
        <w:rPr>
          <w:rFonts w:hint="eastAsia"/>
        </w:rPr>
        <w:t>целлюлазы</w:t>
      </w:r>
      <w:r>
        <w:t></w:t>
      </w:r>
      <w:r>
        <w:rPr>
          <w:rFonts w:hint="eastAsia"/>
        </w:rPr>
        <w:t>на</w:t>
      </w:r>
      <w:r>
        <w:t></w:t>
      </w:r>
      <w:r>
        <w:rPr>
          <w:rFonts w:hint="eastAsia"/>
        </w:rPr>
        <w:t>субстраты</w:t>
      </w:r>
      <w:r>
        <w:t></w:t>
      </w:r>
      <w:r>
        <w:rPr>
          <w:rFonts w:hint="eastAsia"/>
        </w:rPr>
        <w:t>чайного</w:t>
      </w:r>
      <w:r>
        <w:t></w:t>
      </w:r>
      <w:r>
        <w:rPr>
          <w:rFonts w:hint="eastAsia"/>
        </w:rPr>
        <w:t>сырья</w:t>
      </w:r>
      <w:r>
        <w:t></w:t>
      </w:r>
      <w:r>
        <w:rPr>
          <w:rFonts w:hint="eastAsia"/>
        </w:rPr>
        <w:t>с</w:t>
      </w:r>
      <w:r>
        <w:t></w:t>
      </w:r>
      <w:r>
        <w:rPr>
          <w:rFonts w:hint="eastAsia"/>
        </w:rPr>
        <w:t>целью</w:t>
      </w:r>
      <w:r>
        <w:t></w:t>
      </w:r>
      <w:r>
        <w:rPr>
          <w:rFonts w:hint="eastAsia"/>
        </w:rPr>
        <w:t>улучшения</w:t>
      </w:r>
      <w:r>
        <w:t></w:t>
      </w:r>
      <w:r>
        <w:rPr>
          <w:rFonts w:hint="eastAsia"/>
        </w:rPr>
        <w:t>качества</w:t>
      </w:r>
      <w:r>
        <w:t></w:t>
      </w:r>
      <w:r>
        <w:rPr>
          <w:rFonts w:hint="eastAsia"/>
        </w:rPr>
        <w:t>черного</w:t>
      </w:r>
      <w:r>
        <w:t></w:t>
      </w:r>
      <w:r>
        <w:t></w:t>
      </w:r>
      <w:r>
        <w:rPr>
          <w:rFonts w:hint="eastAsia"/>
        </w:rPr>
        <w:t>зеленого</w:t>
      </w:r>
      <w:r>
        <w:t></w:t>
      </w:r>
      <w:r>
        <w:rPr>
          <w:rFonts w:hint="eastAsia"/>
        </w:rPr>
        <w:t>и</w:t>
      </w:r>
      <w:r>
        <w:t></w:t>
      </w:r>
      <w:r>
        <w:rPr>
          <w:rFonts w:hint="eastAsia"/>
        </w:rPr>
        <w:t>кирпичного</w:t>
      </w:r>
      <w:r>
        <w:t></w:t>
      </w:r>
      <w:r>
        <w:rPr>
          <w:rFonts w:hint="eastAsia"/>
        </w:rPr>
        <w:t>видов</w:t>
      </w:r>
      <w:r>
        <w:t></w:t>
      </w:r>
      <w:r>
        <w:rPr>
          <w:rFonts w:hint="eastAsia"/>
        </w:rPr>
        <w:t>чая</w:t>
      </w:r>
      <w:r>
        <w:t></w:t>
      </w:r>
      <w:r>
        <w:t></w:t>
      </w:r>
      <w:r>
        <w:rPr>
          <w:rFonts w:hint="eastAsia"/>
        </w:rPr>
        <w:t>а</w:t>
      </w:r>
      <w:r>
        <w:t></w:t>
      </w:r>
      <w:r>
        <w:rPr>
          <w:rFonts w:hint="eastAsia"/>
        </w:rPr>
        <w:t>также</w:t>
      </w:r>
      <w:r>
        <w:t></w:t>
      </w:r>
      <w:r>
        <w:rPr>
          <w:rFonts w:hint="eastAsia"/>
        </w:rPr>
        <w:t>нового</w:t>
      </w:r>
      <w:r>
        <w:t></w:t>
      </w:r>
      <w:r>
        <w:rPr>
          <w:rFonts w:hint="eastAsia"/>
        </w:rPr>
        <w:t>вида</w:t>
      </w:r>
      <w:r>
        <w:t></w:t>
      </w:r>
      <w:r>
        <w:rPr>
          <w:rFonts w:hint="eastAsia"/>
        </w:rPr>
        <w:t>продукта</w:t>
      </w:r>
      <w:r>
        <w:t></w:t>
      </w:r>
      <w:r>
        <w:t></w:t>
      </w:r>
      <w:r>
        <w:t></w:t>
      </w:r>
      <w:r>
        <w:rPr>
          <w:rFonts w:hint="eastAsia"/>
        </w:rPr>
        <w:t>концентрата</w:t>
      </w:r>
      <w:r>
        <w:t></w:t>
      </w:r>
      <w:r>
        <w:rPr>
          <w:rFonts w:hint="eastAsia"/>
        </w:rPr>
        <w:t>чая</w:t>
      </w:r>
      <w:r>
        <w:t></w:t>
      </w:r>
    </w:p>
    <w:p w:rsidR="006835F3" w:rsidRDefault="006835F3" w:rsidP="006835F3">
      <w:r>
        <w:t></w:t>
      </w:r>
      <w:r>
        <w:tab/>
      </w:r>
      <w:r>
        <w:rPr>
          <w:rFonts w:hint="eastAsia"/>
        </w:rPr>
        <w:t>протеолитических</w:t>
      </w:r>
      <w:r>
        <w:t></w:t>
      </w:r>
      <w:r>
        <w:rPr>
          <w:rFonts w:hint="eastAsia"/>
        </w:rPr>
        <w:t>ферментов</w:t>
      </w:r>
      <w:r>
        <w:t></w:t>
      </w:r>
      <w:r>
        <w:t></w:t>
      </w:r>
      <w:r>
        <w:rPr>
          <w:rFonts w:hint="eastAsia"/>
        </w:rPr>
        <w:t>специфичных</w:t>
      </w:r>
      <w:r>
        <w:t></w:t>
      </w:r>
      <w:r>
        <w:rPr>
          <w:rFonts w:hint="eastAsia"/>
        </w:rPr>
        <w:t>к</w:t>
      </w:r>
      <w:r>
        <w:t></w:t>
      </w:r>
      <w:r>
        <w:rPr>
          <w:rFonts w:hint="eastAsia"/>
        </w:rPr>
        <w:t>белкам</w:t>
      </w:r>
      <w:r>
        <w:t></w:t>
      </w:r>
      <w:r>
        <w:rPr>
          <w:rFonts w:hint="eastAsia"/>
        </w:rPr>
        <w:t>бобовых</w:t>
      </w:r>
      <w:r>
        <w:t></w:t>
      </w:r>
      <w:r>
        <w:rPr>
          <w:rFonts w:hint="eastAsia"/>
        </w:rPr>
        <w:t>и</w:t>
      </w:r>
    </w:p>
    <w:p w:rsidR="006835F3" w:rsidRDefault="006835F3" w:rsidP="006835F3">
      <w:r>
        <w:rPr>
          <w:rFonts w:hint="eastAsia"/>
        </w:rPr>
        <w:t>зерновых</w:t>
      </w:r>
      <w:r>
        <w:t></w:t>
      </w:r>
      <w:r>
        <w:rPr>
          <w:rFonts w:hint="eastAsia"/>
        </w:rPr>
        <w:t>культур</w:t>
      </w:r>
      <w:r>
        <w:t></w:t>
      </w:r>
      <w:r>
        <w:t></w:t>
      </w:r>
      <w:r>
        <w:rPr>
          <w:rFonts w:hint="eastAsia"/>
        </w:rPr>
        <w:t>для</w:t>
      </w:r>
      <w:r>
        <w:t></w:t>
      </w:r>
      <w:r>
        <w:rPr>
          <w:rFonts w:hint="eastAsia"/>
        </w:rPr>
        <w:t>улучшения</w:t>
      </w:r>
      <w:r>
        <w:t></w:t>
      </w:r>
      <w:r>
        <w:rPr>
          <w:rFonts w:hint="eastAsia"/>
        </w:rPr>
        <w:t>их</w:t>
      </w:r>
      <w:r>
        <w:t></w:t>
      </w:r>
      <w:r>
        <w:rPr>
          <w:rFonts w:hint="eastAsia"/>
        </w:rPr>
        <w:t>экстрактивности</w:t>
      </w:r>
      <w:r>
        <w:t></w:t>
      </w:r>
    </w:p>
    <w:p w:rsidR="006835F3" w:rsidRDefault="006835F3" w:rsidP="006835F3">
      <w:r>
        <w:t></w:t>
      </w:r>
      <w:r>
        <w:tab/>
      </w:r>
      <w:r>
        <w:rPr>
          <w:rFonts w:hint="eastAsia"/>
        </w:rPr>
        <w:t>ПТЭ</w:t>
      </w:r>
      <w:r>
        <w:t></w:t>
      </w:r>
      <w:r>
        <w:rPr>
          <w:rFonts w:hint="eastAsia"/>
        </w:rPr>
        <w:t>в</w:t>
      </w:r>
      <w:r>
        <w:t></w:t>
      </w:r>
      <w:r>
        <w:rPr>
          <w:rFonts w:hint="eastAsia"/>
        </w:rPr>
        <w:t>технологии</w:t>
      </w:r>
      <w:r>
        <w:t></w:t>
      </w:r>
      <w:r>
        <w:rPr>
          <w:rFonts w:hint="eastAsia"/>
        </w:rPr>
        <w:t>пектина</w:t>
      </w:r>
      <w:r>
        <w:t></w:t>
      </w:r>
      <w:r>
        <w:rPr>
          <w:rFonts w:hint="eastAsia"/>
        </w:rPr>
        <w:t>для</w:t>
      </w:r>
      <w:r>
        <w:t></w:t>
      </w:r>
      <w:r>
        <w:rPr>
          <w:rFonts w:hint="eastAsia"/>
        </w:rPr>
        <w:t>перевода</w:t>
      </w:r>
      <w:r>
        <w:t></w:t>
      </w:r>
      <w:r>
        <w:rPr>
          <w:rFonts w:hint="eastAsia"/>
        </w:rPr>
        <w:t>протопектина</w:t>
      </w:r>
      <w:r>
        <w:t></w:t>
      </w:r>
      <w:r>
        <w:rPr>
          <w:rFonts w:hint="eastAsia"/>
        </w:rPr>
        <w:t>в</w:t>
      </w:r>
      <w:r>
        <w:t></w:t>
      </w:r>
      <w:r>
        <w:rPr>
          <w:rFonts w:hint="eastAsia"/>
        </w:rPr>
        <w:t>раствори</w:t>
      </w:r>
      <w:r>
        <w:t></w:t>
      </w:r>
      <w:r>
        <w:rPr>
          <w:rFonts w:hint="eastAsia"/>
        </w:rPr>
        <w:t>мую</w:t>
      </w:r>
      <w:r>
        <w:t></w:t>
      </w:r>
      <w:r>
        <w:rPr>
          <w:rFonts w:hint="eastAsia"/>
        </w:rPr>
        <w:t>форму</w:t>
      </w:r>
      <w:r>
        <w:t></w:t>
      </w:r>
    </w:p>
    <w:p w:rsidR="006835F3" w:rsidRDefault="006835F3" w:rsidP="006835F3">
      <w:r>
        <w:t></w:t>
      </w:r>
      <w:r>
        <w:tab/>
      </w:r>
      <w:r>
        <w:rPr>
          <w:rFonts w:hint="eastAsia"/>
        </w:rPr>
        <w:t>амилазы</w:t>
      </w:r>
      <w:r>
        <w:t></w:t>
      </w:r>
      <w:r>
        <w:rPr>
          <w:rFonts w:hint="eastAsia"/>
        </w:rPr>
        <w:t>и</w:t>
      </w:r>
      <w:r>
        <w:t></w:t>
      </w:r>
      <w:r>
        <w:rPr>
          <w:rFonts w:hint="eastAsia"/>
        </w:rPr>
        <w:t>протеазы</w:t>
      </w:r>
      <w:r>
        <w:t></w:t>
      </w:r>
      <w:r>
        <w:rPr>
          <w:rFonts w:hint="eastAsia"/>
        </w:rPr>
        <w:t>в</w:t>
      </w:r>
      <w:r>
        <w:t></w:t>
      </w:r>
      <w:r>
        <w:rPr>
          <w:rFonts w:hint="eastAsia"/>
        </w:rPr>
        <w:t>технологии</w:t>
      </w:r>
      <w:r>
        <w:t></w:t>
      </w:r>
      <w:r>
        <w:rPr>
          <w:rFonts w:hint="eastAsia"/>
        </w:rPr>
        <w:t>ПВ</w:t>
      </w:r>
      <w:r>
        <w:t></w:t>
      </w:r>
      <w:r>
        <w:rPr>
          <w:rFonts w:hint="eastAsia"/>
        </w:rPr>
        <w:t>из</w:t>
      </w:r>
      <w:r>
        <w:t></w:t>
      </w:r>
      <w:r>
        <w:rPr>
          <w:rFonts w:hint="eastAsia"/>
        </w:rPr>
        <w:t>ВСР</w:t>
      </w:r>
      <w:r>
        <w:t></w:t>
      </w:r>
      <w:r>
        <w:rPr>
          <w:rFonts w:hint="eastAsia"/>
        </w:rPr>
        <w:t>для</w:t>
      </w:r>
      <w:r>
        <w:t></w:t>
      </w:r>
      <w:r>
        <w:rPr>
          <w:rFonts w:hint="eastAsia"/>
        </w:rPr>
        <w:t>очистки</w:t>
      </w:r>
      <w:r>
        <w:t></w:t>
      </w:r>
      <w:r>
        <w:rPr>
          <w:rFonts w:hint="eastAsia"/>
        </w:rPr>
        <w:t>продукта</w:t>
      </w:r>
      <w:r>
        <w:t></w:t>
      </w:r>
      <w:r>
        <w:rPr>
          <w:rFonts w:hint="eastAsia"/>
        </w:rPr>
        <w:t>от</w:t>
      </w:r>
    </w:p>
    <w:p w:rsidR="006835F3" w:rsidRDefault="006835F3" w:rsidP="006835F3">
      <w:r>
        <w:t></w:t>
      </w:r>
    </w:p>
    <w:p w:rsidR="006835F3" w:rsidRDefault="006835F3" w:rsidP="006835F3">
      <w:r>
        <w:rPr>
          <w:rFonts w:hint="eastAsia"/>
        </w:rPr>
        <w:t>сопутствующих</w:t>
      </w:r>
      <w:r>
        <w:t></w:t>
      </w:r>
      <w:r>
        <w:rPr>
          <w:rFonts w:hint="eastAsia"/>
        </w:rPr>
        <w:t>веществ</w:t>
      </w:r>
      <w:r>
        <w:t></w:t>
      </w:r>
    </w:p>
    <w:p w:rsidR="006835F3" w:rsidRDefault="006835F3" w:rsidP="006835F3">
      <w:r>
        <w:rPr>
          <w:rFonts w:hint="eastAsia"/>
        </w:rPr>
        <w:t>Выбор</w:t>
      </w:r>
      <w:r>
        <w:t></w:t>
      </w:r>
      <w:r>
        <w:rPr>
          <w:rFonts w:hint="eastAsia"/>
        </w:rPr>
        <w:t>МФП</w:t>
      </w:r>
      <w:r>
        <w:t></w:t>
      </w:r>
      <w:r>
        <w:rPr>
          <w:rFonts w:hint="eastAsia"/>
        </w:rPr>
        <w:t>предусматривает</w:t>
      </w:r>
      <w:r>
        <w:t></w:t>
      </w:r>
      <w:r>
        <w:rPr>
          <w:rFonts w:hint="eastAsia"/>
        </w:rPr>
        <w:t>как</w:t>
      </w:r>
      <w:r>
        <w:t></w:t>
      </w:r>
      <w:r>
        <w:rPr>
          <w:rFonts w:hint="eastAsia"/>
        </w:rPr>
        <w:t>действие</w:t>
      </w:r>
      <w:r>
        <w:t></w:t>
      </w:r>
      <w:r>
        <w:rPr>
          <w:rFonts w:hint="eastAsia"/>
        </w:rPr>
        <w:t>индивидуальных</w:t>
      </w:r>
      <w:r>
        <w:t></w:t>
      </w:r>
      <w:r>
        <w:rPr>
          <w:rFonts w:hint="eastAsia"/>
        </w:rPr>
        <w:t>фермен</w:t>
      </w:r>
      <w:r>
        <w:t></w:t>
      </w:r>
      <w:r>
        <w:rPr>
          <w:rFonts w:hint="eastAsia"/>
        </w:rPr>
        <w:t>тов</w:t>
      </w:r>
      <w:r>
        <w:t></w:t>
      </w:r>
      <w:r>
        <w:t></w:t>
      </w:r>
      <w:r>
        <w:rPr>
          <w:rFonts w:hint="eastAsia"/>
        </w:rPr>
        <w:t>непосредственно</w:t>
      </w:r>
      <w:r>
        <w:t></w:t>
      </w:r>
      <w:r>
        <w:rPr>
          <w:rFonts w:hint="eastAsia"/>
        </w:rPr>
        <w:t>гидролизующих</w:t>
      </w:r>
      <w:r>
        <w:t></w:t>
      </w:r>
      <w:r>
        <w:rPr>
          <w:rFonts w:hint="eastAsia"/>
        </w:rPr>
        <w:t>субстрат</w:t>
      </w:r>
      <w:r>
        <w:t></w:t>
      </w:r>
      <w:r>
        <w:rPr>
          <w:rFonts w:hint="eastAsia"/>
        </w:rPr>
        <w:t>предшественник</w:t>
      </w:r>
      <w:r>
        <w:t></w:t>
      </w:r>
      <w:r>
        <w:rPr>
          <w:rFonts w:hint="eastAsia"/>
        </w:rPr>
        <w:t>готового</w:t>
      </w:r>
      <w:r>
        <w:t></w:t>
      </w:r>
      <w:r>
        <w:rPr>
          <w:rFonts w:hint="eastAsia"/>
        </w:rPr>
        <w:t>продукта</w:t>
      </w:r>
      <w:r>
        <w:t></w:t>
      </w:r>
      <w:r>
        <w:t></w:t>
      </w:r>
      <w:r>
        <w:rPr>
          <w:rFonts w:hint="eastAsia"/>
        </w:rPr>
        <w:t>протеаза</w:t>
      </w:r>
      <w:r>
        <w:t></w:t>
      </w:r>
      <w:r>
        <w:rPr>
          <w:rFonts w:hint="eastAsia"/>
        </w:rPr>
        <w:t>на</w:t>
      </w:r>
      <w:r>
        <w:t></w:t>
      </w:r>
      <w:r>
        <w:rPr>
          <w:rFonts w:hint="eastAsia"/>
        </w:rPr>
        <w:t>белковые</w:t>
      </w:r>
      <w:r>
        <w:t></w:t>
      </w:r>
      <w:r>
        <w:rPr>
          <w:rFonts w:hint="eastAsia"/>
        </w:rPr>
        <w:t>вещества</w:t>
      </w:r>
      <w:r>
        <w:t></w:t>
      </w:r>
      <w:r>
        <w:t></w:t>
      </w:r>
      <w:r>
        <w:t></w:t>
      </w:r>
      <w:r>
        <w:rPr>
          <w:rFonts w:hint="eastAsia"/>
        </w:rPr>
        <w:t>З</w:t>
      </w:r>
      <w:r>
        <w:t></w:t>
      </w:r>
      <w:r>
        <w:rPr>
          <w:rFonts w:hint="eastAsia"/>
        </w:rPr>
        <w:t>глюкозидаза</w:t>
      </w:r>
      <w:r>
        <w:t></w:t>
      </w:r>
      <w:r>
        <w:rPr>
          <w:rFonts w:hint="eastAsia"/>
        </w:rPr>
        <w:t>на</w:t>
      </w:r>
      <w:r>
        <w:t></w:t>
      </w:r>
      <w:r>
        <w:rPr>
          <w:rFonts w:hint="eastAsia"/>
        </w:rPr>
        <w:t>гликозиды</w:t>
      </w:r>
      <w:r>
        <w:t></w:t>
      </w:r>
      <w:r>
        <w:rPr>
          <w:rFonts w:hint="eastAsia"/>
        </w:rPr>
        <w:t>эфи</w:t>
      </w:r>
      <w:r>
        <w:t></w:t>
      </w:r>
      <w:r>
        <w:rPr>
          <w:rFonts w:hint="eastAsia"/>
        </w:rPr>
        <w:t>ромасличных</w:t>
      </w:r>
      <w:r>
        <w:t></w:t>
      </w:r>
      <w:r>
        <w:rPr>
          <w:rFonts w:hint="eastAsia"/>
        </w:rPr>
        <w:t>растений</w:t>
      </w:r>
      <w:r>
        <w:t></w:t>
      </w:r>
      <w:r>
        <w:t></w:t>
      </w:r>
      <w:r>
        <w:rPr>
          <w:rFonts w:hint="eastAsia"/>
        </w:rPr>
        <w:t>ПТЭ</w:t>
      </w:r>
      <w:r>
        <w:t></w:t>
      </w:r>
      <w:r>
        <w:rPr>
          <w:rFonts w:hint="eastAsia"/>
        </w:rPr>
        <w:t>на</w:t>
      </w:r>
      <w:r>
        <w:t></w:t>
      </w:r>
      <w:r>
        <w:rPr>
          <w:rFonts w:hint="eastAsia"/>
        </w:rPr>
        <w:t>протопектин</w:t>
      </w:r>
      <w:r>
        <w:t></w:t>
      </w:r>
      <w:r>
        <w:rPr>
          <w:rFonts w:hint="eastAsia"/>
        </w:rPr>
        <w:t>и</w:t>
      </w:r>
      <w:r>
        <w:t></w:t>
      </w:r>
      <w:r>
        <w:rPr>
          <w:rFonts w:hint="eastAsia"/>
        </w:rPr>
        <w:t>т</w:t>
      </w:r>
      <w:r>
        <w:t></w:t>
      </w:r>
      <w:r>
        <w:rPr>
          <w:rFonts w:hint="eastAsia"/>
        </w:rPr>
        <w:t>д</w:t>
      </w:r>
      <w:r>
        <w:t></w:t>
      </w:r>
      <w:r>
        <w:t></w:t>
      </w:r>
      <w:r>
        <w:t></w:t>
      </w:r>
      <w:r>
        <w:t></w:t>
      </w:r>
      <w:r>
        <w:rPr>
          <w:rFonts w:hint="eastAsia"/>
        </w:rPr>
        <w:t>так</w:t>
      </w:r>
      <w:r>
        <w:t></w:t>
      </w:r>
      <w:r>
        <w:rPr>
          <w:rFonts w:hint="eastAsia"/>
        </w:rPr>
        <w:t>и</w:t>
      </w:r>
      <w:r>
        <w:t></w:t>
      </w:r>
      <w:r>
        <w:rPr>
          <w:rFonts w:hint="eastAsia"/>
        </w:rPr>
        <w:t>комплекса</w:t>
      </w:r>
      <w:r>
        <w:t></w:t>
      </w:r>
      <w:r>
        <w:rPr>
          <w:rFonts w:hint="eastAsia"/>
        </w:rPr>
        <w:t>фермен</w:t>
      </w:r>
      <w:r>
        <w:t></w:t>
      </w:r>
      <w:r>
        <w:rPr>
          <w:rFonts w:hint="eastAsia"/>
        </w:rPr>
        <w:t>тов</w:t>
      </w:r>
      <w:r>
        <w:t></w:t>
      </w:r>
      <w:r>
        <w:t></w:t>
      </w:r>
      <w:r>
        <w:rPr>
          <w:rFonts w:hint="eastAsia"/>
        </w:rPr>
        <w:t>разрушающих</w:t>
      </w:r>
      <w:r>
        <w:t></w:t>
      </w:r>
      <w:r>
        <w:rPr>
          <w:rFonts w:hint="eastAsia"/>
        </w:rPr>
        <w:t>структуру</w:t>
      </w:r>
      <w:r>
        <w:t></w:t>
      </w:r>
      <w:r>
        <w:rPr>
          <w:rFonts w:hint="eastAsia"/>
        </w:rPr>
        <w:t>клеточной</w:t>
      </w:r>
      <w:r>
        <w:t></w:t>
      </w:r>
      <w:r>
        <w:rPr>
          <w:rFonts w:hint="eastAsia"/>
        </w:rPr>
        <w:t>стенки</w:t>
      </w:r>
      <w:r>
        <w:t></w:t>
      </w:r>
      <w:r>
        <w:rPr>
          <w:rFonts w:hint="eastAsia"/>
        </w:rPr>
        <w:t>растений</w:t>
      </w:r>
      <w:r>
        <w:t></w:t>
      </w:r>
      <w:r>
        <w:t></w:t>
      </w:r>
      <w:r>
        <w:rPr>
          <w:rFonts w:hint="eastAsia"/>
        </w:rPr>
        <w:t>целлюлазы</w:t>
      </w:r>
      <w:r>
        <w:t></w:t>
      </w:r>
      <w:r>
        <w:t></w:t>
      </w:r>
      <w:r>
        <w:rPr>
          <w:rFonts w:hint="eastAsia"/>
        </w:rPr>
        <w:t>ксила</w:t>
      </w:r>
      <w:r>
        <w:t></w:t>
      </w:r>
      <w:r>
        <w:t></w:t>
      </w:r>
      <w:r>
        <w:rPr>
          <w:rFonts w:hint="eastAsia"/>
        </w:rPr>
        <w:t>назы</w:t>
      </w:r>
      <w:r>
        <w:t></w:t>
      </w:r>
      <w:r>
        <w:t></w:t>
      </w:r>
      <w:r>
        <w:rPr>
          <w:rFonts w:hint="eastAsia"/>
        </w:rPr>
        <w:t>глюканазы</w:t>
      </w:r>
      <w:r>
        <w:t></w:t>
      </w:r>
      <w:r>
        <w:rPr>
          <w:rFonts w:hint="eastAsia"/>
        </w:rPr>
        <w:t>и</w:t>
      </w:r>
      <w:r>
        <w:t></w:t>
      </w:r>
      <w:r>
        <w:rPr>
          <w:rFonts w:hint="eastAsia"/>
        </w:rPr>
        <w:t>т</w:t>
      </w:r>
      <w:r>
        <w:t></w:t>
      </w:r>
      <w:r>
        <w:rPr>
          <w:rFonts w:hint="eastAsia"/>
        </w:rPr>
        <w:t>д</w:t>
      </w:r>
      <w:r>
        <w:t></w:t>
      </w:r>
    </w:p>
    <w:p w:rsidR="006835F3" w:rsidRDefault="006835F3" w:rsidP="006835F3">
      <w:r>
        <w:rPr>
          <w:rFonts w:hint="eastAsia"/>
        </w:rPr>
        <w:t>Данная</w:t>
      </w:r>
      <w:r>
        <w:t></w:t>
      </w:r>
      <w:r>
        <w:rPr>
          <w:rFonts w:hint="eastAsia"/>
        </w:rPr>
        <w:t>методология</w:t>
      </w:r>
      <w:r>
        <w:t></w:t>
      </w:r>
      <w:r>
        <w:rPr>
          <w:rFonts w:hint="eastAsia"/>
        </w:rPr>
        <w:t>включает</w:t>
      </w:r>
      <w:r>
        <w:t></w:t>
      </w:r>
      <w:r>
        <w:rPr>
          <w:rFonts w:hint="eastAsia"/>
        </w:rPr>
        <w:t>понятие</w:t>
      </w:r>
      <w:r>
        <w:t></w:t>
      </w:r>
      <w:r>
        <w:t></w:t>
      </w:r>
      <w:r>
        <w:rPr>
          <w:rFonts w:hint="eastAsia"/>
        </w:rPr>
        <w:t>ограниченного</w:t>
      </w:r>
      <w:r>
        <w:t></w:t>
      </w:r>
      <w:r>
        <w:t></w:t>
      </w:r>
      <w:r>
        <w:rPr>
          <w:rFonts w:hint="eastAsia"/>
        </w:rPr>
        <w:t>биокатализа</w:t>
      </w:r>
      <w:r>
        <w:t></w:t>
      </w:r>
      <w:r>
        <w:rPr>
          <w:rFonts w:hint="eastAsia"/>
        </w:rPr>
        <w:t>с</w:t>
      </w:r>
      <w:r>
        <w:t></w:t>
      </w:r>
      <w:r>
        <w:rPr>
          <w:rFonts w:hint="eastAsia"/>
        </w:rPr>
        <w:t>учетом</w:t>
      </w:r>
      <w:r>
        <w:t></w:t>
      </w:r>
      <w:r>
        <w:rPr>
          <w:rFonts w:hint="eastAsia"/>
        </w:rPr>
        <w:t>заданных</w:t>
      </w:r>
      <w:r>
        <w:t></w:t>
      </w:r>
      <w:r>
        <w:rPr>
          <w:rFonts w:hint="eastAsia"/>
        </w:rPr>
        <w:t>показателей</w:t>
      </w:r>
      <w:r>
        <w:t></w:t>
      </w:r>
      <w:r>
        <w:rPr>
          <w:rFonts w:hint="eastAsia"/>
        </w:rPr>
        <w:t>качества</w:t>
      </w:r>
      <w:r>
        <w:t></w:t>
      </w:r>
      <w:r>
        <w:rPr>
          <w:rFonts w:hint="eastAsia"/>
        </w:rPr>
        <w:t>продуктов</w:t>
      </w:r>
      <w:r>
        <w:t></w:t>
      </w:r>
      <w:r>
        <w:rPr>
          <w:rFonts w:hint="eastAsia"/>
        </w:rPr>
        <w:t>биокатализа</w:t>
      </w:r>
      <w:r>
        <w:t></w:t>
      </w:r>
    </w:p>
    <w:p w:rsidR="006835F3" w:rsidRDefault="006835F3" w:rsidP="006835F3">
      <w:r>
        <w:t></w:t>
      </w:r>
      <w:r>
        <w:tab/>
      </w:r>
      <w:r>
        <w:rPr>
          <w:rFonts w:hint="eastAsia"/>
        </w:rPr>
        <w:t>в</w:t>
      </w:r>
      <w:r>
        <w:t></w:t>
      </w:r>
      <w:r>
        <w:rPr>
          <w:rFonts w:hint="eastAsia"/>
        </w:rPr>
        <w:t>технологии</w:t>
      </w:r>
      <w:r>
        <w:t></w:t>
      </w:r>
      <w:r>
        <w:rPr>
          <w:rFonts w:hint="eastAsia"/>
        </w:rPr>
        <w:t>чая</w:t>
      </w:r>
      <w:r>
        <w:t></w:t>
      </w:r>
      <w:r>
        <w:t></w:t>
      </w:r>
      <w:r>
        <w:rPr>
          <w:rFonts w:hint="eastAsia"/>
        </w:rPr>
        <w:t>агара</w:t>
      </w:r>
      <w:r>
        <w:t></w:t>
      </w:r>
      <w:r>
        <w:t></w:t>
      </w:r>
      <w:r>
        <w:rPr>
          <w:rFonts w:hint="eastAsia"/>
        </w:rPr>
        <w:t>витамина</w:t>
      </w:r>
      <w:r>
        <w:t></w:t>
      </w:r>
      <w:r>
        <w:rPr>
          <w:rFonts w:hint="eastAsia"/>
        </w:rPr>
        <w:t>Р</w:t>
      </w:r>
      <w:r>
        <w:t></w:t>
      </w:r>
      <w:r>
        <w:rPr>
          <w:rFonts w:hint="eastAsia"/>
        </w:rPr>
        <w:t>ферментативный</w:t>
      </w:r>
      <w:r>
        <w:t></w:t>
      </w:r>
      <w:r>
        <w:rPr>
          <w:rFonts w:hint="eastAsia"/>
        </w:rPr>
        <w:t>гидролиз</w:t>
      </w:r>
      <w:r>
        <w:t></w:t>
      </w:r>
      <w:r>
        <w:rPr>
          <w:rFonts w:hint="eastAsia"/>
        </w:rPr>
        <w:t>полисахаридов</w:t>
      </w:r>
      <w:r>
        <w:t></w:t>
      </w:r>
      <w:r>
        <w:t></w:t>
      </w:r>
      <w:r>
        <w:rPr>
          <w:rFonts w:hint="eastAsia"/>
        </w:rPr>
        <w:t>пектин</w:t>
      </w:r>
      <w:r>
        <w:t></w:t>
      </w:r>
      <w:r>
        <w:t></w:t>
      </w:r>
      <w:r>
        <w:rPr>
          <w:rFonts w:hint="eastAsia"/>
        </w:rPr>
        <w:t>целлюлоза</w:t>
      </w:r>
      <w:r>
        <w:t></w:t>
      </w:r>
      <w:r>
        <w:t></w:t>
      </w:r>
      <w:r>
        <w:rPr>
          <w:rFonts w:hint="eastAsia"/>
        </w:rPr>
        <w:t>осуществляется</w:t>
      </w:r>
      <w:r>
        <w:t></w:t>
      </w:r>
      <w:r>
        <w:rPr>
          <w:rFonts w:hint="eastAsia"/>
        </w:rPr>
        <w:t>частично</w:t>
      </w:r>
      <w:r>
        <w:t></w:t>
      </w:r>
      <w:r>
        <w:t></w:t>
      </w:r>
      <w:r>
        <w:t></w:t>
      </w:r>
      <w:r>
        <w:rPr>
          <w:rFonts w:hint="eastAsia"/>
        </w:rPr>
        <w:t>до</w:t>
      </w:r>
      <w:r>
        <w:t></w:t>
      </w:r>
      <w:r>
        <w:rPr>
          <w:rFonts w:hint="eastAsia"/>
        </w:rPr>
        <w:t>состояния</w:t>
      </w:r>
      <w:r>
        <w:t></w:t>
      </w:r>
      <w:r>
        <w:rPr>
          <w:rFonts w:hint="eastAsia"/>
        </w:rPr>
        <w:t>разрушенных</w:t>
      </w:r>
      <w:r>
        <w:t></w:t>
      </w:r>
      <w:r>
        <w:rPr>
          <w:rFonts w:hint="eastAsia"/>
        </w:rPr>
        <w:t>клеток</w:t>
      </w:r>
      <w:r>
        <w:t></w:t>
      </w:r>
      <w:r>
        <w:t></w:t>
      </w:r>
      <w:r>
        <w:rPr>
          <w:rFonts w:hint="eastAsia"/>
        </w:rPr>
        <w:t>но</w:t>
      </w:r>
      <w:r>
        <w:t></w:t>
      </w:r>
      <w:r>
        <w:rPr>
          <w:rFonts w:hint="eastAsia"/>
        </w:rPr>
        <w:t>не</w:t>
      </w:r>
      <w:r>
        <w:t></w:t>
      </w:r>
      <w:r>
        <w:rPr>
          <w:rFonts w:hint="eastAsia"/>
        </w:rPr>
        <w:t>до</w:t>
      </w:r>
      <w:r>
        <w:t></w:t>
      </w:r>
      <w:r>
        <w:rPr>
          <w:rFonts w:hint="eastAsia"/>
        </w:rPr>
        <w:t>конечных</w:t>
      </w:r>
      <w:r>
        <w:t></w:t>
      </w:r>
      <w:r>
        <w:rPr>
          <w:rFonts w:hint="eastAsia"/>
        </w:rPr>
        <w:t>продуктов</w:t>
      </w:r>
      <w:r>
        <w:t></w:t>
      </w:r>
      <w:r>
        <w:t></w:t>
      </w:r>
      <w:r>
        <w:t></w:t>
      </w:r>
      <w:r>
        <w:rPr>
          <w:rFonts w:hint="eastAsia"/>
        </w:rPr>
        <w:t>полигалактуроновой</w:t>
      </w:r>
      <w:r>
        <w:t></w:t>
      </w:r>
      <w:r>
        <w:rPr>
          <w:rFonts w:hint="eastAsia"/>
        </w:rPr>
        <w:t>кислоты</w:t>
      </w:r>
      <w:r>
        <w:t></w:t>
      </w:r>
      <w:r>
        <w:rPr>
          <w:rFonts w:hint="eastAsia"/>
        </w:rPr>
        <w:t>и</w:t>
      </w:r>
      <w:r>
        <w:t></w:t>
      </w:r>
      <w:r>
        <w:rPr>
          <w:rFonts w:hint="eastAsia"/>
        </w:rPr>
        <w:t>глюкозы</w:t>
      </w:r>
      <w:r>
        <w:t></w:t>
      </w:r>
    </w:p>
    <w:p w:rsidR="006835F3" w:rsidRDefault="006835F3" w:rsidP="006835F3">
      <w:r>
        <w:t></w:t>
      </w:r>
      <w:r>
        <w:tab/>
      </w:r>
      <w:r>
        <w:rPr>
          <w:rFonts w:hint="eastAsia"/>
        </w:rPr>
        <w:t>при</w:t>
      </w:r>
      <w:r>
        <w:t></w:t>
      </w:r>
      <w:r>
        <w:rPr>
          <w:rFonts w:hint="eastAsia"/>
        </w:rPr>
        <w:t>получении</w:t>
      </w:r>
      <w:r>
        <w:t></w:t>
      </w:r>
      <w:r>
        <w:rPr>
          <w:rFonts w:hint="eastAsia"/>
        </w:rPr>
        <w:t>белковых</w:t>
      </w:r>
      <w:r>
        <w:t></w:t>
      </w:r>
      <w:r>
        <w:rPr>
          <w:rFonts w:hint="eastAsia"/>
        </w:rPr>
        <w:t>препаратов</w:t>
      </w:r>
      <w:r>
        <w:t></w:t>
      </w:r>
      <w:r>
        <w:rPr>
          <w:rFonts w:hint="eastAsia"/>
        </w:rPr>
        <w:t>процесс</w:t>
      </w:r>
      <w:r>
        <w:t></w:t>
      </w:r>
      <w:r>
        <w:rPr>
          <w:rFonts w:hint="eastAsia"/>
        </w:rPr>
        <w:t>гидролиза</w:t>
      </w:r>
      <w:r>
        <w:t></w:t>
      </w:r>
      <w:r>
        <w:rPr>
          <w:rFonts w:hint="eastAsia"/>
        </w:rPr>
        <w:t>субстратов</w:t>
      </w:r>
      <w:r>
        <w:t></w:t>
      </w:r>
      <w:r>
        <w:t></w:t>
      </w:r>
      <w:r>
        <w:rPr>
          <w:rFonts w:hint="eastAsia"/>
        </w:rPr>
        <w:t>ограничивают</w:t>
      </w:r>
      <w:r>
        <w:t></w:t>
      </w:r>
      <w:r>
        <w:t></w:t>
      </w:r>
      <w:r>
        <w:rPr>
          <w:rFonts w:hint="eastAsia"/>
        </w:rPr>
        <w:t>получением</w:t>
      </w:r>
      <w:r>
        <w:t></w:t>
      </w:r>
      <w:r>
        <w:rPr>
          <w:rFonts w:hint="eastAsia"/>
        </w:rPr>
        <w:t>растворимых</w:t>
      </w:r>
      <w:r>
        <w:t></w:t>
      </w:r>
      <w:r>
        <w:rPr>
          <w:rFonts w:hint="eastAsia"/>
        </w:rPr>
        <w:t>форм</w:t>
      </w:r>
      <w:r>
        <w:t></w:t>
      </w:r>
      <w:r>
        <w:t></w:t>
      </w:r>
      <w:r>
        <w:rPr>
          <w:rFonts w:hint="eastAsia"/>
        </w:rPr>
        <w:t>но</w:t>
      </w:r>
      <w:r>
        <w:t></w:t>
      </w:r>
      <w:r>
        <w:rPr>
          <w:rFonts w:hint="eastAsia"/>
        </w:rPr>
        <w:t>не</w:t>
      </w:r>
      <w:r>
        <w:t></w:t>
      </w:r>
      <w:r>
        <w:rPr>
          <w:rFonts w:hint="eastAsia"/>
        </w:rPr>
        <w:t>аминокислот</w:t>
      </w:r>
      <w:r>
        <w:t></w:t>
      </w:r>
      <w:r>
        <w:t></w:t>
      </w:r>
      <w:r>
        <w:rPr>
          <w:rFonts w:hint="eastAsia"/>
        </w:rPr>
        <w:t>что</w:t>
      </w:r>
      <w:r>
        <w:t></w:t>
      </w:r>
      <w:r>
        <w:rPr>
          <w:rFonts w:hint="eastAsia"/>
        </w:rPr>
        <w:t>обеспечивает</w:t>
      </w:r>
      <w:r>
        <w:t></w:t>
      </w:r>
      <w:r>
        <w:rPr>
          <w:rFonts w:hint="eastAsia"/>
        </w:rPr>
        <w:t>максимальный</w:t>
      </w:r>
      <w:r>
        <w:t></w:t>
      </w:r>
      <w:r>
        <w:rPr>
          <w:rFonts w:hint="eastAsia"/>
        </w:rPr>
        <w:t>выход</w:t>
      </w:r>
      <w:r>
        <w:t></w:t>
      </w:r>
      <w:r>
        <w:rPr>
          <w:rFonts w:hint="eastAsia"/>
        </w:rPr>
        <w:t>и</w:t>
      </w:r>
      <w:r>
        <w:t></w:t>
      </w:r>
      <w:r>
        <w:rPr>
          <w:rFonts w:hint="eastAsia"/>
        </w:rPr>
        <w:t>заданные</w:t>
      </w:r>
      <w:r>
        <w:t></w:t>
      </w:r>
      <w:r>
        <w:rPr>
          <w:rFonts w:hint="eastAsia"/>
        </w:rPr>
        <w:t>ФТС</w:t>
      </w:r>
      <w:r>
        <w:t></w:t>
      </w:r>
      <w:r>
        <w:rPr>
          <w:rFonts w:hint="eastAsia"/>
        </w:rPr>
        <w:t>продукта</w:t>
      </w:r>
      <w:r>
        <w:t></w:t>
      </w:r>
    </w:p>
    <w:p w:rsidR="006835F3" w:rsidRDefault="006835F3" w:rsidP="006835F3">
      <w:r>
        <w:t></w:t>
      </w:r>
      <w:r>
        <w:tab/>
      </w:r>
      <w:r>
        <w:rPr>
          <w:rFonts w:hint="eastAsia"/>
        </w:rPr>
        <w:t>в</w:t>
      </w:r>
      <w:r>
        <w:t></w:t>
      </w:r>
      <w:r>
        <w:rPr>
          <w:rFonts w:hint="eastAsia"/>
        </w:rPr>
        <w:t>технологии</w:t>
      </w:r>
      <w:r>
        <w:t></w:t>
      </w:r>
      <w:r>
        <w:rPr>
          <w:rFonts w:hint="eastAsia"/>
        </w:rPr>
        <w:t>высокоэтерифицированного</w:t>
      </w:r>
      <w:r>
        <w:t></w:t>
      </w:r>
      <w:r>
        <w:rPr>
          <w:rFonts w:hint="eastAsia"/>
        </w:rPr>
        <w:t>пектина</w:t>
      </w:r>
      <w:r>
        <w:t></w:t>
      </w:r>
      <w:r>
        <w:rPr>
          <w:rFonts w:hint="eastAsia"/>
        </w:rPr>
        <w:t>разрушение</w:t>
      </w:r>
      <w:r>
        <w:t></w:t>
      </w:r>
      <w:r>
        <w:rPr>
          <w:rFonts w:hint="eastAsia"/>
        </w:rPr>
        <w:t>прото</w:t>
      </w:r>
      <w:r>
        <w:t></w:t>
      </w:r>
      <w:r>
        <w:rPr>
          <w:rFonts w:hint="eastAsia"/>
        </w:rPr>
        <w:t>пектина</w:t>
      </w:r>
      <w:r>
        <w:t></w:t>
      </w:r>
      <w:r>
        <w:rPr>
          <w:rFonts w:hint="eastAsia"/>
        </w:rPr>
        <w:t>идет</w:t>
      </w:r>
      <w:r>
        <w:t></w:t>
      </w:r>
      <w:r>
        <w:rPr>
          <w:rFonts w:hint="eastAsia"/>
        </w:rPr>
        <w:t>до</w:t>
      </w:r>
      <w:r>
        <w:t></w:t>
      </w:r>
      <w:r>
        <w:rPr>
          <w:rFonts w:hint="eastAsia"/>
        </w:rPr>
        <w:t>растворимого</w:t>
      </w:r>
      <w:r>
        <w:t></w:t>
      </w:r>
      <w:r>
        <w:rPr>
          <w:rFonts w:hint="eastAsia"/>
        </w:rPr>
        <w:t>состояния</w:t>
      </w:r>
      <w:r>
        <w:t></w:t>
      </w:r>
      <w:r>
        <w:t></w:t>
      </w:r>
      <w:r>
        <w:rPr>
          <w:rFonts w:hint="eastAsia"/>
        </w:rPr>
        <w:t>при</w:t>
      </w:r>
      <w:r>
        <w:t></w:t>
      </w:r>
      <w:r>
        <w:rPr>
          <w:rFonts w:hint="eastAsia"/>
        </w:rPr>
        <w:t>этом</w:t>
      </w:r>
      <w:r>
        <w:t></w:t>
      </w:r>
      <w:r>
        <w:rPr>
          <w:rFonts w:hint="eastAsia"/>
        </w:rPr>
        <w:t>сохраняются</w:t>
      </w:r>
      <w:r>
        <w:t></w:t>
      </w:r>
      <w:r>
        <w:rPr>
          <w:rFonts w:hint="eastAsia"/>
        </w:rPr>
        <w:t>природные</w:t>
      </w:r>
      <w:r>
        <w:t></w:t>
      </w:r>
      <w:r>
        <w:rPr>
          <w:rFonts w:hint="eastAsia"/>
        </w:rPr>
        <w:t>желирующие</w:t>
      </w:r>
      <w:r>
        <w:t></w:t>
      </w:r>
      <w:r>
        <w:rPr>
          <w:rFonts w:hint="eastAsia"/>
        </w:rPr>
        <w:t>свойства</w:t>
      </w:r>
      <w:r>
        <w:t></w:t>
      </w:r>
      <w:r>
        <w:t></w:t>
      </w:r>
      <w:r>
        <w:rPr>
          <w:rFonts w:hint="eastAsia"/>
        </w:rPr>
        <w:t>Для</w:t>
      </w:r>
      <w:r>
        <w:t></w:t>
      </w:r>
      <w:r>
        <w:rPr>
          <w:rFonts w:hint="eastAsia"/>
        </w:rPr>
        <w:t>получения</w:t>
      </w:r>
      <w:r>
        <w:t></w:t>
      </w:r>
      <w:r>
        <w:rPr>
          <w:rFonts w:hint="eastAsia"/>
        </w:rPr>
        <w:t>низкоэтерифицированной</w:t>
      </w:r>
      <w:r>
        <w:t></w:t>
      </w:r>
      <w:r>
        <w:rPr>
          <w:rFonts w:hint="eastAsia"/>
        </w:rPr>
        <w:t>формы</w:t>
      </w:r>
      <w:r>
        <w:t></w:t>
      </w:r>
      <w:r>
        <w:rPr>
          <w:rFonts w:hint="eastAsia"/>
        </w:rPr>
        <w:t>пектина</w:t>
      </w:r>
      <w:r>
        <w:t></w:t>
      </w:r>
      <w:r>
        <w:rPr>
          <w:rFonts w:hint="eastAsia"/>
        </w:rPr>
        <w:t>процесс</w:t>
      </w:r>
      <w:r>
        <w:t></w:t>
      </w:r>
      <w:r>
        <w:rPr>
          <w:rFonts w:hint="eastAsia"/>
        </w:rPr>
        <w:t>деэтерификации</w:t>
      </w:r>
      <w:r>
        <w:t></w:t>
      </w:r>
      <w:r>
        <w:t></w:t>
      </w:r>
      <w:r>
        <w:rPr>
          <w:rFonts w:hint="eastAsia"/>
        </w:rPr>
        <w:t>ограничивают</w:t>
      </w:r>
      <w:r>
        <w:t></w:t>
      </w:r>
      <w:r>
        <w:t></w:t>
      </w:r>
      <w:r>
        <w:rPr>
          <w:rFonts w:hint="eastAsia"/>
        </w:rPr>
        <w:t>достижением</w:t>
      </w:r>
      <w:r>
        <w:t></w:t>
      </w:r>
      <w:r>
        <w:rPr>
          <w:rFonts w:hint="eastAsia"/>
        </w:rPr>
        <w:t>заданной</w:t>
      </w:r>
      <w:r>
        <w:t></w:t>
      </w:r>
      <w:r>
        <w:rPr>
          <w:rFonts w:hint="eastAsia"/>
        </w:rPr>
        <w:t>СЭ</w:t>
      </w:r>
      <w:r>
        <w:t></w:t>
      </w:r>
    </w:p>
    <w:p w:rsidR="006835F3" w:rsidRDefault="006835F3" w:rsidP="006835F3">
      <w:r>
        <w:t></w:t>
      </w:r>
      <w:r>
        <w:tab/>
      </w:r>
      <w:r>
        <w:rPr>
          <w:rFonts w:hint="eastAsia"/>
        </w:rPr>
        <w:t>для</w:t>
      </w:r>
      <w:r>
        <w:t></w:t>
      </w:r>
      <w:r>
        <w:rPr>
          <w:rFonts w:hint="eastAsia"/>
        </w:rPr>
        <w:t>получения</w:t>
      </w:r>
      <w:r>
        <w:t></w:t>
      </w:r>
      <w:r>
        <w:rPr>
          <w:rFonts w:hint="eastAsia"/>
        </w:rPr>
        <w:t>ПВ</w:t>
      </w:r>
      <w:r>
        <w:t></w:t>
      </w:r>
      <w:r>
        <w:rPr>
          <w:rFonts w:hint="eastAsia"/>
        </w:rPr>
        <w:t>действие</w:t>
      </w:r>
      <w:r>
        <w:t></w:t>
      </w:r>
      <w:r>
        <w:rPr>
          <w:rFonts w:hint="eastAsia"/>
        </w:rPr>
        <w:t>амилазы</w:t>
      </w:r>
      <w:r>
        <w:t></w:t>
      </w:r>
      <w:r>
        <w:t></w:t>
      </w:r>
      <w:r>
        <w:rPr>
          <w:rFonts w:hint="eastAsia"/>
        </w:rPr>
        <w:t>ограничивают</w:t>
      </w:r>
      <w:r>
        <w:t></w:t>
      </w:r>
      <w:r>
        <w:t></w:t>
      </w:r>
      <w:r>
        <w:rPr>
          <w:rFonts w:hint="eastAsia"/>
        </w:rPr>
        <w:t>до</w:t>
      </w:r>
      <w:r>
        <w:t></w:t>
      </w:r>
      <w:r>
        <w:rPr>
          <w:rFonts w:hint="eastAsia"/>
        </w:rPr>
        <w:t>получения</w:t>
      </w:r>
      <w:r>
        <w:t></w:t>
      </w:r>
      <w:r>
        <w:rPr>
          <w:rFonts w:hint="eastAsia"/>
        </w:rPr>
        <w:t>растворимых</w:t>
      </w:r>
      <w:r>
        <w:t></w:t>
      </w:r>
      <w:r>
        <w:rPr>
          <w:rFonts w:hint="eastAsia"/>
        </w:rPr>
        <w:t>декстринов</w:t>
      </w:r>
      <w:r>
        <w:t></w:t>
      </w:r>
      <w:r>
        <w:t></w:t>
      </w:r>
      <w:r>
        <w:rPr>
          <w:rFonts w:hint="eastAsia"/>
        </w:rPr>
        <w:t>а</w:t>
      </w:r>
      <w:r>
        <w:t></w:t>
      </w:r>
      <w:r>
        <w:rPr>
          <w:rFonts w:hint="eastAsia"/>
        </w:rPr>
        <w:t>протеазы</w:t>
      </w:r>
      <w:r>
        <w:t></w:t>
      </w:r>
      <w:r>
        <w:t></w:t>
      </w:r>
      <w:r>
        <w:t></w:t>
      </w:r>
      <w:r>
        <w:rPr>
          <w:rFonts w:hint="eastAsia"/>
        </w:rPr>
        <w:t>до</w:t>
      </w:r>
      <w:r>
        <w:t></w:t>
      </w:r>
      <w:r>
        <w:rPr>
          <w:rFonts w:hint="eastAsia"/>
        </w:rPr>
        <w:t>растворимых</w:t>
      </w:r>
      <w:r>
        <w:t></w:t>
      </w:r>
      <w:r>
        <w:rPr>
          <w:rFonts w:hint="eastAsia"/>
        </w:rPr>
        <w:t>пептидов</w:t>
      </w:r>
      <w:r>
        <w:t></w:t>
      </w:r>
    </w:p>
    <w:p w:rsidR="006835F3" w:rsidRDefault="006835F3" w:rsidP="006835F3">
      <w:r>
        <w:rPr>
          <w:rFonts w:hint="eastAsia"/>
        </w:rPr>
        <w:t>Показана</w:t>
      </w:r>
      <w:r>
        <w:t></w:t>
      </w:r>
      <w:r>
        <w:rPr>
          <w:rFonts w:hint="eastAsia"/>
        </w:rPr>
        <w:t>возможность</w:t>
      </w:r>
      <w:r>
        <w:t></w:t>
      </w:r>
      <w:r>
        <w:rPr>
          <w:rFonts w:hint="eastAsia"/>
        </w:rPr>
        <w:t>реализации</w:t>
      </w:r>
      <w:r>
        <w:t></w:t>
      </w:r>
      <w:r>
        <w:rPr>
          <w:rFonts w:hint="eastAsia"/>
        </w:rPr>
        <w:t>сформированной</w:t>
      </w:r>
      <w:r>
        <w:t></w:t>
      </w:r>
      <w:r>
        <w:rPr>
          <w:rFonts w:hint="eastAsia"/>
        </w:rPr>
        <w:t>разработанной</w:t>
      </w:r>
      <w:r>
        <w:t></w:t>
      </w:r>
      <w:r>
        <w:rPr>
          <w:rFonts w:hint="eastAsia"/>
        </w:rPr>
        <w:t>параметрической</w:t>
      </w:r>
      <w:r>
        <w:t></w:t>
      </w:r>
      <w:r>
        <w:rPr>
          <w:rFonts w:hint="eastAsia"/>
        </w:rPr>
        <w:t>модели</w:t>
      </w:r>
      <w:r>
        <w:t></w:t>
      </w:r>
      <w:r>
        <w:rPr>
          <w:rFonts w:hint="eastAsia"/>
        </w:rPr>
        <w:t>направленного</w:t>
      </w:r>
      <w:r>
        <w:t></w:t>
      </w:r>
      <w:r>
        <w:rPr>
          <w:rFonts w:hint="eastAsia"/>
        </w:rPr>
        <w:t>биокатализа</w:t>
      </w:r>
      <w:r>
        <w:t></w:t>
      </w:r>
      <w:r>
        <w:rPr>
          <w:rFonts w:hint="eastAsia"/>
        </w:rPr>
        <w:t>в</w:t>
      </w:r>
      <w:r>
        <w:t></w:t>
      </w:r>
      <w:r>
        <w:rPr>
          <w:rFonts w:hint="eastAsia"/>
        </w:rPr>
        <w:t>технологии</w:t>
      </w:r>
      <w:r>
        <w:t></w:t>
      </w:r>
      <w:r>
        <w:rPr>
          <w:rFonts w:hint="eastAsia"/>
        </w:rPr>
        <w:t>эфирного</w:t>
      </w:r>
      <w:r>
        <w:t></w:t>
      </w:r>
      <w:r>
        <w:rPr>
          <w:rFonts w:hint="eastAsia"/>
        </w:rPr>
        <w:t>розового</w:t>
      </w:r>
      <w:r>
        <w:t></w:t>
      </w:r>
      <w:r>
        <w:rPr>
          <w:rFonts w:hint="eastAsia"/>
        </w:rPr>
        <w:t>масла</w:t>
      </w:r>
      <w:r>
        <w:t></w:t>
      </w:r>
      <w:r>
        <w:t></w:t>
      </w:r>
      <w:r>
        <w:rPr>
          <w:rFonts w:hint="eastAsia"/>
        </w:rPr>
        <w:t>различных</w:t>
      </w:r>
      <w:r>
        <w:t></w:t>
      </w:r>
      <w:r>
        <w:rPr>
          <w:rFonts w:hint="eastAsia"/>
        </w:rPr>
        <w:t>видов</w:t>
      </w:r>
      <w:r>
        <w:t></w:t>
      </w:r>
      <w:r>
        <w:rPr>
          <w:rFonts w:hint="eastAsia"/>
        </w:rPr>
        <w:t>чая</w:t>
      </w:r>
      <w:r>
        <w:t></w:t>
      </w:r>
      <w:r>
        <w:t></w:t>
      </w:r>
      <w:r>
        <w:rPr>
          <w:rFonts w:hint="eastAsia"/>
        </w:rPr>
        <w:t>агара</w:t>
      </w:r>
      <w:r>
        <w:t></w:t>
      </w:r>
      <w:r>
        <w:rPr>
          <w:rFonts w:hint="eastAsia"/>
        </w:rPr>
        <w:t>из</w:t>
      </w:r>
      <w:r>
        <w:t></w:t>
      </w:r>
      <w:r>
        <w:rPr>
          <w:rFonts w:hint="eastAsia"/>
        </w:rPr>
        <w:t>морских</w:t>
      </w:r>
      <w:r>
        <w:t></w:t>
      </w:r>
      <w:r>
        <w:rPr>
          <w:rFonts w:hint="eastAsia"/>
        </w:rPr>
        <w:t>водорослей</w:t>
      </w:r>
      <w:r>
        <w:t></w:t>
      </w:r>
      <w:r>
        <w:t></w:t>
      </w:r>
      <w:r>
        <w:rPr>
          <w:rFonts w:hint="eastAsia"/>
        </w:rPr>
        <w:t>продуктов</w:t>
      </w:r>
      <w:r>
        <w:t></w:t>
      </w:r>
      <w:r>
        <w:rPr>
          <w:rFonts w:hint="eastAsia"/>
        </w:rPr>
        <w:t>комплексной</w:t>
      </w:r>
      <w:r>
        <w:t></w:t>
      </w:r>
      <w:r>
        <w:rPr>
          <w:rFonts w:hint="eastAsia"/>
        </w:rPr>
        <w:t>переработки</w:t>
      </w:r>
      <w:r>
        <w:t></w:t>
      </w:r>
      <w:r>
        <w:rPr>
          <w:rFonts w:hint="eastAsia"/>
        </w:rPr>
        <w:t>плодоовощного</w:t>
      </w:r>
      <w:r>
        <w:t></w:t>
      </w:r>
      <w:r>
        <w:rPr>
          <w:rFonts w:hint="eastAsia"/>
        </w:rPr>
        <w:t>сырья</w:t>
      </w:r>
      <w:r>
        <w:t></w:t>
      </w:r>
      <w:r>
        <w:t></w:t>
      </w:r>
      <w:r>
        <w:rPr>
          <w:rFonts w:hint="eastAsia"/>
        </w:rPr>
        <w:t>и</w:t>
      </w:r>
      <w:r>
        <w:t></w:t>
      </w:r>
      <w:r>
        <w:rPr>
          <w:rFonts w:hint="eastAsia"/>
        </w:rPr>
        <w:t>в</w:t>
      </w:r>
      <w:r>
        <w:t></w:t>
      </w:r>
      <w:r>
        <w:rPr>
          <w:rFonts w:hint="eastAsia"/>
        </w:rPr>
        <w:t>частности</w:t>
      </w:r>
      <w:r>
        <w:t></w:t>
      </w:r>
      <w:r>
        <w:rPr>
          <w:rFonts w:hint="eastAsia"/>
        </w:rPr>
        <w:t>цитрусового</w:t>
      </w:r>
      <w:r>
        <w:t></w:t>
      </w:r>
      <w:r>
        <w:t></w:t>
      </w:r>
      <w:r>
        <w:rPr>
          <w:rFonts w:hint="eastAsia"/>
        </w:rPr>
        <w:t>соков</w:t>
      </w:r>
      <w:r>
        <w:t></w:t>
      </w:r>
      <w:r>
        <w:t></w:t>
      </w:r>
      <w:r>
        <w:rPr>
          <w:rFonts w:hint="eastAsia"/>
        </w:rPr>
        <w:t>пищевых</w:t>
      </w:r>
      <w:r>
        <w:t></w:t>
      </w:r>
      <w:r>
        <w:rPr>
          <w:rFonts w:hint="eastAsia"/>
        </w:rPr>
        <w:t>экстрактов</w:t>
      </w:r>
      <w:r>
        <w:t></w:t>
      </w:r>
      <w:r>
        <w:t></w:t>
      </w:r>
      <w:r>
        <w:rPr>
          <w:rFonts w:hint="eastAsia"/>
        </w:rPr>
        <w:t>витамина</w:t>
      </w:r>
      <w:r>
        <w:t></w:t>
      </w:r>
      <w:r>
        <w:rPr>
          <w:rFonts w:hint="eastAsia"/>
        </w:rPr>
        <w:t>Р</w:t>
      </w:r>
      <w:r>
        <w:t></w:t>
      </w:r>
    </w:p>
    <w:p w:rsidR="006835F3" w:rsidRDefault="006835F3" w:rsidP="006835F3">
      <w:r>
        <w:rPr>
          <w:rFonts w:hint="eastAsia"/>
        </w:rPr>
        <w:t>Учитывая</w:t>
      </w:r>
      <w:r>
        <w:t></w:t>
      </w:r>
      <w:r>
        <w:rPr>
          <w:rFonts w:hint="eastAsia"/>
        </w:rPr>
        <w:t>основные</w:t>
      </w:r>
      <w:r>
        <w:t></w:t>
      </w:r>
      <w:r>
        <w:rPr>
          <w:rFonts w:hint="eastAsia"/>
        </w:rPr>
        <w:t>положения</w:t>
      </w:r>
      <w:r>
        <w:t></w:t>
      </w:r>
      <w:r>
        <w:rPr>
          <w:rFonts w:hint="eastAsia"/>
        </w:rPr>
        <w:t>концепции</w:t>
      </w:r>
      <w:r>
        <w:t></w:t>
      </w:r>
      <w:r>
        <w:rPr>
          <w:rFonts w:hint="eastAsia"/>
        </w:rPr>
        <w:t>и</w:t>
      </w:r>
      <w:r>
        <w:t></w:t>
      </w:r>
      <w:r>
        <w:rPr>
          <w:rFonts w:hint="eastAsia"/>
        </w:rPr>
        <w:t>параметрической</w:t>
      </w:r>
      <w:r>
        <w:t></w:t>
      </w:r>
      <w:r>
        <w:rPr>
          <w:rFonts w:hint="eastAsia"/>
        </w:rPr>
        <w:t>модели</w:t>
      </w:r>
      <w:r>
        <w:t></w:t>
      </w:r>
      <w:r>
        <w:rPr>
          <w:rFonts w:hint="eastAsia"/>
        </w:rPr>
        <w:t>направленного</w:t>
      </w:r>
      <w:r>
        <w:t></w:t>
      </w:r>
      <w:r>
        <w:rPr>
          <w:rFonts w:hint="eastAsia"/>
        </w:rPr>
        <w:t>биокатализа</w:t>
      </w:r>
      <w:r>
        <w:t></w:t>
      </w:r>
      <w:r>
        <w:t></w:t>
      </w:r>
      <w:r>
        <w:rPr>
          <w:rFonts w:hint="eastAsia"/>
        </w:rPr>
        <w:t>разработаны</w:t>
      </w:r>
      <w:r>
        <w:t></w:t>
      </w:r>
      <w:r>
        <w:rPr>
          <w:rFonts w:hint="eastAsia"/>
        </w:rPr>
        <w:t>технологии</w:t>
      </w:r>
      <w:r>
        <w:t></w:t>
      </w:r>
      <w:r>
        <w:rPr>
          <w:rFonts w:hint="eastAsia"/>
        </w:rPr>
        <w:t>препаратов</w:t>
      </w:r>
      <w:r>
        <w:t></w:t>
      </w:r>
      <w:r>
        <w:rPr>
          <w:rFonts w:hint="eastAsia"/>
        </w:rPr>
        <w:t>растительных</w:t>
      </w:r>
      <w:r>
        <w:t></w:t>
      </w:r>
      <w:r>
        <w:rPr>
          <w:rFonts w:hint="eastAsia"/>
        </w:rPr>
        <w:t>белков</w:t>
      </w:r>
      <w:r>
        <w:t></w:t>
      </w:r>
      <w:r>
        <w:rPr>
          <w:rFonts w:hint="eastAsia"/>
        </w:rPr>
        <w:t>и</w:t>
      </w:r>
      <w:r>
        <w:t></w:t>
      </w:r>
      <w:r>
        <w:rPr>
          <w:rFonts w:hint="eastAsia"/>
        </w:rPr>
        <w:t>полисахаридов</w:t>
      </w:r>
      <w:r>
        <w:t></w:t>
      </w:r>
      <w:r>
        <w:t></w:t>
      </w:r>
      <w:r>
        <w:rPr>
          <w:rFonts w:hint="eastAsia"/>
        </w:rPr>
        <w:t>пектина</w:t>
      </w:r>
      <w:r>
        <w:t></w:t>
      </w:r>
      <w:r>
        <w:rPr>
          <w:rFonts w:hint="eastAsia"/>
        </w:rPr>
        <w:t>и</w:t>
      </w:r>
      <w:r>
        <w:t></w:t>
      </w:r>
      <w:r>
        <w:rPr>
          <w:rFonts w:hint="eastAsia"/>
        </w:rPr>
        <w:t>нерастворимых</w:t>
      </w:r>
      <w:r>
        <w:t></w:t>
      </w:r>
      <w:r>
        <w:rPr>
          <w:rFonts w:hint="eastAsia"/>
        </w:rPr>
        <w:t>ПВ</w:t>
      </w:r>
      <w:r>
        <w:t></w:t>
      </w:r>
    </w:p>
    <w:p w:rsidR="006835F3" w:rsidRDefault="006835F3" w:rsidP="006835F3">
      <w:r>
        <w:rPr>
          <w:rFonts w:hint="eastAsia"/>
        </w:rPr>
        <w:t>Особое</w:t>
      </w:r>
      <w:r>
        <w:t></w:t>
      </w:r>
      <w:r>
        <w:rPr>
          <w:rFonts w:hint="eastAsia"/>
        </w:rPr>
        <w:t>внимание</w:t>
      </w:r>
      <w:r>
        <w:t></w:t>
      </w:r>
      <w:r>
        <w:rPr>
          <w:rFonts w:hint="eastAsia"/>
        </w:rPr>
        <w:t>уделялось</w:t>
      </w:r>
      <w:r>
        <w:t></w:t>
      </w:r>
      <w:r>
        <w:rPr>
          <w:rFonts w:hint="eastAsia"/>
        </w:rPr>
        <w:t>выбору</w:t>
      </w:r>
      <w:r>
        <w:t></w:t>
      </w:r>
      <w:r>
        <w:rPr>
          <w:rFonts w:hint="eastAsia"/>
        </w:rPr>
        <w:t>сырьевых</w:t>
      </w:r>
      <w:r>
        <w:t></w:t>
      </w:r>
      <w:r>
        <w:rPr>
          <w:rFonts w:hint="eastAsia"/>
        </w:rPr>
        <w:t>источников</w:t>
      </w:r>
      <w:r>
        <w:t></w:t>
      </w:r>
      <w:r>
        <w:t></w:t>
      </w:r>
      <w:r>
        <w:rPr>
          <w:rFonts w:hint="eastAsia"/>
        </w:rPr>
        <w:t>в</w:t>
      </w:r>
      <w:r>
        <w:t></w:t>
      </w:r>
      <w:r>
        <w:rPr>
          <w:rFonts w:hint="eastAsia"/>
        </w:rPr>
        <w:t>основном</w:t>
      </w:r>
      <w:r>
        <w:t></w:t>
      </w:r>
      <w:r>
        <w:rPr>
          <w:rFonts w:hint="eastAsia"/>
        </w:rPr>
        <w:t>ВСР</w:t>
      </w:r>
      <w:r>
        <w:t></w:t>
      </w:r>
      <w:r>
        <w:t></w:t>
      </w:r>
      <w:r>
        <w:rPr>
          <w:rFonts w:hint="eastAsia"/>
        </w:rPr>
        <w:t>и</w:t>
      </w:r>
      <w:r>
        <w:t></w:t>
      </w:r>
      <w:r>
        <w:rPr>
          <w:rFonts w:hint="eastAsia"/>
        </w:rPr>
        <w:t>поиску</w:t>
      </w:r>
      <w:r>
        <w:t></w:t>
      </w:r>
      <w:r>
        <w:rPr>
          <w:rFonts w:hint="eastAsia"/>
        </w:rPr>
        <w:t>новых</w:t>
      </w:r>
      <w:r>
        <w:t></w:t>
      </w:r>
      <w:r>
        <w:rPr>
          <w:rFonts w:hint="eastAsia"/>
        </w:rPr>
        <w:t>технологических</w:t>
      </w:r>
      <w:r>
        <w:t></w:t>
      </w:r>
      <w:r>
        <w:rPr>
          <w:rFonts w:hint="eastAsia"/>
        </w:rPr>
        <w:t>решений</w:t>
      </w:r>
      <w:r>
        <w:t></w:t>
      </w:r>
      <w:r>
        <w:rPr>
          <w:rFonts w:hint="eastAsia"/>
        </w:rPr>
        <w:t>на</w:t>
      </w:r>
      <w:r>
        <w:t></w:t>
      </w:r>
      <w:r>
        <w:rPr>
          <w:rFonts w:hint="eastAsia"/>
        </w:rPr>
        <w:t>основе</w:t>
      </w:r>
      <w:r>
        <w:t></w:t>
      </w:r>
      <w:r>
        <w:rPr>
          <w:rFonts w:hint="eastAsia"/>
        </w:rPr>
        <w:t>выбора</w:t>
      </w:r>
      <w:r>
        <w:t></w:t>
      </w:r>
      <w:r>
        <w:rPr>
          <w:rFonts w:hint="eastAsia"/>
        </w:rPr>
        <w:t>МФП</w:t>
      </w:r>
      <w:r>
        <w:t></w:t>
      </w:r>
      <w:r>
        <w:rPr>
          <w:rFonts w:hint="eastAsia"/>
        </w:rPr>
        <w:t>и</w:t>
      </w:r>
      <w:r>
        <w:t></w:t>
      </w:r>
      <w:r>
        <w:rPr>
          <w:rFonts w:hint="eastAsia"/>
        </w:rPr>
        <w:t>режимов</w:t>
      </w:r>
      <w:r>
        <w:t></w:t>
      </w:r>
      <w:r>
        <w:rPr>
          <w:rFonts w:hint="eastAsia"/>
        </w:rPr>
        <w:t>их</w:t>
      </w:r>
      <w:r>
        <w:t></w:t>
      </w:r>
      <w:r>
        <w:rPr>
          <w:rFonts w:hint="eastAsia"/>
        </w:rPr>
        <w:t>использования</w:t>
      </w:r>
      <w:r>
        <w:t></w:t>
      </w:r>
    </w:p>
    <w:p w:rsidR="006835F3" w:rsidRDefault="006835F3" w:rsidP="006835F3">
      <w:r>
        <w:rPr>
          <w:rFonts w:hint="eastAsia"/>
        </w:rPr>
        <w:t>Следует</w:t>
      </w:r>
      <w:r>
        <w:t></w:t>
      </w:r>
      <w:r>
        <w:rPr>
          <w:rFonts w:hint="eastAsia"/>
        </w:rPr>
        <w:t>заметить</w:t>
      </w:r>
      <w:r>
        <w:t></w:t>
      </w:r>
      <w:r>
        <w:t></w:t>
      </w:r>
      <w:r>
        <w:rPr>
          <w:rFonts w:hint="eastAsia"/>
        </w:rPr>
        <w:t>что</w:t>
      </w:r>
      <w:r>
        <w:t></w:t>
      </w:r>
      <w:r>
        <w:t></w:t>
      </w:r>
      <w:r>
        <w:rPr>
          <w:rFonts w:hint="eastAsia"/>
        </w:rPr>
        <w:t>помимо</w:t>
      </w:r>
      <w:r>
        <w:t></w:t>
      </w:r>
      <w:r>
        <w:rPr>
          <w:rFonts w:hint="eastAsia"/>
        </w:rPr>
        <w:t>традиционно</w:t>
      </w:r>
      <w:r>
        <w:t></w:t>
      </w:r>
      <w:r>
        <w:rPr>
          <w:rFonts w:hint="eastAsia"/>
        </w:rPr>
        <w:t>используемых</w:t>
      </w:r>
      <w:r>
        <w:t></w:t>
      </w:r>
      <w:r>
        <w:rPr>
          <w:rFonts w:hint="eastAsia"/>
        </w:rPr>
        <w:t>за</w:t>
      </w:r>
      <w:r>
        <w:t></w:t>
      </w:r>
      <w:r>
        <w:rPr>
          <w:rFonts w:hint="eastAsia"/>
        </w:rPr>
        <w:t>рубежом</w:t>
      </w:r>
      <w:r>
        <w:t></w:t>
      </w:r>
      <w:r>
        <w:rPr>
          <w:rFonts w:hint="eastAsia"/>
        </w:rPr>
        <w:t>бобов</w:t>
      </w:r>
      <w:r>
        <w:t></w:t>
      </w:r>
      <w:r>
        <w:rPr>
          <w:rFonts w:hint="eastAsia"/>
        </w:rPr>
        <w:t>сои</w:t>
      </w:r>
      <w:r>
        <w:t></w:t>
      </w:r>
      <w:r>
        <w:t></w:t>
      </w:r>
      <w:r>
        <w:rPr>
          <w:rFonts w:hint="eastAsia"/>
        </w:rPr>
        <w:t>культура</w:t>
      </w:r>
      <w:r>
        <w:t></w:t>
      </w:r>
      <w:r>
        <w:rPr>
          <w:rFonts w:hint="eastAsia"/>
        </w:rPr>
        <w:t>гороха</w:t>
      </w:r>
      <w:r>
        <w:t></w:t>
      </w:r>
      <w:r>
        <w:t></w:t>
      </w:r>
      <w:r>
        <w:rPr>
          <w:rFonts w:hint="eastAsia"/>
        </w:rPr>
        <w:t>широко</w:t>
      </w:r>
      <w:r>
        <w:t></w:t>
      </w:r>
      <w:r>
        <w:rPr>
          <w:rFonts w:hint="eastAsia"/>
        </w:rPr>
        <w:t>культивируемая</w:t>
      </w:r>
      <w:r>
        <w:t></w:t>
      </w:r>
      <w:r>
        <w:rPr>
          <w:rFonts w:hint="eastAsia"/>
        </w:rPr>
        <w:t>в</w:t>
      </w:r>
      <w:r>
        <w:t></w:t>
      </w:r>
      <w:r>
        <w:rPr>
          <w:rFonts w:hint="eastAsia"/>
        </w:rPr>
        <w:t>России</w:t>
      </w:r>
      <w:r>
        <w:t></w:t>
      </w:r>
      <w:r>
        <w:t></w:t>
      </w:r>
      <w:r>
        <w:rPr>
          <w:rFonts w:hint="eastAsia"/>
        </w:rPr>
        <w:t>содержит</w:t>
      </w:r>
      <w:r>
        <w:t></w:t>
      </w:r>
      <w:r>
        <w:rPr>
          <w:rFonts w:hint="eastAsia"/>
        </w:rPr>
        <w:t>значи</w:t>
      </w:r>
      <w:r>
        <w:t></w:t>
      </w:r>
      <w:r>
        <w:rPr>
          <w:rFonts w:hint="eastAsia"/>
        </w:rPr>
        <w:t>тельное</w:t>
      </w:r>
      <w:r>
        <w:t></w:t>
      </w:r>
      <w:r>
        <w:rPr>
          <w:rFonts w:hint="eastAsia"/>
        </w:rPr>
        <w:t>количество</w:t>
      </w:r>
      <w:r>
        <w:t></w:t>
      </w:r>
      <w:r>
        <w:rPr>
          <w:rFonts w:hint="eastAsia"/>
        </w:rPr>
        <w:t>белка</w:t>
      </w:r>
      <w:r>
        <w:t></w:t>
      </w:r>
      <w:r>
        <w:t></w:t>
      </w:r>
      <w:r>
        <w:rPr>
          <w:rFonts w:hint="eastAsia"/>
        </w:rPr>
        <w:t>в</w:t>
      </w:r>
      <w:r>
        <w:t></w:t>
      </w:r>
      <w:r>
        <w:rPr>
          <w:rFonts w:hint="eastAsia"/>
        </w:rPr>
        <w:t>связи</w:t>
      </w:r>
      <w:r>
        <w:t></w:t>
      </w:r>
      <w:r>
        <w:rPr>
          <w:rFonts w:hint="eastAsia"/>
        </w:rPr>
        <w:t>с</w:t>
      </w:r>
      <w:r>
        <w:t></w:t>
      </w:r>
      <w:r>
        <w:rPr>
          <w:rFonts w:hint="eastAsia"/>
        </w:rPr>
        <w:t>чем</w:t>
      </w:r>
      <w:r>
        <w:t></w:t>
      </w:r>
      <w:r>
        <w:rPr>
          <w:rFonts w:hint="eastAsia"/>
        </w:rPr>
        <w:t>представленный</w:t>
      </w:r>
      <w:r>
        <w:t></w:t>
      </w:r>
      <w:r>
        <w:rPr>
          <w:rFonts w:hint="eastAsia"/>
        </w:rPr>
        <w:t>в</w:t>
      </w:r>
      <w:r>
        <w:t></w:t>
      </w:r>
      <w:r>
        <w:rPr>
          <w:rFonts w:hint="eastAsia"/>
        </w:rPr>
        <w:t>работе</w:t>
      </w:r>
      <w:r>
        <w:t></w:t>
      </w:r>
      <w:r>
        <w:rPr>
          <w:rFonts w:hint="eastAsia"/>
        </w:rPr>
        <w:t>способ</w:t>
      </w:r>
      <w:r>
        <w:t></w:t>
      </w:r>
      <w:r>
        <w:rPr>
          <w:rFonts w:hint="eastAsia"/>
        </w:rPr>
        <w:t>рацио</w:t>
      </w:r>
      <w:r>
        <w:t></w:t>
      </w:r>
      <w:r>
        <w:rPr>
          <w:rFonts w:hint="eastAsia"/>
        </w:rPr>
        <w:t>нального</w:t>
      </w:r>
      <w:r>
        <w:t></w:t>
      </w:r>
      <w:r>
        <w:rPr>
          <w:rFonts w:hint="eastAsia"/>
        </w:rPr>
        <w:t>ее</w:t>
      </w:r>
      <w:r>
        <w:t></w:t>
      </w:r>
      <w:r>
        <w:rPr>
          <w:rFonts w:hint="eastAsia"/>
        </w:rPr>
        <w:t>использования</w:t>
      </w:r>
      <w:r>
        <w:t></w:t>
      </w:r>
      <w:r>
        <w:rPr>
          <w:rFonts w:hint="eastAsia"/>
        </w:rPr>
        <w:t>можно</w:t>
      </w:r>
      <w:r>
        <w:t></w:t>
      </w:r>
      <w:r>
        <w:rPr>
          <w:rFonts w:hint="eastAsia"/>
        </w:rPr>
        <w:t>считать</w:t>
      </w:r>
      <w:r>
        <w:t></w:t>
      </w:r>
      <w:r>
        <w:rPr>
          <w:rFonts w:hint="eastAsia"/>
        </w:rPr>
        <w:t>своевременным</w:t>
      </w:r>
      <w:r>
        <w:t></w:t>
      </w:r>
      <w:r>
        <w:rPr>
          <w:rFonts w:hint="eastAsia"/>
        </w:rPr>
        <w:t>и</w:t>
      </w:r>
      <w:r>
        <w:t></w:t>
      </w:r>
      <w:r>
        <w:rPr>
          <w:rFonts w:hint="eastAsia"/>
        </w:rPr>
        <w:t>перспективным</w:t>
      </w:r>
      <w:r>
        <w:t></w:t>
      </w:r>
    </w:p>
    <w:p w:rsidR="006835F3" w:rsidRDefault="006835F3" w:rsidP="006835F3">
      <w:r>
        <w:rPr>
          <w:rFonts w:hint="eastAsia"/>
        </w:rPr>
        <w:t>Установлена</w:t>
      </w:r>
      <w:r>
        <w:t></w:t>
      </w:r>
      <w:r>
        <w:rPr>
          <w:rFonts w:hint="eastAsia"/>
        </w:rPr>
        <w:t>эффективность</w:t>
      </w:r>
      <w:r>
        <w:t></w:t>
      </w:r>
      <w:r>
        <w:rPr>
          <w:rFonts w:hint="eastAsia"/>
        </w:rPr>
        <w:t>и</w:t>
      </w:r>
      <w:r>
        <w:t></w:t>
      </w:r>
      <w:r>
        <w:rPr>
          <w:rFonts w:hint="eastAsia"/>
        </w:rPr>
        <w:t>целесообразность</w:t>
      </w:r>
      <w:r>
        <w:t></w:t>
      </w:r>
      <w:r>
        <w:rPr>
          <w:rFonts w:hint="eastAsia"/>
        </w:rPr>
        <w:t>зерновых</w:t>
      </w:r>
      <w:r>
        <w:t></w:t>
      </w:r>
      <w:r>
        <w:rPr>
          <w:rFonts w:hint="eastAsia"/>
        </w:rPr>
        <w:t>ВСР</w:t>
      </w:r>
      <w:r>
        <w:t></w:t>
      </w:r>
      <w:r>
        <w:t></w:t>
      </w:r>
      <w:r>
        <w:rPr>
          <w:rFonts w:hint="eastAsia"/>
        </w:rPr>
        <w:t>таких</w:t>
      </w:r>
      <w:r>
        <w:t></w:t>
      </w:r>
      <w:r>
        <w:t></w:t>
      </w:r>
      <w:r>
        <w:rPr>
          <w:rFonts w:hint="eastAsia"/>
        </w:rPr>
        <w:t>как</w:t>
      </w:r>
      <w:r>
        <w:t></w:t>
      </w:r>
      <w:r>
        <w:rPr>
          <w:rFonts w:hint="eastAsia"/>
        </w:rPr>
        <w:t>пшеничные</w:t>
      </w:r>
      <w:r>
        <w:t></w:t>
      </w:r>
      <w:r>
        <w:rPr>
          <w:rFonts w:hint="eastAsia"/>
        </w:rPr>
        <w:t>отруби</w:t>
      </w:r>
      <w:r>
        <w:t></w:t>
      </w:r>
      <w:r>
        <w:rPr>
          <w:rFonts w:hint="eastAsia"/>
        </w:rPr>
        <w:t>и</w:t>
      </w:r>
      <w:r>
        <w:t></w:t>
      </w:r>
      <w:r>
        <w:rPr>
          <w:rFonts w:hint="eastAsia"/>
        </w:rPr>
        <w:t>солодовая</w:t>
      </w:r>
      <w:r>
        <w:t></w:t>
      </w:r>
      <w:r>
        <w:rPr>
          <w:rFonts w:hint="eastAsia"/>
        </w:rPr>
        <w:t>дробина</w:t>
      </w:r>
      <w:r>
        <w:t></w:t>
      </w:r>
      <w:r>
        <w:t></w:t>
      </w:r>
      <w:r>
        <w:rPr>
          <w:rFonts w:hint="eastAsia"/>
        </w:rPr>
        <w:t>Использование</w:t>
      </w:r>
      <w:r>
        <w:t></w:t>
      </w:r>
      <w:r>
        <w:rPr>
          <w:rFonts w:hint="eastAsia"/>
        </w:rPr>
        <w:t>метода</w:t>
      </w:r>
      <w:r>
        <w:t></w:t>
      </w:r>
      <w:r>
        <w:rPr>
          <w:rFonts w:hint="eastAsia"/>
        </w:rPr>
        <w:t>направ</w:t>
      </w:r>
      <w:r>
        <w:t></w:t>
      </w:r>
      <w:r>
        <w:rPr>
          <w:rFonts w:hint="eastAsia"/>
        </w:rPr>
        <w:t>ленного</w:t>
      </w:r>
      <w:r>
        <w:t></w:t>
      </w:r>
      <w:r>
        <w:rPr>
          <w:rFonts w:hint="eastAsia"/>
        </w:rPr>
        <w:t>биокатализа</w:t>
      </w:r>
      <w:r>
        <w:t></w:t>
      </w:r>
      <w:r>
        <w:rPr>
          <w:rFonts w:hint="eastAsia"/>
        </w:rPr>
        <w:t>для</w:t>
      </w:r>
      <w:r>
        <w:t></w:t>
      </w:r>
      <w:r>
        <w:rPr>
          <w:rFonts w:hint="eastAsia"/>
        </w:rPr>
        <w:t>этих</w:t>
      </w:r>
      <w:r>
        <w:t></w:t>
      </w:r>
      <w:r>
        <w:rPr>
          <w:rFonts w:hint="eastAsia"/>
        </w:rPr>
        <w:t>видов</w:t>
      </w:r>
      <w:r>
        <w:t></w:t>
      </w:r>
      <w:r>
        <w:rPr>
          <w:rFonts w:hint="eastAsia"/>
        </w:rPr>
        <w:t>ВСР</w:t>
      </w:r>
      <w:r>
        <w:t></w:t>
      </w:r>
      <w:r>
        <w:rPr>
          <w:rFonts w:hint="eastAsia"/>
        </w:rPr>
        <w:t>позволил</w:t>
      </w:r>
      <w:r>
        <w:t></w:t>
      </w:r>
      <w:r>
        <w:rPr>
          <w:rFonts w:hint="eastAsia"/>
        </w:rPr>
        <w:t>получить</w:t>
      </w:r>
      <w:r>
        <w:t></w:t>
      </w:r>
      <w:r>
        <w:rPr>
          <w:rFonts w:hint="eastAsia"/>
        </w:rPr>
        <w:t>белковые</w:t>
      </w:r>
      <w:r>
        <w:t></w:t>
      </w:r>
      <w:r>
        <w:rPr>
          <w:rFonts w:hint="eastAsia"/>
        </w:rPr>
        <w:t>кон</w:t>
      </w:r>
      <w:r>
        <w:t></w:t>
      </w:r>
      <w:r>
        <w:rPr>
          <w:rFonts w:hint="eastAsia"/>
        </w:rPr>
        <w:t>центраты</w:t>
      </w:r>
      <w:r>
        <w:t></w:t>
      </w:r>
      <w:r>
        <w:rPr>
          <w:rFonts w:hint="eastAsia"/>
        </w:rPr>
        <w:t>и</w:t>
      </w:r>
      <w:r>
        <w:t></w:t>
      </w:r>
      <w:r>
        <w:rPr>
          <w:rFonts w:hint="eastAsia"/>
        </w:rPr>
        <w:t>изоляты</w:t>
      </w:r>
      <w:r>
        <w:t></w:t>
      </w:r>
      <w:r>
        <w:rPr>
          <w:rFonts w:hint="eastAsia"/>
        </w:rPr>
        <w:t>с</w:t>
      </w:r>
      <w:r>
        <w:t></w:t>
      </w:r>
      <w:r>
        <w:rPr>
          <w:rFonts w:hint="eastAsia"/>
        </w:rPr>
        <w:t>выходом</w:t>
      </w:r>
      <w:r>
        <w:t></w:t>
      </w:r>
      <w:r>
        <w:rPr>
          <w:rFonts w:hint="eastAsia"/>
        </w:rPr>
        <w:t>более</w:t>
      </w:r>
      <w:r>
        <w:t></w:t>
      </w:r>
      <w:r>
        <w:t></w:t>
      </w:r>
      <w:r>
        <w:t></w:t>
      </w:r>
      <w:r>
        <w:t></w:t>
      </w:r>
      <w:r>
        <w:t></w:t>
      </w:r>
    </w:p>
    <w:p w:rsidR="006835F3" w:rsidRDefault="006835F3" w:rsidP="006835F3">
      <w:r>
        <w:rPr>
          <w:rFonts w:hint="eastAsia"/>
        </w:rPr>
        <w:t>Использование</w:t>
      </w:r>
      <w:r>
        <w:t></w:t>
      </w:r>
      <w:r>
        <w:rPr>
          <w:rFonts w:hint="eastAsia"/>
        </w:rPr>
        <w:t>ВСР</w:t>
      </w:r>
      <w:r>
        <w:t></w:t>
      </w:r>
      <w:r>
        <w:rPr>
          <w:rFonts w:hint="eastAsia"/>
        </w:rPr>
        <w:t>для</w:t>
      </w:r>
      <w:r>
        <w:t></w:t>
      </w:r>
      <w:r>
        <w:rPr>
          <w:rFonts w:hint="eastAsia"/>
        </w:rPr>
        <w:t>получения</w:t>
      </w:r>
      <w:r>
        <w:t></w:t>
      </w:r>
      <w:r>
        <w:rPr>
          <w:rFonts w:hint="eastAsia"/>
        </w:rPr>
        <w:t>белковых</w:t>
      </w:r>
      <w:r>
        <w:t></w:t>
      </w:r>
      <w:r>
        <w:rPr>
          <w:rFonts w:hint="eastAsia"/>
        </w:rPr>
        <w:t>препаратов</w:t>
      </w:r>
      <w:r>
        <w:t></w:t>
      </w:r>
      <w:r>
        <w:rPr>
          <w:rFonts w:hint="eastAsia"/>
        </w:rPr>
        <w:t>решает</w:t>
      </w:r>
      <w:r>
        <w:t></w:t>
      </w:r>
      <w:r>
        <w:rPr>
          <w:rFonts w:hint="eastAsia"/>
        </w:rPr>
        <w:t>в</w:t>
      </w:r>
      <w:r>
        <w:t></w:t>
      </w:r>
      <w:r>
        <w:rPr>
          <w:rFonts w:hint="eastAsia"/>
        </w:rPr>
        <w:t>зна</w:t>
      </w:r>
      <w:r>
        <w:t></w:t>
      </w:r>
      <w:r>
        <w:rPr>
          <w:rFonts w:hint="eastAsia"/>
        </w:rPr>
        <w:t>чительной</w:t>
      </w:r>
      <w:r>
        <w:t></w:t>
      </w:r>
      <w:r>
        <w:rPr>
          <w:rFonts w:hint="eastAsia"/>
        </w:rPr>
        <w:t>степени</w:t>
      </w:r>
      <w:r>
        <w:t></w:t>
      </w:r>
      <w:r>
        <w:rPr>
          <w:rFonts w:hint="eastAsia"/>
        </w:rPr>
        <w:t>экологические</w:t>
      </w:r>
      <w:r>
        <w:t></w:t>
      </w:r>
      <w:r>
        <w:rPr>
          <w:rFonts w:hint="eastAsia"/>
        </w:rPr>
        <w:t>проблемы</w:t>
      </w:r>
      <w:r>
        <w:t></w:t>
      </w:r>
      <w:r>
        <w:rPr>
          <w:rFonts w:hint="eastAsia"/>
        </w:rPr>
        <w:t>и</w:t>
      </w:r>
      <w:r>
        <w:t></w:t>
      </w:r>
      <w:r>
        <w:rPr>
          <w:rFonts w:hint="eastAsia"/>
        </w:rPr>
        <w:t>является</w:t>
      </w:r>
      <w:r>
        <w:t></w:t>
      </w:r>
      <w:r>
        <w:rPr>
          <w:rFonts w:hint="eastAsia"/>
        </w:rPr>
        <w:t>основанием</w:t>
      </w:r>
      <w:r>
        <w:t></w:t>
      </w:r>
      <w:r>
        <w:rPr>
          <w:rFonts w:hint="eastAsia"/>
        </w:rPr>
        <w:t>для</w:t>
      </w:r>
      <w:r>
        <w:t></w:t>
      </w:r>
      <w:r>
        <w:rPr>
          <w:rFonts w:hint="eastAsia"/>
        </w:rPr>
        <w:t>соз</w:t>
      </w:r>
      <w:r>
        <w:t></w:t>
      </w:r>
      <w:r>
        <w:rPr>
          <w:rFonts w:hint="eastAsia"/>
        </w:rPr>
        <w:t>дания</w:t>
      </w:r>
      <w:r>
        <w:t></w:t>
      </w:r>
      <w:r>
        <w:rPr>
          <w:rFonts w:hint="eastAsia"/>
        </w:rPr>
        <w:t>безотходных</w:t>
      </w:r>
      <w:r>
        <w:t></w:t>
      </w:r>
      <w:r>
        <w:rPr>
          <w:rFonts w:hint="eastAsia"/>
        </w:rPr>
        <w:t>производств</w:t>
      </w:r>
      <w:r>
        <w:t></w:t>
      </w:r>
    </w:p>
    <w:p w:rsidR="006835F3" w:rsidRDefault="006835F3" w:rsidP="006835F3">
      <w:r>
        <w:rPr>
          <w:rFonts w:hint="eastAsia"/>
        </w:rPr>
        <w:t>Разработана</w:t>
      </w:r>
      <w:r>
        <w:t></w:t>
      </w:r>
      <w:r>
        <w:rPr>
          <w:rFonts w:hint="eastAsia"/>
        </w:rPr>
        <w:t>новая</w:t>
      </w:r>
      <w:r>
        <w:t></w:t>
      </w:r>
      <w:r>
        <w:rPr>
          <w:rFonts w:hint="eastAsia"/>
        </w:rPr>
        <w:t>технология</w:t>
      </w:r>
      <w:r>
        <w:t></w:t>
      </w:r>
      <w:r>
        <w:rPr>
          <w:rFonts w:hint="eastAsia"/>
        </w:rPr>
        <w:t>пектина</w:t>
      </w:r>
      <w:r>
        <w:t></w:t>
      </w:r>
      <w:r>
        <w:t></w:t>
      </w:r>
      <w:r>
        <w:rPr>
          <w:rFonts w:hint="eastAsia"/>
        </w:rPr>
        <w:t>включающая</w:t>
      </w:r>
      <w:r>
        <w:t></w:t>
      </w:r>
      <w:r>
        <w:rPr>
          <w:rFonts w:hint="eastAsia"/>
        </w:rPr>
        <w:t>ферментативный</w:t>
      </w:r>
      <w:r>
        <w:t></w:t>
      </w:r>
      <w:r>
        <w:rPr>
          <w:rFonts w:hint="eastAsia"/>
        </w:rPr>
        <w:t>катализ</w:t>
      </w:r>
      <w:r>
        <w:t></w:t>
      </w:r>
      <w:r>
        <w:rPr>
          <w:rFonts w:hint="eastAsia"/>
        </w:rPr>
        <w:t>взамен</w:t>
      </w:r>
      <w:r>
        <w:t></w:t>
      </w:r>
      <w:r>
        <w:rPr>
          <w:rFonts w:hint="eastAsia"/>
        </w:rPr>
        <w:t>кислотного</w:t>
      </w:r>
      <w:r>
        <w:t></w:t>
      </w:r>
      <w:r>
        <w:rPr>
          <w:rFonts w:hint="eastAsia"/>
        </w:rPr>
        <w:t>гидролиза</w:t>
      </w:r>
      <w:r>
        <w:t></w:t>
      </w:r>
      <w:r>
        <w:rPr>
          <w:rFonts w:hint="eastAsia"/>
        </w:rPr>
        <w:t>и</w:t>
      </w:r>
      <w:r>
        <w:t></w:t>
      </w:r>
      <w:r>
        <w:rPr>
          <w:rFonts w:hint="eastAsia"/>
        </w:rPr>
        <w:t>ультрафильтрационную</w:t>
      </w:r>
      <w:r>
        <w:t></w:t>
      </w:r>
      <w:r>
        <w:rPr>
          <w:rFonts w:hint="eastAsia"/>
        </w:rPr>
        <w:t>очистку</w:t>
      </w:r>
      <w:r>
        <w:t></w:t>
      </w:r>
      <w:r>
        <w:rPr>
          <w:rFonts w:hint="eastAsia"/>
        </w:rPr>
        <w:t>экс</w:t>
      </w:r>
      <w:r>
        <w:t></w:t>
      </w:r>
      <w:r>
        <w:rPr>
          <w:rFonts w:hint="eastAsia"/>
        </w:rPr>
        <w:t>тракта</w:t>
      </w:r>
      <w:r>
        <w:t></w:t>
      </w:r>
      <w:r>
        <w:rPr>
          <w:rFonts w:hint="eastAsia"/>
        </w:rPr>
        <w:t>взамен</w:t>
      </w:r>
      <w:r>
        <w:t></w:t>
      </w:r>
      <w:r>
        <w:rPr>
          <w:rFonts w:hint="eastAsia"/>
        </w:rPr>
        <w:t>спиртоосаждения</w:t>
      </w:r>
      <w:r>
        <w:t></w:t>
      </w:r>
      <w:r>
        <w:t></w:t>
      </w:r>
      <w:r>
        <w:rPr>
          <w:rFonts w:hint="eastAsia"/>
        </w:rPr>
        <w:t>Суть</w:t>
      </w:r>
      <w:r>
        <w:t></w:t>
      </w:r>
      <w:r>
        <w:rPr>
          <w:rFonts w:hint="eastAsia"/>
        </w:rPr>
        <w:t>предложенного</w:t>
      </w:r>
      <w:r>
        <w:t></w:t>
      </w:r>
      <w:r>
        <w:rPr>
          <w:rFonts w:hint="eastAsia"/>
        </w:rPr>
        <w:t>технологического</w:t>
      </w:r>
      <w:r>
        <w:t></w:t>
      </w:r>
      <w:r>
        <w:rPr>
          <w:rFonts w:hint="eastAsia"/>
        </w:rPr>
        <w:t>ре</w:t>
      </w:r>
      <w:r>
        <w:t></w:t>
      </w:r>
      <w:r>
        <w:rPr>
          <w:rFonts w:hint="eastAsia"/>
        </w:rPr>
        <w:t>шения</w:t>
      </w:r>
      <w:r>
        <w:t></w:t>
      </w:r>
      <w:r>
        <w:t></w:t>
      </w:r>
      <w:r>
        <w:t></w:t>
      </w:r>
      <w:r>
        <w:rPr>
          <w:rFonts w:hint="eastAsia"/>
        </w:rPr>
        <w:t>биокатализа</w:t>
      </w:r>
      <w:r>
        <w:t></w:t>
      </w:r>
      <w:r>
        <w:rPr>
          <w:rFonts w:hint="eastAsia"/>
        </w:rPr>
        <w:t>заключается</w:t>
      </w:r>
      <w:r>
        <w:t></w:t>
      </w:r>
      <w:r>
        <w:rPr>
          <w:rFonts w:hint="eastAsia"/>
        </w:rPr>
        <w:t>в</w:t>
      </w:r>
      <w:r>
        <w:t></w:t>
      </w:r>
      <w:r>
        <w:rPr>
          <w:rFonts w:hint="eastAsia"/>
        </w:rPr>
        <w:t>специфичности</w:t>
      </w:r>
      <w:r>
        <w:t></w:t>
      </w:r>
      <w:r>
        <w:rPr>
          <w:rFonts w:hint="eastAsia"/>
        </w:rPr>
        <w:t>действия</w:t>
      </w:r>
      <w:r>
        <w:t></w:t>
      </w:r>
      <w:r>
        <w:rPr>
          <w:rFonts w:hint="eastAsia"/>
        </w:rPr>
        <w:t>ферментов</w:t>
      </w:r>
      <w:r>
        <w:t></w:t>
      </w:r>
      <w:r>
        <w:rPr>
          <w:rFonts w:hint="eastAsia"/>
        </w:rPr>
        <w:t>на</w:t>
      </w:r>
      <w:r>
        <w:t></w:t>
      </w:r>
      <w:r>
        <w:rPr>
          <w:rFonts w:hint="eastAsia"/>
        </w:rPr>
        <w:t>нерастворимый</w:t>
      </w:r>
      <w:r>
        <w:t></w:t>
      </w:r>
      <w:r>
        <w:rPr>
          <w:rFonts w:hint="eastAsia"/>
        </w:rPr>
        <w:t>пектин</w:t>
      </w:r>
      <w:r>
        <w:t></w:t>
      </w:r>
      <w:r>
        <w:rPr>
          <w:rFonts w:hint="eastAsia"/>
        </w:rPr>
        <w:t>с</w:t>
      </w:r>
      <w:r>
        <w:t></w:t>
      </w:r>
      <w:r>
        <w:rPr>
          <w:rFonts w:hint="eastAsia"/>
        </w:rPr>
        <w:t>целью</w:t>
      </w:r>
      <w:r>
        <w:t></w:t>
      </w:r>
      <w:r>
        <w:rPr>
          <w:rFonts w:hint="eastAsia"/>
        </w:rPr>
        <w:t>снижения</w:t>
      </w:r>
      <w:r>
        <w:t></w:t>
      </w:r>
      <w:r>
        <w:rPr>
          <w:rFonts w:hint="eastAsia"/>
        </w:rPr>
        <w:t>его</w:t>
      </w:r>
      <w:r>
        <w:t></w:t>
      </w:r>
      <w:r>
        <w:rPr>
          <w:rFonts w:hint="eastAsia"/>
        </w:rPr>
        <w:t>молекулярной</w:t>
      </w:r>
      <w:r>
        <w:t></w:t>
      </w:r>
      <w:r>
        <w:rPr>
          <w:rFonts w:hint="eastAsia"/>
        </w:rPr>
        <w:t>массы</w:t>
      </w:r>
      <w:r>
        <w:t></w:t>
      </w:r>
      <w:r>
        <w:rPr>
          <w:rFonts w:hint="eastAsia"/>
        </w:rPr>
        <w:t>и</w:t>
      </w:r>
      <w:r>
        <w:t></w:t>
      </w:r>
      <w:r>
        <w:rPr>
          <w:rFonts w:hint="eastAsia"/>
        </w:rPr>
        <w:t>перевода</w:t>
      </w:r>
      <w:r>
        <w:t></w:t>
      </w:r>
      <w:r>
        <w:rPr>
          <w:rFonts w:hint="eastAsia"/>
        </w:rPr>
        <w:t>в</w:t>
      </w:r>
      <w:r>
        <w:t></w:t>
      </w:r>
      <w:r>
        <w:rPr>
          <w:rFonts w:hint="eastAsia"/>
        </w:rPr>
        <w:t>экстракт</w:t>
      </w:r>
      <w:r>
        <w:t></w:t>
      </w:r>
      <w:r>
        <w:t></w:t>
      </w:r>
      <w:r>
        <w:rPr>
          <w:rFonts w:hint="eastAsia"/>
        </w:rPr>
        <w:t>При</w:t>
      </w:r>
      <w:r>
        <w:t></w:t>
      </w:r>
      <w:r>
        <w:rPr>
          <w:rFonts w:hint="eastAsia"/>
        </w:rPr>
        <w:t>этом</w:t>
      </w:r>
      <w:r>
        <w:t></w:t>
      </w:r>
      <w:r>
        <w:rPr>
          <w:rFonts w:hint="eastAsia"/>
        </w:rPr>
        <w:t>за</w:t>
      </w:r>
      <w:r>
        <w:t></w:t>
      </w:r>
      <w:r>
        <w:rPr>
          <w:rFonts w:hint="eastAsia"/>
        </w:rPr>
        <w:t>счет</w:t>
      </w:r>
      <w:r>
        <w:t></w:t>
      </w:r>
      <w:r>
        <w:rPr>
          <w:rFonts w:hint="eastAsia"/>
        </w:rPr>
        <w:t>действия</w:t>
      </w:r>
      <w:r>
        <w:t></w:t>
      </w:r>
      <w:r>
        <w:rPr>
          <w:rFonts w:hint="eastAsia"/>
        </w:rPr>
        <w:t>комплекса</w:t>
      </w:r>
      <w:r>
        <w:t></w:t>
      </w:r>
      <w:r>
        <w:rPr>
          <w:rFonts w:hint="eastAsia"/>
        </w:rPr>
        <w:t>ферментов</w:t>
      </w:r>
      <w:r>
        <w:t></w:t>
      </w:r>
      <w:r>
        <w:t></w:t>
      </w:r>
      <w:r>
        <w:rPr>
          <w:rFonts w:hint="eastAsia"/>
        </w:rPr>
        <w:t>разрушающую</w:t>
      </w:r>
      <w:r>
        <w:t></w:t>
      </w:r>
      <w:r>
        <w:rPr>
          <w:rFonts w:hint="eastAsia"/>
        </w:rPr>
        <w:t>клеточную</w:t>
      </w:r>
      <w:r>
        <w:t></w:t>
      </w:r>
      <w:r>
        <w:rPr>
          <w:rFonts w:hint="eastAsia"/>
        </w:rPr>
        <w:t>растительную</w:t>
      </w:r>
      <w:r>
        <w:t></w:t>
      </w:r>
      <w:r>
        <w:rPr>
          <w:rFonts w:hint="eastAsia"/>
        </w:rPr>
        <w:t>стенку</w:t>
      </w:r>
      <w:r>
        <w:t></w:t>
      </w:r>
      <w:r>
        <w:rPr>
          <w:rFonts w:hint="eastAsia"/>
        </w:rPr>
        <w:t>достигается</w:t>
      </w:r>
      <w:r>
        <w:t></w:t>
      </w:r>
      <w:r>
        <w:rPr>
          <w:rFonts w:hint="eastAsia"/>
        </w:rPr>
        <w:t>максимальный</w:t>
      </w:r>
      <w:r>
        <w:t></w:t>
      </w:r>
      <w:r>
        <w:rPr>
          <w:rFonts w:hint="eastAsia"/>
        </w:rPr>
        <w:t>выход</w:t>
      </w:r>
      <w:r>
        <w:t></w:t>
      </w:r>
      <w:r>
        <w:rPr>
          <w:rFonts w:hint="eastAsia"/>
        </w:rPr>
        <w:t>этого</w:t>
      </w:r>
      <w:r>
        <w:t></w:t>
      </w:r>
      <w:r>
        <w:rPr>
          <w:rFonts w:hint="eastAsia"/>
        </w:rPr>
        <w:t>цен</w:t>
      </w:r>
      <w:r>
        <w:t></w:t>
      </w:r>
      <w:r>
        <w:rPr>
          <w:rFonts w:hint="eastAsia"/>
        </w:rPr>
        <w:t>ного</w:t>
      </w:r>
      <w:r>
        <w:t></w:t>
      </w:r>
      <w:r>
        <w:rPr>
          <w:rFonts w:hint="eastAsia"/>
        </w:rPr>
        <w:t>полисахарида</w:t>
      </w:r>
      <w:r>
        <w:t></w:t>
      </w:r>
      <w:r>
        <w:rPr>
          <w:rFonts w:hint="eastAsia"/>
        </w:rPr>
        <w:t>при</w:t>
      </w:r>
      <w:r>
        <w:t></w:t>
      </w:r>
      <w:r>
        <w:rPr>
          <w:rFonts w:hint="eastAsia"/>
        </w:rPr>
        <w:t>сохранении</w:t>
      </w:r>
      <w:r>
        <w:t></w:t>
      </w:r>
      <w:r>
        <w:rPr>
          <w:rFonts w:hint="eastAsia"/>
        </w:rPr>
        <w:t>высоких</w:t>
      </w:r>
      <w:r>
        <w:t></w:t>
      </w:r>
      <w:r>
        <w:rPr>
          <w:rFonts w:hint="eastAsia"/>
        </w:rPr>
        <w:t>желирующих</w:t>
      </w:r>
      <w:r>
        <w:t></w:t>
      </w:r>
      <w:r>
        <w:rPr>
          <w:rFonts w:hint="eastAsia"/>
        </w:rPr>
        <w:t>свойств</w:t>
      </w:r>
      <w:r>
        <w:t></w:t>
      </w:r>
    </w:p>
    <w:p w:rsidR="006835F3" w:rsidRDefault="006835F3" w:rsidP="006835F3">
      <w:r>
        <w:rPr>
          <w:rFonts w:hint="eastAsia"/>
        </w:rPr>
        <w:t>Не</w:t>
      </w:r>
      <w:r>
        <w:t></w:t>
      </w:r>
      <w:r>
        <w:rPr>
          <w:rFonts w:hint="eastAsia"/>
        </w:rPr>
        <w:t>менее</w:t>
      </w:r>
      <w:r>
        <w:t></w:t>
      </w:r>
      <w:r>
        <w:rPr>
          <w:rFonts w:hint="eastAsia"/>
        </w:rPr>
        <w:t>значимым</w:t>
      </w:r>
      <w:r>
        <w:t></w:t>
      </w:r>
      <w:r>
        <w:rPr>
          <w:rFonts w:hint="eastAsia"/>
        </w:rPr>
        <w:t>является</w:t>
      </w:r>
      <w:r>
        <w:t></w:t>
      </w:r>
      <w:r>
        <w:rPr>
          <w:rFonts w:hint="eastAsia"/>
        </w:rPr>
        <w:t>создание</w:t>
      </w:r>
      <w:r>
        <w:t></w:t>
      </w:r>
      <w:r>
        <w:rPr>
          <w:rFonts w:hint="eastAsia"/>
        </w:rPr>
        <w:t>новой</w:t>
      </w:r>
      <w:r>
        <w:t></w:t>
      </w:r>
      <w:r>
        <w:rPr>
          <w:rFonts w:hint="eastAsia"/>
        </w:rPr>
        <w:t>технологии</w:t>
      </w:r>
      <w:r>
        <w:t></w:t>
      </w:r>
      <w:r>
        <w:rPr>
          <w:rFonts w:hint="eastAsia"/>
        </w:rPr>
        <w:t>пищевых</w:t>
      </w:r>
      <w:r>
        <w:t></w:t>
      </w:r>
      <w:r>
        <w:rPr>
          <w:rFonts w:hint="eastAsia"/>
        </w:rPr>
        <w:t>во</w:t>
      </w:r>
      <w:r>
        <w:t></w:t>
      </w:r>
      <w:r>
        <w:rPr>
          <w:rFonts w:hint="eastAsia"/>
        </w:rPr>
        <w:t>локон</w:t>
      </w:r>
      <w:r>
        <w:t></w:t>
      </w:r>
      <w:r>
        <w:rPr>
          <w:rFonts w:hint="eastAsia"/>
        </w:rPr>
        <w:t>из</w:t>
      </w:r>
      <w:r>
        <w:t></w:t>
      </w:r>
      <w:r>
        <w:rPr>
          <w:rFonts w:hint="eastAsia"/>
        </w:rPr>
        <w:t>ВСР</w:t>
      </w:r>
      <w:r>
        <w:t></w:t>
      </w:r>
      <w:r>
        <w:rPr>
          <w:rFonts w:hint="eastAsia"/>
        </w:rPr>
        <w:t>пищевых</w:t>
      </w:r>
      <w:r>
        <w:t></w:t>
      </w:r>
      <w:r>
        <w:rPr>
          <w:rFonts w:hint="eastAsia"/>
        </w:rPr>
        <w:t>производств</w:t>
      </w:r>
      <w:r>
        <w:t></w:t>
      </w:r>
      <w:r>
        <w:t></w:t>
      </w:r>
      <w:r>
        <w:rPr>
          <w:rFonts w:hint="eastAsia"/>
        </w:rPr>
        <w:t>плодовых</w:t>
      </w:r>
      <w:r>
        <w:t></w:t>
      </w:r>
      <w:r>
        <w:t></w:t>
      </w:r>
      <w:r>
        <w:rPr>
          <w:rFonts w:hint="eastAsia"/>
        </w:rPr>
        <w:t>яблочные</w:t>
      </w:r>
      <w:r>
        <w:t></w:t>
      </w:r>
      <w:r>
        <w:rPr>
          <w:rFonts w:hint="eastAsia"/>
        </w:rPr>
        <w:t>выжимки</w:t>
      </w:r>
      <w:r>
        <w:t></w:t>
      </w:r>
      <w:r>
        <w:rPr>
          <w:rFonts w:hint="eastAsia"/>
        </w:rPr>
        <w:t>и</w:t>
      </w:r>
      <w:r>
        <w:t></w:t>
      </w:r>
      <w:r>
        <w:rPr>
          <w:rFonts w:hint="eastAsia"/>
        </w:rPr>
        <w:t>тык</w:t>
      </w:r>
      <w:r>
        <w:t></w:t>
      </w:r>
      <w:r>
        <w:rPr>
          <w:rFonts w:hint="eastAsia"/>
        </w:rPr>
        <w:t>венные</w:t>
      </w:r>
      <w:r>
        <w:t></w:t>
      </w:r>
      <w:r>
        <w:rPr>
          <w:rFonts w:hint="eastAsia"/>
        </w:rPr>
        <w:t>ВСР</w:t>
      </w:r>
      <w:r>
        <w:t></w:t>
      </w:r>
      <w:r>
        <w:t></w:t>
      </w:r>
      <w:r>
        <w:rPr>
          <w:rFonts w:hint="eastAsia"/>
        </w:rPr>
        <w:t>и</w:t>
      </w:r>
      <w:r>
        <w:t></w:t>
      </w:r>
      <w:r>
        <w:rPr>
          <w:rFonts w:hint="eastAsia"/>
        </w:rPr>
        <w:t>зерновых</w:t>
      </w:r>
      <w:r>
        <w:t></w:t>
      </w:r>
      <w:r>
        <w:rPr>
          <w:rFonts w:hint="eastAsia"/>
        </w:rPr>
        <w:t>зерновых</w:t>
      </w:r>
      <w:r>
        <w:t></w:t>
      </w:r>
      <w:r>
        <w:t></w:t>
      </w:r>
      <w:r>
        <w:rPr>
          <w:rFonts w:hint="eastAsia"/>
        </w:rPr>
        <w:t>пшеничные</w:t>
      </w:r>
      <w:r>
        <w:t></w:t>
      </w:r>
      <w:r>
        <w:rPr>
          <w:rFonts w:hint="eastAsia"/>
        </w:rPr>
        <w:t>отруби</w:t>
      </w:r>
      <w:r>
        <w:t></w:t>
      </w:r>
      <w:r>
        <w:t></w:t>
      </w:r>
      <w:r>
        <w:rPr>
          <w:rFonts w:hint="eastAsia"/>
        </w:rPr>
        <w:t>солодовая</w:t>
      </w:r>
      <w:r>
        <w:t></w:t>
      </w:r>
      <w:r>
        <w:rPr>
          <w:rFonts w:hint="eastAsia"/>
        </w:rPr>
        <w:t>дробина</w:t>
      </w:r>
      <w:r>
        <w:t></w:t>
      </w:r>
      <w:r>
        <w:t></w:t>
      </w:r>
      <w:r>
        <w:t></w:t>
      </w:r>
      <w:r>
        <w:rPr>
          <w:rFonts w:hint="eastAsia"/>
        </w:rPr>
        <w:t>В</w:t>
      </w:r>
      <w:r>
        <w:t></w:t>
      </w:r>
      <w:r>
        <w:rPr>
          <w:rFonts w:hint="eastAsia"/>
        </w:rPr>
        <w:t>настоящее</w:t>
      </w:r>
      <w:r>
        <w:t></w:t>
      </w:r>
      <w:r>
        <w:rPr>
          <w:rFonts w:hint="eastAsia"/>
        </w:rPr>
        <w:t>время</w:t>
      </w:r>
      <w:r>
        <w:t></w:t>
      </w:r>
      <w:r>
        <w:rPr>
          <w:rFonts w:hint="eastAsia"/>
        </w:rPr>
        <w:t>в</w:t>
      </w:r>
      <w:r>
        <w:t></w:t>
      </w:r>
      <w:r>
        <w:rPr>
          <w:rFonts w:hint="eastAsia"/>
        </w:rPr>
        <w:t>России</w:t>
      </w:r>
      <w:r>
        <w:t></w:t>
      </w:r>
      <w:r>
        <w:rPr>
          <w:rFonts w:hint="eastAsia"/>
        </w:rPr>
        <w:t>производство</w:t>
      </w:r>
      <w:r>
        <w:t></w:t>
      </w:r>
      <w:r>
        <w:rPr>
          <w:rFonts w:hint="eastAsia"/>
        </w:rPr>
        <w:t>очищенных</w:t>
      </w:r>
      <w:r>
        <w:t></w:t>
      </w:r>
      <w:r>
        <w:rPr>
          <w:rFonts w:hint="eastAsia"/>
        </w:rPr>
        <w:t>препаратов</w:t>
      </w:r>
      <w:r>
        <w:t></w:t>
      </w:r>
      <w:r>
        <w:rPr>
          <w:rFonts w:hint="eastAsia"/>
        </w:rPr>
        <w:t>пищевых</w:t>
      </w:r>
      <w:r>
        <w:t></w:t>
      </w:r>
      <w:r>
        <w:rPr>
          <w:rFonts w:hint="eastAsia"/>
        </w:rPr>
        <w:t>волокон</w:t>
      </w:r>
      <w:r>
        <w:t></w:t>
      </w:r>
      <w:r>
        <w:rPr>
          <w:rFonts w:hint="eastAsia"/>
        </w:rPr>
        <w:t>практически</w:t>
      </w:r>
      <w:r>
        <w:t></w:t>
      </w:r>
      <w:r>
        <w:rPr>
          <w:rFonts w:hint="eastAsia"/>
        </w:rPr>
        <w:t>отсутствует</w:t>
      </w:r>
      <w:r>
        <w:t></w:t>
      </w:r>
    </w:p>
    <w:p w:rsidR="006835F3" w:rsidRDefault="006835F3" w:rsidP="006835F3">
      <w:r>
        <w:rPr>
          <w:rFonts w:hint="eastAsia"/>
        </w:rPr>
        <w:t>Основой</w:t>
      </w:r>
      <w:r>
        <w:t></w:t>
      </w:r>
      <w:r>
        <w:rPr>
          <w:rFonts w:hint="eastAsia"/>
        </w:rPr>
        <w:t>предложенной</w:t>
      </w:r>
      <w:r>
        <w:t></w:t>
      </w:r>
      <w:r>
        <w:rPr>
          <w:rFonts w:hint="eastAsia"/>
        </w:rPr>
        <w:t>технологии</w:t>
      </w:r>
      <w:r>
        <w:t></w:t>
      </w:r>
      <w:r>
        <w:rPr>
          <w:rFonts w:hint="eastAsia"/>
        </w:rPr>
        <w:t>является</w:t>
      </w:r>
      <w:r>
        <w:t></w:t>
      </w:r>
      <w:r>
        <w:rPr>
          <w:rFonts w:hint="eastAsia"/>
        </w:rPr>
        <w:t>биокаталитический</w:t>
      </w:r>
      <w:r>
        <w:t></w:t>
      </w:r>
      <w:r>
        <w:rPr>
          <w:rFonts w:hint="eastAsia"/>
        </w:rPr>
        <w:t>про</w:t>
      </w:r>
      <w:r>
        <w:t></w:t>
      </w:r>
      <w:r>
        <w:rPr>
          <w:rFonts w:hint="eastAsia"/>
        </w:rPr>
        <w:t>цесс</w:t>
      </w:r>
      <w:r>
        <w:t></w:t>
      </w:r>
      <w:r>
        <w:t></w:t>
      </w:r>
      <w:r>
        <w:rPr>
          <w:rFonts w:hint="eastAsia"/>
        </w:rPr>
        <w:t>включающий</w:t>
      </w:r>
      <w:r>
        <w:t></w:t>
      </w:r>
      <w:r>
        <w:rPr>
          <w:rFonts w:hint="eastAsia"/>
        </w:rPr>
        <w:t>специфические</w:t>
      </w:r>
      <w:r>
        <w:t></w:t>
      </w:r>
      <w:r>
        <w:rPr>
          <w:rFonts w:hint="eastAsia"/>
        </w:rPr>
        <w:t>воздействия</w:t>
      </w:r>
      <w:r>
        <w:t></w:t>
      </w:r>
      <w:r>
        <w:rPr>
          <w:rFonts w:hint="eastAsia"/>
        </w:rPr>
        <w:t>на</w:t>
      </w:r>
      <w:r>
        <w:t></w:t>
      </w:r>
      <w:r>
        <w:rPr>
          <w:rFonts w:hint="eastAsia"/>
        </w:rPr>
        <w:t>субстраты</w:t>
      </w:r>
      <w:r>
        <w:t></w:t>
      </w:r>
      <w:r>
        <w:rPr>
          <w:rFonts w:hint="eastAsia"/>
        </w:rPr>
        <w:t>сырья</w:t>
      </w:r>
      <w:r>
        <w:t></w:t>
      </w:r>
      <w:r>
        <w:rPr>
          <w:rFonts w:hint="eastAsia"/>
        </w:rPr>
        <w:t>амилоли</w:t>
      </w:r>
      <w:r>
        <w:t></w:t>
      </w:r>
      <w:r>
        <w:rPr>
          <w:rFonts w:hint="eastAsia"/>
        </w:rPr>
        <w:t>тических</w:t>
      </w:r>
      <w:r>
        <w:t></w:t>
      </w:r>
      <w:r>
        <w:rPr>
          <w:rFonts w:hint="eastAsia"/>
        </w:rPr>
        <w:t>и</w:t>
      </w:r>
      <w:r>
        <w:t></w:t>
      </w:r>
      <w:r>
        <w:rPr>
          <w:rFonts w:hint="eastAsia"/>
        </w:rPr>
        <w:t>пектолитических</w:t>
      </w:r>
      <w:r>
        <w:t></w:t>
      </w:r>
      <w:r>
        <w:rPr>
          <w:rFonts w:hint="eastAsia"/>
        </w:rPr>
        <w:t>ферментных</w:t>
      </w:r>
      <w:r>
        <w:t></w:t>
      </w:r>
      <w:r>
        <w:rPr>
          <w:rFonts w:hint="eastAsia"/>
        </w:rPr>
        <w:t>препаратов</w:t>
      </w:r>
      <w:r>
        <w:t></w:t>
      </w:r>
      <w:r>
        <w:t></w:t>
      </w:r>
      <w:r>
        <w:rPr>
          <w:rFonts w:hint="eastAsia"/>
        </w:rPr>
        <w:t>Использование</w:t>
      </w:r>
      <w:r>
        <w:t></w:t>
      </w:r>
      <w:r>
        <w:rPr>
          <w:rFonts w:hint="eastAsia"/>
        </w:rPr>
        <w:t>ука</w:t>
      </w:r>
      <w:r>
        <w:t></w:t>
      </w:r>
      <w:r>
        <w:rPr>
          <w:rFonts w:hint="eastAsia"/>
        </w:rPr>
        <w:t>занных</w:t>
      </w:r>
      <w:r>
        <w:t></w:t>
      </w:r>
      <w:r>
        <w:rPr>
          <w:rFonts w:hint="eastAsia"/>
        </w:rPr>
        <w:t>ферментов</w:t>
      </w:r>
      <w:r>
        <w:t></w:t>
      </w:r>
      <w:r>
        <w:rPr>
          <w:rFonts w:hint="eastAsia"/>
        </w:rPr>
        <w:t>или</w:t>
      </w:r>
      <w:r>
        <w:t></w:t>
      </w:r>
      <w:r>
        <w:rPr>
          <w:rFonts w:hint="eastAsia"/>
        </w:rPr>
        <w:t>их</w:t>
      </w:r>
      <w:r>
        <w:t></w:t>
      </w:r>
      <w:r>
        <w:rPr>
          <w:rFonts w:hint="eastAsia"/>
        </w:rPr>
        <w:t>композиций</w:t>
      </w:r>
      <w:r>
        <w:t></w:t>
      </w:r>
      <w:r>
        <w:rPr>
          <w:rFonts w:hint="eastAsia"/>
        </w:rPr>
        <w:t>позволяет</w:t>
      </w:r>
      <w:r>
        <w:t></w:t>
      </w:r>
      <w:r>
        <w:rPr>
          <w:rFonts w:hint="eastAsia"/>
        </w:rPr>
        <w:t>очистить</w:t>
      </w:r>
      <w:r>
        <w:t></w:t>
      </w:r>
      <w:r>
        <w:rPr>
          <w:rFonts w:hint="eastAsia"/>
        </w:rPr>
        <w:t>растительные</w:t>
      </w:r>
      <w:r>
        <w:t></w:t>
      </w:r>
      <w:r>
        <w:rPr>
          <w:rFonts w:hint="eastAsia"/>
        </w:rPr>
        <w:t>во</w:t>
      </w:r>
      <w:r>
        <w:t></w:t>
      </w:r>
      <w:r>
        <w:rPr>
          <w:rFonts w:hint="eastAsia"/>
        </w:rPr>
        <w:t>локна</w:t>
      </w:r>
      <w:r>
        <w:t></w:t>
      </w:r>
      <w:r>
        <w:rPr>
          <w:rFonts w:hint="eastAsia"/>
        </w:rPr>
        <w:t>от</w:t>
      </w:r>
      <w:r>
        <w:t></w:t>
      </w:r>
      <w:r>
        <w:rPr>
          <w:rFonts w:hint="eastAsia"/>
        </w:rPr>
        <w:t>сопутствующих</w:t>
      </w:r>
      <w:r>
        <w:t></w:t>
      </w:r>
      <w:r>
        <w:rPr>
          <w:rFonts w:hint="eastAsia"/>
        </w:rPr>
        <w:t>веществ</w:t>
      </w:r>
      <w:r>
        <w:t></w:t>
      </w:r>
      <w:r>
        <w:rPr>
          <w:rFonts w:hint="eastAsia"/>
        </w:rPr>
        <w:t>и</w:t>
      </w:r>
      <w:r>
        <w:t></w:t>
      </w:r>
      <w:r>
        <w:rPr>
          <w:rFonts w:hint="eastAsia"/>
        </w:rPr>
        <w:t>добиться</w:t>
      </w:r>
      <w:r>
        <w:t></w:t>
      </w:r>
      <w:r>
        <w:rPr>
          <w:rFonts w:hint="eastAsia"/>
        </w:rPr>
        <w:t>практически</w:t>
      </w:r>
      <w:r>
        <w:t></w:t>
      </w:r>
      <w:r>
        <w:rPr>
          <w:rFonts w:hint="eastAsia"/>
        </w:rPr>
        <w:t>полного</w:t>
      </w:r>
      <w:r>
        <w:t></w:t>
      </w:r>
      <w:r>
        <w:rPr>
          <w:rFonts w:hint="eastAsia"/>
        </w:rPr>
        <w:t>их</w:t>
      </w:r>
      <w:r>
        <w:t></w:t>
      </w:r>
      <w:r>
        <w:rPr>
          <w:rFonts w:hint="eastAsia"/>
        </w:rPr>
        <w:t>выде</w:t>
      </w:r>
      <w:r>
        <w:t></w:t>
      </w:r>
      <w:r>
        <w:rPr>
          <w:rFonts w:hint="eastAsia"/>
        </w:rPr>
        <w:t>ления</w:t>
      </w:r>
      <w:r>
        <w:t></w:t>
      </w:r>
      <w:r>
        <w:rPr>
          <w:rFonts w:hint="eastAsia"/>
        </w:rPr>
        <w:t>по</w:t>
      </w:r>
      <w:r>
        <w:t></w:t>
      </w:r>
      <w:r>
        <w:rPr>
          <w:rFonts w:hint="eastAsia"/>
        </w:rPr>
        <w:t>отношению</w:t>
      </w:r>
      <w:r>
        <w:t></w:t>
      </w:r>
      <w:r>
        <w:rPr>
          <w:rFonts w:hint="eastAsia"/>
        </w:rPr>
        <w:t>к</w:t>
      </w:r>
      <w:r>
        <w:t></w:t>
      </w:r>
      <w:r>
        <w:rPr>
          <w:rFonts w:hint="eastAsia"/>
        </w:rPr>
        <w:t>исходному</w:t>
      </w:r>
      <w:r>
        <w:t></w:t>
      </w:r>
      <w:r>
        <w:rPr>
          <w:rFonts w:hint="eastAsia"/>
        </w:rPr>
        <w:t>содержанию</w:t>
      </w:r>
      <w:r>
        <w:t></w:t>
      </w:r>
      <w:r>
        <w:rPr>
          <w:rFonts w:hint="eastAsia"/>
        </w:rPr>
        <w:t>в</w:t>
      </w:r>
      <w:r>
        <w:t></w:t>
      </w:r>
      <w:r>
        <w:rPr>
          <w:rFonts w:hint="eastAsia"/>
        </w:rPr>
        <w:t>сырье</w:t>
      </w:r>
      <w:r>
        <w:t></w:t>
      </w:r>
    </w:p>
    <w:p w:rsidR="006835F3" w:rsidRDefault="006835F3" w:rsidP="006835F3">
      <w:r>
        <w:rPr>
          <w:rFonts w:hint="eastAsia"/>
        </w:rPr>
        <w:t>Все</w:t>
      </w:r>
      <w:r>
        <w:t></w:t>
      </w:r>
      <w:r>
        <w:rPr>
          <w:rFonts w:hint="eastAsia"/>
        </w:rPr>
        <w:t>три</w:t>
      </w:r>
      <w:r>
        <w:t></w:t>
      </w:r>
      <w:r>
        <w:rPr>
          <w:rFonts w:hint="eastAsia"/>
        </w:rPr>
        <w:t>предложенные</w:t>
      </w:r>
      <w:r>
        <w:t></w:t>
      </w:r>
      <w:r>
        <w:rPr>
          <w:rFonts w:hint="eastAsia"/>
        </w:rPr>
        <w:t>технологии</w:t>
      </w:r>
      <w:r>
        <w:t></w:t>
      </w:r>
      <w:r>
        <w:t></w:t>
      </w:r>
      <w:r>
        <w:rPr>
          <w:rFonts w:hint="eastAsia"/>
        </w:rPr>
        <w:t>белок</w:t>
      </w:r>
      <w:r>
        <w:t></w:t>
      </w:r>
      <w:r>
        <w:t></w:t>
      </w:r>
      <w:r>
        <w:rPr>
          <w:rFonts w:hint="eastAsia"/>
        </w:rPr>
        <w:t>пектин</w:t>
      </w:r>
      <w:r>
        <w:t></w:t>
      </w:r>
      <w:r>
        <w:t></w:t>
      </w:r>
      <w:r>
        <w:rPr>
          <w:rFonts w:hint="eastAsia"/>
        </w:rPr>
        <w:t>пищевые</w:t>
      </w:r>
      <w:r>
        <w:t></w:t>
      </w:r>
      <w:r>
        <w:rPr>
          <w:rFonts w:hint="eastAsia"/>
        </w:rPr>
        <w:t>волокна</w:t>
      </w:r>
      <w:r>
        <w:t></w:t>
      </w:r>
      <w:r>
        <w:t></w:t>
      </w:r>
      <w:r>
        <w:rPr>
          <w:rFonts w:hint="eastAsia"/>
        </w:rPr>
        <w:t>запатентованы</w:t>
      </w:r>
      <w:r>
        <w:t></w:t>
      </w:r>
      <w:r>
        <w:t></w:t>
      </w:r>
      <w:r>
        <w:rPr>
          <w:rFonts w:hint="eastAsia"/>
        </w:rPr>
        <w:t>Разработаны</w:t>
      </w:r>
      <w:r>
        <w:t></w:t>
      </w:r>
      <w:r>
        <w:rPr>
          <w:rFonts w:hint="eastAsia"/>
        </w:rPr>
        <w:t>ТИ</w:t>
      </w:r>
      <w:r>
        <w:t></w:t>
      </w:r>
      <w:r>
        <w:rPr>
          <w:rFonts w:hint="eastAsia"/>
        </w:rPr>
        <w:t>и</w:t>
      </w:r>
      <w:r>
        <w:t></w:t>
      </w:r>
      <w:r>
        <w:rPr>
          <w:rFonts w:hint="eastAsia"/>
        </w:rPr>
        <w:t>ТУ</w:t>
      </w:r>
      <w:r>
        <w:t></w:t>
      </w:r>
      <w:r>
        <w:rPr>
          <w:rFonts w:hint="eastAsia"/>
        </w:rPr>
        <w:t>на</w:t>
      </w:r>
      <w:r>
        <w:t></w:t>
      </w:r>
      <w:r>
        <w:rPr>
          <w:rFonts w:hint="eastAsia"/>
        </w:rPr>
        <w:t>получение</w:t>
      </w:r>
      <w:r>
        <w:t></w:t>
      </w:r>
      <w:r>
        <w:rPr>
          <w:rFonts w:hint="eastAsia"/>
        </w:rPr>
        <w:t>яблочного</w:t>
      </w:r>
      <w:r>
        <w:t></w:t>
      </w:r>
      <w:r>
        <w:rPr>
          <w:rFonts w:hint="eastAsia"/>
        </w:rPr>
        <w:t>пектина</w:t>
      </w:r>
      <w:r>
        <w:t></w:t>
      </w:r>
      <w:r>
        <w:t></w:t>
      </w:r>
      <w:r>
        <w:rPr>
          <w:rFonts w:hint="eastAsia"/>
        </w:rPr>
        <w:t>со</w:t>
      </w:r>
      <w:r>
        <w:t></w:t>
      </w:r>
      <w:r>
        <w:rPr>
          <w:rFonts w:hint="eastAsia"/>
        </w:rPr>
        <w:t>евого</w:t>
      </w:r>
      <w:r>
        <w:t></w:t>
      </w:r>
      <w:r>
        <w:rPr>
          <w:rFonts w:hint="eastAsia"/>
        </w:rPr>
        <w:t>и</w:t>
      </w:r>
      <w:r>
        <w:t></w:t>
      </w:r>
      <w:r>
        <w:rPr>
          <w:rFonts w:hint="eastAsia"/>
        </w:rPr>
        <w:t>горохового</w:t>
      </w:r>
      <w:r>
        <w:t></w:t>
      </w:r>
      <w:r>
        <w:rPr>
          <w:rFonts w:hint="eastAsia"/>
        </w:rPr>
        <w:t>белка</w:t>
      </w:r>
      <w:r>
        <w:t></w:t>
      </w:r>
      <w:r>
        <w:t></w:t>
      </w:r>
      <w:r>
        <w:rPr>
          <w:rFonts w:hint="eastAsia"/>
        </w:rPr>
        <w:t>растительных</w:t>
      </w:r>
      <w:r>
        <w:t></w:t>
      </w:r>
      <w:r>
        <w:rPr>
          <w:rFonts w:hint="eastAsia"/>
        </w:rPr>
        <w:t>пищевых</w:t>
      </w:r>
      <w:r>
        <w:t></w:t>
      </w:r>
      <w:r>
        <w:rPr>
          <w:rFonts w:hint="eastAsia"/>
        </w:rPr>
        <w:t>волокон</w:t>
      </w:r>
      <w:r>
        <w:t></w:t>
      </w:r>
      <w:r>
        <w:t></w:t>
      </w:r>
      <w:r>
        <w:rPr>
          <w:rFonts w:hint="eastAsia"/>
        </w:rPr>
        <w:t>ячменных</w:t>
      </w:r>
      <w:r>
        <w:t></w:t>
      </w:r>
      <w:r>
        <w:t></w:t>
      </w:r>
      <w:r>
        <w:rPr>
          <w:rFonts w:hint="eastAsia"/>
        </w:rPr>
        <w:t>тык</w:t>
      </w:r>
      <w:r>
        <w:t></w:t>
      </w:r>
      <w:r>
        <w:rPr>
          <w:rFonts w:hint="eastAsia"/>
        </w:rPr>
        <w:t>венных</w:t>
      </w:r>
      <w:r>
        <w:t></w:t>
      </w:r>
      <w:r>
        <w:t></w:t>
      </w:r>
      <w:r>
        <w:rPr>
          <w:rFonts w:hint="eastAsia"/>
        </w:rPr>
        <w:t>яблочных</w:t>
      </w:r>
      <w:r>
        <w:t></w:t>
      </w:r>
      <w:r>
        <w:t></w:t>
      </w:r>
    </w:p>
    <w:p w:rsidR="006835F3" w:rsidRPr="00537BCB" w:rsidRDefault="006835F3" w:rsidP="006835F3">
      <w:r>
        <w:rPr>
          <w:rFonts w:hint="eastAsia"/>
        </w:rPr>
        <w:t>Выражаю</w:t>
      </w:r>
      <w:r>
        <w:t></w:t>
      </w:r>
      <w:r>
        <w:rPr>
          <w:rFonts w:hint="eastAsia"/>
        </w:rPr>
        <w:t>благодарность</w:t>
      </w:r>
      <w:r>
        <w:t></w:t>
      </w:r>
      <w:r>
        <w:rPr>
          <w:rFonts w:hint="eastAsia"/>
        </w:rPr>
        <w:t>научному</w:t>
      </w:r>
      <w:r>
        <w:t></w:t>
      </w:r>
      <w:r>
        <w:rPr>
          <w:rFonts w:hint="eastAsia"/>
        </w:rPr>
        <w:t>консультанту</w:t>
      </w:r>
      <w:r>
        <w:t></w:t>
      </w:r>
      <w:r>
        <w:t></w:t>
      </w:r>
      <w:r>
        <w:rPr>
          <w:rFonts w:hint="eastAsia"/>
        </w:rPr>
        <w:t>первому</w:t>
      </w:r>
      <w:r>
        <w:t></w:t>
      </w:r>
      <w:r>
        <w:rPr>
          <w:rFonts w:hint="eastAsia"/>
        </w:rPr>
        <w:t>проректору</w:t>
      </w:r>
      <w:r>
        <w:t></w:t>
      </w:r>
      <w:r>
        <w:rPr>
          <w:rFonts w:hint="eastAsia"/>
        </w:rPr>
        <w:t>МГУПБ</w:t>
      </w:r>
      <w:r>
        <w:t></w:t>
      </w:r>
      <w:r>
        <w:t></w:t>
      </w:r>
      <w:r>
        <w:rPr>
          <w:rFonts w:hint="eastAsia"/>
        </w:rPr>
        <w:t>акад</w:t>
      </w:r>
      <w:r>
        <w:t></w:t>
      </w:r>
      <w:r>
        <w:t></w:t>
      </w:r>
      <w:r>
        <w:rPr>
          <w:rFonts w:hint="eastAsia"/>
        </w:rPr>
        <w:t>РАЕН</w:t>
      </w:r>
      <w:r>
        <w:t></w:t>
      </w:r>
      <w:r>
        <w:t></w:t>
      </w:r>
      <w:r>
        <w:rPr>
          <w:rFonts w:hint="eastAsia"/>
        </w:rPr>
        <w:t>проф</w:t>
      </w:r>
      <w:r>
        <w:t></w:t>
      </w:r>
      <w:r>
        <w:t></w:t>
      </w:r>
      <w:r>
        <w:rPr>
          <w:rFonts w:hint="eastAsia"/>
        </w:rPr>
        <w:t>Н</w:t>
      </w:r>
      <w:r>
        <w:t></w:t>
      </w:r>
      <w:r>
        <w:rPr>
          <w:rFonts w:hint="eastAsia"/>
        </w:rPr>
        <w:t>И</w:t>
      </w:r>
      <w:r>
        <w:t></w:t>
      </w:r>
      <w:r>
        <w:t></w:t>
      </w:r>
      <w:r>
        <w:rPr>
          <w:rFonts w:hint="eastAsia"/>
        </w:rPr>
        <w:t>Дунченко</w:t>
      </w:r>
      <w:r>
        <w:t></w:t>
      </w:r>
      <w:r>
        <w:t></w:t>
      </w:r>
      <w:r>
        <w:rPr>
          <w:rFonts w:hint="eastAsia"/>
        </w:rPr>
        <w:t>зав</w:t>
      </w:r>
      <w:r>
        <w:t></w:t>
      </w:r>
      <w:r>
        <w:t></w:t>
      </w:r>
      <w:r>
        <w:rPr>
          <w:rFonts w:hint="eastAsia"/>
        </w:rPr>
        <w:t>кафедрой</w:t>
      </w:r>
      <w:r>
        <w:t></w:t>
      </w:r>
      <w:r>
        <w:t></w:t>
      </w:r>
      <w:r>
        <w:rPr>
          <w:rFonts w:hint="eastAsia"/>
        </w:rPr>
        <w:t>Химия</w:t>
      </w:r>
      <w:r>
        <w:t></w:t>
      </w:r>
      <w:r>
        <w:rPr>
          <w:rFonts w:hint="eastAsia"/>
        </w:rPr>
        <w:t>пищи</w:t>
      </w:r>
      <w:r>
        <w:t></w:t>
      </w:r>
      <w:r>
        <w:rPr>
          <w:rFonts w:hint="eastAsia"/>
        </w:rPr>
        <w:t>и</w:t>
      </w:r>
      <w:r>
        <w:t></w:t>
      </w:r>
      <w:r>
        <w:rPr>
          <w:rFonts w:hint="eastAsia"/>
        </w:rPr>
        <w:t>пищевая</w:t>
      </w:r>
      <w:r>
        <w:t></w:t>
      </w:r>
      <w:r>
        <w:rPr>
          <w:rFonts w:hint="eastAsia"/>
        </w:rPr>
        <w:t>биотехнология</w:t>
      </w:r>
      <w:r>
        <w:t></w:t>
      </w:r>
      <w:r>
        <w:t></w:t>
      </w:r>
      <w:r>
        <w:rPr>
          <w:rFonts w:hint="eastAsia"/>
        </w:rPr>
        <w:t>проф</w:t>
      </w:r>
      <w:r>
        <w:t></w:t>
      </w:r>
      <w:r>
        <w:t></w:t>
      </w:r>
      <w:r>
        <w:rPr>
          <w:rFonts w:hint="eastAsia"/>
        </w:rPr>
        <w:t>А</w:t>
      </w:r>
      <w:r>
        <w:t></w:t>
      </w:r>
      <w:r>
        <w:rPr>
          <w:rFonts w:hint="eastAsia"/>
        </w:rPr>
        <w:t>И</w:t>
      </w:r>
      <w:r>
        <w:t></w:t>
      </w:r>
      <w:r>
        <w:t></w:t>
      </w:r>
      <w:r>
        <w:rPr>
          <w:rFonts w:hint="eastAsia"/>
        </w:rPr>
        <w:t>Жаринову</w:t>
      </w:r>
      <w:r>
        <w:t></w:t>
      </w:r>
      <w:r>
        <w:t></w:t>
      </w:r>
      <w:r>
        <w:rPr>
          <w:rFonts w:hint="eastAsia"/>
        </w:rPr>
        <w:t>акад</w:t>
      </w:r>
      <w:r>
        <w:t></w:t>
      </w:r>
      <w:r>
        <w:t></w:t>
      </w:r>
      <w:r>
        <w:rPr>
          <w:rFonts w:hint="eastAsia"/>
        </w:rPr>
        <w:t>РАСХН</w:t>
      </w:r>
      <w:r>
        <w:t></w:t>
      </w:r>
      <w:r>
        <w:t></w:t>
      </w:r>
      <w:r>
        <w:rPr>
          <w:rFonts w:hint="eastAsia"/>
        </w:rPr>
        <w:t>проф</w:t>
      </w:r>
      <w:r>
        <w:t></w:t>
      </w:r>
      <w:r>
        <w:t></w:t>
      </w:r>
      <w:r>
        <w:rPr>
          <w:rFonts w:hint="eastAsia"/>
        </w:rPr>
        <w:t>И</w:t>
      </w:r>
      <w:r>
        <w:t></w:t>
      </w:r>
      <w:r>
        <w:rPr>
          <w:rFonts w:hint="eastAsia"/>
        </w:rPr>
        <w:t>А</w:t>
      </w:r>
      <w:r>
        <w:t></w:t>
      </w:r>
      <w:r>
        <w:t></w:t>
      </w:r>
      <w:r>
        <w:rPr>
          <w:rFonts w:hint="eastAsia"/>
        </w:rPr>
        <w:t>Рогову</w:t>
      </w:r>
      <w:r>
        <w:t></w:t>
      </w:r>
      <w:r>
        <w:t></w:t>
      </w:r>
      <w:r>
        <w:t></w:t>
      </w:r>
      <w:r>
        <w:rPr>
          <w:rFonts w:hint="eastAsia"/>
        </w:rPr>
        <w:t>руководителю</w:t>
      </w:r>
      <w:r>
        <w:t></w:t>
      </w:r>
      <w:r>
        <w:rPr>
          <w:rFonts w:hint="eastAsia"/>
        </w:rPr>
        <w:t>государственной</w:t>
      </w:r>
      <w:r>
        <w:t></w:t>
      </w:r>
      <w:r>
        <w:rPr>
          <w:rFonts w:hint="eastAsia"/>
        </w:rPr>
        <w:t>целевой</w:t>
      </w:r>
      <w:r>
        <w:t></w:t>
      </w:r>
      <w:r>
        <w:rPr>
          <w:rFonts w:hint="eastAsia"/>
        </w:rPr>
        <w:t>научно</w:t>
      </w:r>
      <w:r>
        <w:t></w:t>
      </w:r>
      <w:r>
        <w:rPr>
          <w:rFonts w:hint="eastAsia"/>
        </w:rPr>
        <w:t>технической</w:t>
      </w:r>
      <w:r>
        <w:t></w:t>
      </w:r>
      <w:r>
        <w:rPr>
          <w:rFonts w:hint="eastAsia"/>
        </w:rPr>
        <w:t>программы</w:t>
      </w:r>
      <w:r>
        <w:t></w:t>
      </w:r>
      <w:r>
        <w:t></w:t>
      </w:r>
      <w:r>
        <w:rPr>
          <w:rFonts w:hint="eastAsia"/>
        </w:rPr>
        <w:t>Технология</w:t>
      </w:r>
      <w:r>
        <w:t></w:t>
      </w:r>
      <w:r>
        <w:rPr>
          <w:rFonts w:hint="eastAsia"/>
        </w:rPr>
        <w:t>живых</w:t>
      </w:r>
      <w:r>
        <w:t></w:t>
      </w:r>
      <w:r>
        <w:rPr>
          <w:rFonts w:hint="eastAsia"/>
        </w:rPr>
        <w:t>систем</w:t>
      </w:r>
      <w:r>
        <w:t></w:t>
      </w:r>
      <w:r>
        <w:t></w:t>
      </w:r>
      <w:r>
        <w:t></w:t>
      </w:r>
      <w:r>
        <w:rPr>
          <w:rFonts w:hint="eastAsia"/>
        </w:rPr>
        <w:t>акад</w:t>
      </w:r>
      <w:r>
        <w:t></w:t>
      </w:r>
      <w:r>
        <w:t></w:t>
      </w:r>
      <w:r>
        <w:rPr>
          <w:rFonts w:hint="eastAsia"/>
        </w:rPr>
        <w:t>РАСХН</w:t>
      </w:r>
      <w:r>
        <w:t></w:t>
      </w:r>
      <w:r>
        <w:t></w:t>
      </w:r>
      <w:r>
        <w:rPr>
          <w:rFonts w:hint="eastAsia"/>
        </w:rPr>
        <w:t>проф</w:t>
      </w:r>
      <w:r>
        <w:t></w:t>
      </w:r>
      <w:r>
        <w:t></w:t>
      </w:r>
      <w:r>
        <w:rPr>
          <w:rFonts w:hint="eastAsia"/>
        </w:rPr>
        <w:t>Е</w:t>
      </w:r>
      <w:r>
        <w:t></w:t>
      </w:r>
      <w:r>
        <w:rPr>
          <w:rFonts w:hint="eastAsia"/>
        </w:rPr>
        <w:t>И</w:t>
      </w:r>
      <w:r>
        <w:t></w:t>
      </w:r>
      <w:r>
        <w:t></w:t>
      </w:r>
      <w:r>
        <w:rPr>
          <w:rFonts w:hint="eastAsia"/>
        </w:rPr>
        <w:t>Титову</w:t>
      </w:r>
      <w:r>
        <w:t></w:t>
      </w:r>
      <w:r>
        <w:rPr>
          <w:rFonts w:hint="eastAsia"/>
        </w:rPr>
        <w:t>—</w:t>
      </w:r>
      <w:r>
        <w:t></w:t>
      </w:r>
      <w:r>
        <w:rPr>
          <w:rFonts w:hint="eastAsia"/>
        </w:rPr>
        <w:t>руководителю</w:t>
      </w:r>
      <w:r>
        <w:t></w:t>
      </w:r>
      <w:r>
        <w:rPr>
          <w:rFonts w:hint="eastAsia"/>
        </w:rPr>
        <w:t>программы</w:t>
      </w:r>
      <w:r>
        <w:t></w:t>
      </w:r>
      <w:r>
        <w:t></w:t>
      </w:r>
      <w:r>
        <w:rPr>
          <w:rFonts w:hint="eastAsia"/>
        </w:rPr>
        <w:t>Создание</w:t>
      </w:r>
      <w:r>
        <w:t></w:t>
      </w:r>
      <w:r>
        <w:rPr>
          <w:rFonts w:hint="eastAsia"/>
        </w:rPr>
        <w:t>обогащенных</w:t>
      </w:r>
      <w:r>
        <w:t></w:t>
      </w:r>
      <w:r>
        <w:rPr>
          <w:rFonts w:hint="eastAsia"/>
        </w:rPr>
        <w:t>продуктов</w:t>
      </w:r>
      <w:r>
        <w:t></w:t>
      </w:r>
      <w:r>
        <w:rPr>
          <w:rFonts w:hint="eastAsia"/>
        </w:rPr>
        <w:t>питания</w:t>
      </w:r>
      <w:r>
        <w:t></w:t>
      </w:r>
      <w:r>
        <w:t></w:t>
      </w:r>
      <w:r>
        <w:rPr>
          <w:rFonts w:hint="eastAsia"/>
        </w:rPr>
        <w:t>корректирующих</w:t>
      </w:r>
      <w:r>
        <w:t></w:t>
      </w:r>
      <w:r>
        <w:rPr>
          <w:rFonts w:hint="eastAsia"/>
        </w:rPr>
        <w:t>витаминно</w:t>
      </w:r>
      <w:r>
        <w:t></w:t>
      </w:r>
      <w:r>
        <w:rPr>
          <w:rFonts w:hint="eastAsia"/>
        </w:rPr>
        <w:t>минеральный</w:t>
      </w:r>
      <w:r>
        <w:t></w:t>
      </w:r>
      <w:r>
        <w:rPr>
          <w:rFonts w:hint="eastAsia"/>
        </w:rPr>
        <w:t>статус</w:t>
      </w:r>
      <w:r>
        <w:t></w:t>
      </w:r>
      <w:r>
        <w:rPr>
          <w:rFonts w:hint="eastAsia"/>
        </w:rPr>
        <w:t>организма</w:t>
      </w:r>
      <w:r>
        <w:t></w:t>
      </w:r>
      <w:r>
        <w:rPr>
          <w:rFonts w:hint="eastAsia"/>
        </w:rPr>
        <w:t>школьников</w:t>
      </w:r>
      <w:r>
        <w:t></w:t>
      </w:r>
      <w:r>
        <w:rPr>
          <w:rFonts w:hint="eastAsia"/>
        </w:rPr>
        <w:t>первой</w:t>
      </w:r>
      <w:r>
        <w:t></w:t>
      </w:r>
      <w:r>
        <w:rPr>
          <w:rFonts w:hint="eastAsia"/>
        </w:rPr>
        <w:t>возрастной</w:t>
      </w:r>
      <w:r>
        <w:t></w:t>
      </w:r>
      <w:r>
        <w:rPr>
          <w:rFonts w:hint="eastAsia"/>
        </w:rPr>
        <w:t>группы</w:t>
      </w:r>
      <w:r>
        <w:t></w:t>
      </w:r>
      <w:r>
        <w:t></w:t>
      </w:r>
      <w:r>
        <w:t></w:t>
      </w:r>
      <w:r>
        <w:rPr>
          <w:rFonts w:hint="eastAsia"/>
        </w:rPr>
        <w:t>Благодарю</w:t>
      </w:r>
      <w:r>
        <w:t></w:t>
      </w:r>
      <w:r>
        <w:rPr>
          <w:rFonts w:hint="eastAsia"/>
        </w:rPr>
        <w:t>директора</w:t>
      </w:r>
      <w:r>
        <w:t></w:t>
      </w:r>
      <w:r>
        <w:rPr>
          <w:rFonts w:hint="eastAsia"/>
        </w:rPr>
        <w:t>НТЦ</w:t>
      </w:r>
      <w:r>
        <w:t></w:t>
      </w:r>
      <w:r>
        <w:t></w:t>
      </w:r>
      <w:r>
        <w:rPr>
          <w:rFonts w:hint="eastAsia"/>
        </w:rPr>
        <w:t>Лекбиотех</w:t>
      </w:r>
      <w:r>
        <w:t></w:t>
      </w:r>
      <w:r>
        <w:t></w:t>
      </w:r>
      <w:r>
        <w:rPr>
          <w:rFonts w:hint="eastAsia"/>
        </w:rPr>
        <w:t>Г</w:t>
      </w:r>
      <w:r>
        <w:t></w:t>
      </w:r>
      <w:r>
        <w:rPr>
          <w:rFonts w:hint="eastAsia"/>
        </w:rPr>
        <w:t>Б</w:t>
      </w:r>
      <w:r>
        <w:t></w:t>
      </w:r>
      <w:r>
        <w:t></w:t>
      </w:r>
      <w:r>
        <w:rPr>
          <w:rFonts w:hint="eastAsia"/>
        </w:rPr>
        <w:t>Бравову</w:t>
      </w:r>
      <w:r>
        <w:t></w:t>
      </w:r>
      <w:r>
        <w:t></w:t>
      </w:r>
      <w:r>
        <w:rPr>
          <w:rFonts w:hint="eastAsia"/>
        </w:rPr>
        <w:t>зав</w:t>
      </w:r>
      <w:r>
        <w:t></w:t>
      </w:r>
      <w:r>
        <w:t></w:t>
      </w:r>
      <w:r>
        <w:rPr>
          <w:rFonts w:hint="eastAsia"/>
        </w:rPr>
        <w:t>лабораторией</w:t>
      </w:r>
      <w:r>
        <w:t></w:t>
      </w:r>
      <w:r>
        <w:rPr>
          <w:rFonts w:hint="eastAsia"/>
        </w:rPr>
        <w:t>Н</w:t>
      </w:r>
      <w:r>
        <w:t></w:t>
      </w:r>
      <w:r>
        <w:rPr>
          <w:rFonts w:hint="eastAsia"/>
        </w:rPr>
        <w:t>М</w:t>
      </w:r>
      <w:r>
        <w:t></w:t>
      </w:r>
      <w:r>
        <w:t></w:t>
      </w:r>
      <w:r>
        <w:rPr>
          <w:rFonts w:hint="eastAsia"/>
        </w:rPr>
        <w:t>Павлову</w:t>
      </w:r>
      <w:r>
        <w:t></w:t>
      </w:r>
      <w:r>
        <w:t></w:t>
      </w:r>
      <w:r>
        <w:rPr>
          <w:rFonts w:hint="eastAsia"/>
        </w:rPr>
        <w:t>Удалову</w:t>
      </w:r>
      <w:r>
        <w:t></w:t>
      </w:r>
      <w:r>
        <w:rPr>
          <w:rFonts w:hint="eastAsia"/>
        </w:rPr>
        <w:t>Э</w:t>
      </w:r>
      <w:r>
        <w:t></w:t>
      </w:r>
      <w:r>
        <w:rPr>
          <w:rFonts w:hint="eastAsia"/>
        </w:rPr>
        <w:t>В</w:t>
      </w:r>
      <w:r>
        <w:t></w:t>
      </w:r>
      <w:r>
        <w:t></w:t>
      </w:r>
      <w:r>
        <w:rPr>
          <w:rFonts w:hint="eastAsia"/>
        </w:rPr>
        <w:t>за</w:t>
      </w:r>
      <w:r>
        <w:t></w:t>
      </w:r>
      <w:r>
        <w:rPr>
          <w:rFonts w:hint="eastAsia"/>
        </w:rPr>
        <w:t>предоставление</w:t>
      </w:r>
      <w:r>
        <w:t></w:t>
      </w:r>
      <w:r>
        <w:rPr>
          <w:rFonts w:hint="eastAsia"/>
        </w:rPr>
        <w:t>опытно</w:t>
      </w:r>
      <w:r>
        <w:t></w:t>
      </w:r>
      <w:r>
        <w:rPr>
          <w:rFonts w:hint="eastAsia"/>
        </w:rPr>
        <w:t>промышленных</w:t>
      </w:r>
      <w:r>
        <w:t></w:t>
      </w:r>
      <w:r>
        <w:rPr>
          <w:rFonts w:hint="eastAsia"/>
        </w:rPr>
        <w:t>образцов</w:t>
      </w:r>
      <w:r>
        <w:t></w:t>
      </w:r>
      <w:r>
        <w:rPr>
          <w:rFonts w:hint="eastAsia"/>
        </w:rPr>
        <w:t>ферментных</w:t>
      </w:r>
      <w:r>
        <w:t></w:t>
      </w:r>
      <w:r>
        <w:rPr>
          <w:rFonts w:hint="eastAsia"/>
        </w:rPr>
        <w:t>препаратов</w:t>
      </w:r>
      <w:r>
        <w:t></w:t>
      </w:r>
      <w:r>
        <w:t></w:t>
      </w:r>
      <w:r>
        <w:rPr>
          <w:rFonts w:hint="eastAsia"/>
        </w:rPr>
        <w:t>генерального</w:t>
      </w:r>
      <w:r>
        <w:t></w:t>
      </w:r>
      <w:r>
        <w:rPr>
          <w:rFonts w:hint="eastAsia"/>
        </w:rPr>
        <w:t>директора</w:t>
      </w:r>
      <w:r>
        <w:t></w:t>
      </w:r>
      <w:r>
        <w:rPr>
          <w:rFonts w:hint="eastAsia"/>
        </w:rPr>
        <w:t>ООО</w:t>
      </w:r>
      <w:r>
        <w:t></w:t>
      </w:r>
      <w:r>
        <w:t></w:t>
      </w:r>
      <w:r>
        <w:rPr>
          <w:rFonts w:hint="eastAsia"/>
        </w:rPr>
        <w:t>Зеленые</w:t>
      </w:r>
      <w:r>
        <w:t></w:t>
      </w:r>
      <w:r>
        <w:rPr>
          <w:rFonts w:hint="eastAsia"/>
        </w:rPr>
        <w:t>линии</w:t>
      </w:r>
      <w:r>
        <w:t></w:t>
      </w:r>
      <w:r>
        <w:t></w:t>
      </w:r>
      <w:r>
        <w:rPr>
          <w:rFonts w:hint="eastAsia"/>
        </w:rPr>
        <w:t>Черникова</w:t>
      </w:r>
      <w:r>
        <w:t></w:t>
      </w:r>
      <w:r>
        <w:rPr>
          <w:rFonts w:hint="eastAsia"/>
        </w:rPr>
        <w:t>Д</w:t>
      </w:r>
      <w:r>
        <w:t></w:t>
      </w:r>
      <w:r>
        <w:rPr>
          <w:rFonts w:hint="eastAsia"/>
        </w:rPr>
        <w:t>Л</w:t>
      </w:r>
      <w:r>
        <w:t></w:t>
      </w:r>
      <w:r>
        <w:t></w:t>
      </w:r>
      <w:r>
        <w:t></w:t>
      </w:r>
      <w:r>
        <w:rPr>
          <w:rFonts w:hint="eastAsia"/>
        </w:rPr>
        <w:t>директора</w:t>
      </w:r>
      <w:r>
        <w:t></w:t>
      </w:r>
      <w:r>
        <w:rPr>
          <w:rFonts w:hint="eastAsia"/>
        </w:rPr>
        <w:t>НПФ</w:t>
      </w:r>
      <w:r>
        <w:t></w:t>
      </w:r>
      <w:r>
        <w:t></w:t>
      </w:r>
      <w:r>
        <w:rPr>
          <w:rFonts w:hint="eastAsia"/>
        </w:rPr>
        <w:t>Гелла</w:t>
      </w:r>
      <w:r>
        <w:t></w:t>
      </w:r>
      <w:r>
        <w:t></w:t>
      </w:r>
      <w:r>
        <w:rPr>
          <w:rFonts w:hint="eastAsia"/>
        </w:rPr>
        <w:t>ТЭКО</w:t>
      </w:r>
      <w:r>
        <w:t></w:t>
      </w:r>
      <w:r>
        <w:t></w:t>
      </w:r>
      <w:r>
        <w:rPr>
          <w:rFonts w:hint="eastAsia"/>
        </w:rPr>
        <w:t>А</w:t>
      </w:r>
      <w:r>
        <w:t></w:t>
      </w:r>
      <w:r>
        <w:rPr>
          <w:rFonts w:hint="eastAsia"/>
        </w:rPr>
        <w:t>А</w:t>
      </w:r>
      <w:r>
        <w:t></w:t>
      </w:r>
      <w:r>
        <w:t></w:t>
      </w:r>
      <w:r>
        <w:rPr>
          <w:rFonts w:hint="eastAsia"/>
        </w:rPr>
        <w:t>Свитцова</w:t>
      </w:r>
      <w:r>
        <w:t></w:t>
      </w:r>
      <w:r>
        <w:rPr>
          <w:rFonts w:hint="eastAsia"/>
        </w:rPr>
        <w:t>за</w:t>
      </w:r>
      <w:r>
        <w:t></w:t>
      </w:r>
      <w:r>
        <w:rPr>
          <w:rFonts w:hint="eastAsia"/>
        </w:rPr>
        <w:t>организацию</w:t>
      </w:r>
      <w:r>
        <w:t></w:t>
      </w:r>
      <w:r>
        <w:rPr>
          <w:rFonts w:hint="eastAsia"/>
        </w:rPr>
        <w:t>работ</w:t>
      </w:r>
      <w:r>
        <w:t></w:t>
      </w:r>
      <w:r>
        <w:rPr>
          <w:rFonts w:hint="eastAsia"/>
        </w:rPr>
        <w:t>по</w:t>
      </w:r>
      <w:r>
        <w:t></w:t>
      </w:r>
      <w:r>
        <w:rPr>
          <w:rFonts w:hint="eastAsia"/>
        </w:rPr>
        <w:t>получению</w:t>
      </w:r>
      <w:r>
        <w:t></w:t>
      </w:r>
      <w:r>
        <w:rPr>
          <w:rFonts w:hint="eastAsia"/>
        </w:rPr>
        <w:t>опытно</w:t>
      </w:r>
      <w:r>
        <w:t></w:t>
      </w:r>
      <w:r>
        <w:rPr>
          <w:rFonts w:hint="eastAsia"/>
        </w:rPr>
        <w:t>промышленных</w:t>
      </w:r>
      <w:r>
        <w:t></w:t>
      </w:r>
      <w:r>
        <w:rPr>
          <w:rFonts w:hint="eastAsia"/>
        </w:rPr>
        <w:t>партий</w:t>
      </w:r>
      <w:r>
        <w:t></w:t>
      </w:r>
      <w:r>
        <w:rPr>
          <w:rFonts w:hint="eastAsia"/>
        </w:rPr>
        <w:t>пектина</w:t>
      </w:r>
      <w:r>
        <w:t></w:t>
      </w:r>
      <w:r>
        <w:t></w:t>
      </w:r>
      <w:r>
        <w:rPr>
          <w:rFonts w:hint="eastAsia"/>
        </w:rPr>
        <w:t>белка</w:t>
      </w:r>
      <w:r>
        <w:t></w:t>
      </w:r>
      <w:r>
        <w:rPr>
          <w:rFonts w:hint="eastAsia"/>
        </w:rPr>
        <w:t>и</w:t>
      </w:r>
      <w:r>
        <w:t></w:t>
      </w:r>
      <w:r>
        <w:rPr>
          <w:rFonts w:hint="eastAsia"/>
        </w:rPr>
        <w:t>ПВ</w:t>
      </w:r>
      <w:r>
        <w:t></w:t>
      </w:r>
      <w:r>
        <w:t></w:t>
      </w:r>
      <w:r>
        <w:rPr>
          <w:rFonts w:hint="eastAsia"/>
        </w:rPr>
        <w:t>зам</w:t>
      </w:r>
      <w:r>
        <w:t></w:t>
      </w:r>
      <w:r>
        <w:t></w:t>
      </w:r>
      <w:r>
        <w:rPr>
          <w:rFonts w:hint="eastAsia"/>
        </w:rPr>
        <w:t>директора</w:t>
      </w:r>
      <w:r>
        <w:t></w:t>
      </w:r>
      <w:r>
        <w:rPr>
          <w:rFonts w:hint="eastAsia"/>
        </w:rPr>
        <w:t>по</w:t>
      </w:r>
      <w:r>
        <w:t></w:t>
      </w:r>
      <w:r>
        <w:rPr>
          <w:rFonts w:hint="eastAsia"/>
        </w:rPr>
        <w:t>научной</w:t>
      </w:r>
      <w:r>
        <w:t></w:t>
      </w:r>
      <w:r>
        <w:rPr>
          <w:rFonts w:hint="eastAsia"/>
        </w:rPr>
        <w:t>работе</w:t>
      </w:r>
      <w:r>
        <w:t></w:t>
      </w:r>
      <w:r>
        <w:rPr>
          <w:rFonts w:hint="eastAsia"/>
        </w:rPr>
        <w:t>ГосНИИ</w:t>
      </w:r>
      <w:r>
        <w:t></w:t>
      </w:r>
      <w:r>
        <w:rPr>
          <w:rFonts w:hint="eastAsia"/>
        </w:rPr>
        <w:t>хлебопекарной</w:t>
      </w:r>
      <w:r>
        <w:t></w:t>
      </w:r>
      <w:r>
        <w:rPr>
          <w:rFonts w:hint="eastAsia"/>
        </w:rPr>
        <w:t>промышленности</w:t>
      </w:r>
      <w:r>
        <w:t></w:t>
      </w:r>
      <w:r>
        <w:rPr>
          <w:rFonts w:hint="eastAsia"/>
        </w:rPr>
        <w:t>Р</w:t>
      </w:r>
      <w:r>
        <w:t></w:t>
      </w:r>
      <w:r>
        <w:rPr>
          <w:rFonts w:hint="eastAsia"/>
        </w:rPr>
        <w:t>Д</w:t>
      </w:r>
      <w:r>
        <w:t></w:t>
      </w:r>
      <w:r>
        <w:t></w:t>
      </w:r>
      <w:r>
        <w:rPr>
          <w:rFonts w:hint="eastAsia"/>
        </w:rPr>
        <w:t>Поландову</w:t>
      </w:r>
      <w:r>
        <w:t></w:t>
      </w:r>
      <w:r>
        <w:rPr>
          <w:rFonts w:hint="eastAsia"/>
        </w:rPr>
        <w:t>и</w:t>
      </w:r>
      <w:r>
        <w:t></w:t>
      </w:r>
      <w:r>
        <w:rPr>
          <w:rFonts w:hint="eastAsia"/>
        </w:rPr>
        <w:t>зав</w:t>
      </w:r>
      <w:r>
        <w:t></w:t>
      </w:r>
      <w:r>
        <w:t></w:t>
      </w:r>
      <w:r>
        <w:rPr>
          <w:rFonts w:hint="eastAsia"/>
        </w:rPr>
        <w:t>лабораторией</w:t>
      </w:r>
      <w:r>
        <w:t></w:t>
      </w:r>
      <w:r>
        <w:rPr>
          <w:rFonts w:hint="eastAsia"/>
        </w:rPr>
        <w:t>ВНИИ</w:t>
      </w:r>
      <w:r>
        <w:t></w:t>
      </w:r>
      <w:r>
        <w:rPr>
          <w:rFonts w:hint="eastAsia"/>
        </w:rPr>
        <w:t>мясной</w:t>
      </w:r>
      <w:r>
        <w:t></w:t>
      </w:r>
      <w:r>
        <w:rPr>
          <w:rFonts w:hint="eastAsia"/>
        </w:rPr>
        <w:t>промышленности</w:t>
      </w:r>
      <w:r>
        <w:t></w:t>
      </w:r>
      <w:r>
        <w:rPr>
          <w:rFonts w:hint="eastAsia"/>
        </w:rPr>
        <w:t>А</w:t>
      </w:r>
      <w:r>
        <w:t></w:t>
      </w:r>
      <w:r>
        <w:rPr>
          <w:rFonts w:hint="eastAsia"/>
        </w:rPr>
        <w:t>А</w:t>
      </w:r>
      <w:r>
        <w:t></w:t>
      </w:r>
      <w:r>
        <w:t></w:t>
      </w:r>
      <w:r>
        <w:rPr>
          <w:rFonts w:hint="eastAsia"/>
        </w:rPr>
        <w:t>Семенову</w:t>
      </w:r>
      <w:r>
        <w:t></w:t>
      </w:r>
      <w:r>
        <w:rPr>
          <w:rFonts w:hint="eastAsia"/>
        </w:rPr>
        <w:t>за</w:t>
      </w:r>
      <w:r>
        <w:t></w:t>
      </w:r>
      <w:r>
        <w:rPr>
          <w:rFonts w:hint="eastAsia"/>
        </w:rPr>
        <w:t>организацию</w:t>
      </w:r>
      <w:r>
        <w:t></w:t>
      </w:r>
      <w:r>
        <w:rPr>
          <w:rFonts w:hint="eastAsia"/>
        </w:rPr>
        <w:t>испытаний</w:t>
      </w:r>
      <w:r>
        <w:t></w:t>
      </w:r>
      <w:r>
        <w:rPr>
          <w:rFonts w:hint="eastAsia"/>
        </w:rPr>
        <w:t>пищевых</w:t>
      </w:r>
      <w:r>
        <w:t></w:t>
      </w:r>
      <w:r>
        <w:rPr>
          <w:rFonts w:hint="eastAsia"/>
        </w:rPr>
        <w:t>ингредиентов</w:t>
      </w:r>
      <w:r>
        <w:t></w:t>
      </w:r>
      <w:r>
        <w:rPr>
          <w:rFonts w:hint="eastAsia"/>
        </w:rPr>
        <w:t>в</w:t>
      </w:r>
      <w:r>
        <w:t></w:t>
      </w:r>
      <w:r>
        <w:rPr>
          <w:rFonts w:hint="eastAsia"/>
        </w:rPr>
        <w:t>составе</w:t>
      </w:r>
      <w:r>
        <w:t></w:t>
      </w:r>
      <w:r>
        <w:rPr>
          <w:rFonts w:hint="eastAsia"/>
        </w:rPr>
        <w:t>хлебо</w:t>
      </w:r>
      <w:r>
        <w:t></w:t>
      </w:r>
      <w:r>
        <w:t></w:t>
      </w:r>
      <w:r>
        <w:rPr>
          <w:rFonts w:hint="eastAsia"/>
        </w:rPr>
        <w:t>и</w:t>
      </w:r>
      <w:r>
        <w:t></w:t>
      </w:r>
      <w:r>
        <w:rPr>
          <w:rFonts w:hint="eastAsia"/>
        </w:rPr>
        <w:t>мясопродуктов</w:t>
      </w:r>
      <w:r>
        <w:t></w:t>
      </w:r>
      <w:r>
        <w:t></w:t>
      </w:r>
      <w:r>
        <w:rPr>
          <w:rFonts w:hint="eastAsia"/>
        </w:rPr>
        <w:t>к</w:t>
      </w:r>
      <w:r>
        <w:t></w:t>
      </w:r>
      <w:r>
        <w:rPr>
          <w:rFonts w:hint="eastAsia"/>
        </w:rPr>
        <w:t>т</w:t>
      </w:r>
      <w:r>
        <w:t></w:t>
      </w:r>
      <w:r>
        <w:rPr>
          <w:rFonts w:hint="eastAsia"/>
        </w:rPr>
        <w:t>н</w:t>
      </w:r>
      <w:r>
        <w:t></w:t>
      </w:r>
      <w:r>
        <w:t></w:t>
      </w:r>
      <w:r>
        <w:rPr>
          <w:rFonts w:hint="eastAsia"/>
        </w:rPr>
        <w:t>О</w:t>
      </w:r>
      <w:r>
        <w:t></w:t>
      </w:r>
      <w:r>
        <w:rPr>
          <w:rFonts w:hint="eastAsia"/>
        </w:rPr>
        <w:t>А</w:t>
      </w:r>
      <w:r>
        <w:t></w:t>
      </w:r>
      <w:r>
        <w:t></w:t>
      </w:r>
      <w:r>
        <w:rPr>
          <w:rFonts w:hint="eastAsia"/>
        </w:rPr>
        <w:t>Варфоломееву</w:t>
      </w:r>
      <w:r>
        <w:t></w:t>
      </w:r>
      <w:r>
        <w:t></w:t>
      </w:r>
      <w:r>
        <w:rPr>
          <w:rFonts w:hint="eastAsia"/>
        </w:rPr>
        <w:t>к</w:t>
      </w:r>
      <w:r>
        <w:t></w:t>
      </w:r>
      <w:r>
        <w:rPr>
          <w:rFonts w:hint="eastAsia"/>
        </w:rPr>
        <w:t>т</w:t>
      </w:r>
      <w:r>
        <w:t></w:t>
      </w:r>
      <w:r>
        <w:rPr>
          <w:rFonts w:hint="eastAsia"/>
        </w:rPr>
        <w:t>н</w:t>
      </w:r>
      <w:r>
        <w:t></w:t>
      </w:r>
      <w:r>
        <w:t></w:t>
      </w:r>
      <w:r>
        <w:rPr>
          <w:rFonts w:hint="eastAsia"/>
        </w:rPr>
        <w:t>М</w:t>
      </w:r>
      <w:r>
        <w:t></w:t>
      </w:r>
      <w:r>
        <w:rPr>
          <w:rFonts w:hint="eastAsia"/>
        </w:rPr>
        <w:t>Н</w:t>
      </w:r>
      <w:r>
        <w:t></w:t>
      </w:r>
      <w:r>
        <w:t></w:t>
      </w:r>
      <w:r>
        <w:rPr>
          <w:rFonts w:hint="eastAsia"/>
        </w:rPr>
        <w:t>Евсеичеву</w:t>
      </w:r>
      <w:r>
        <w:t></w:t>
      </w:r>
      <w:r>
        <w:t></w:t>
      </w:r>
      <w:r>
        <w:rPr>
          <w:rFonts w:hint="eastAsia"/>
        </w:rPr>
        <w:t>к</w:t>
      </w:r>
      <w:r>
        <w:t></w:t>
      </w:r>
      <w:r>
        <w:rPr>
          <w:rFonts w:hint="eastAsia"/>
        </w:rPr>
        <w:t>т</w:t>
      </w:r>
      <w:r>
        <w:t></w:t>
      </w:r>
      <w:r>
        <w:rPr>
          <w:rFonts w:hint="eastAsia"/>
        </w:rPr>
        <w:t>н</w:t>
      </w:r>
      <w:r>
        <w:t></w:t>
      </w:r>
      <w:r>
        <w:t></w:t>
      </w:r>
      <w:r>
        <w:rPr>
          <w:rFonts w:hint="eastAsia"/>
        </w:rPr>
        <w:t>М</w:t>
      </w:r>
      <w:r>
        <w:t></w:t>
      </w:r>
      <w:r>
        <w:rPr>
          <w:rFonts w:hint="eastAsia"/>
        </w:rPr>
        <w:t>И</w:t>
      </w:r>
      <w:r>
        <w:t></w:t>
      </w:r>
      <w:r>
        <w:t></w:t>
      </w:r>
      <w:r>
        <w:rPr>
          <w:rFonts w:hint="eastAsia"/>
        </w:rPr>
        <w:t>Осадько</w:t>
      </w:r>
      <w:r>
        <w:t></w:t>
      </w:r>
      <w:r>
        <w:t></w:t>
      </w:r>
      <w:r>
        <w:rPr>
          <w:rFonts w:hint="eastAsia"/>
        </w:rPr>
        <w:t>к</w:t>
      </w:r>
      <w:r>
        <w:t></w:t>
      </w:r>
      <w:r>
        <w:rPr>
          <w:rFonts w:hint="eastAsia"/>
        </w:rPr>
        <w:t>т</w:t>
      </w:r>
      <w:r>
        <w:t></w:t>
      </w:r>
      <w:r>
        <w:rPr>
          <w:rFonts w:hint="eastAsia"/>
        </w:rPr>
        <w:t>н</w:t>
      </w:r>
      <w:r>
        <w:t></w:t>
      </w:r>
      <w:r>
        <w:t></w:t>
      </w:r>
      <w:r>
        <w:rPr>
          <w:rFonts w:hint="eastAsia"/>
        </w:rPr>
        <w:t>С</w:t>
      </w:r>
      <w:r>
        <w:t></w:t>
      </w:r>
      <w:r>
        <w:rPr>
          <w:rFonts w:hint="eastAsia"/>
        </w:rPr>
        <w:t>В</w:t>
      </w:r>
      <w:r>
        <w:t></w:t>
      </w:r>
      <w:r>
        <w:t></w:t>
      </w:r>
      <w:r>
        <w:rPr>
          <w:rFonts w:hint="eastAsia"/>
        </w:rPr>
        <w:t>Макурину</w:t>
      </w:r>
      <w:r>
        <w:t></w:t>
      </w:r>
      <w:r>
        <w:rPr>
          <w:rFonts w:hint="eastAsia"/>
        </w:rPr>
        <w:t>за</w:t>
      </w:r>
      <w:r>
        <w:t></w:t>
      </w:r>
      <w:r>
        <w:rPr>
          <w:rFonts w:hint="eastAsia"/>
        </w:rPr>
        <w:t>помощь</w:t>
      </w:r>
      <w:r>
        <w:t></w:t>
      </w:r>
      <w:r>
        <w:rPr>
          <w:rFonts w:hint="eastAsia"/>
        </w:rPr>
        <w:t>в</w:t>
      </w:r>
      <w:r>
        <w:t></w:t>
      </w:r>
      <w:r>
        <w:rPr>
          <w:rFonts w:hint="eastAsia"/>
        </w:rPr>
        <w:t>совместной</w:t>
      </w:r>
      <w:r>
        <w:t></w:t>
      </w:r>
      <w:r>
        <w:rPr>
          <w:rFonts w:hint="eastAsia"/>
        </w:rPr>
        <w:t>экспериментальной</w:t>
      </w:r>
      <w:r>
        <w:t></w:t>
      </w:r>
      <w:r>
        <w:rPr>
          <w:rFonts w:hint="eastAsia"/>
        </w:rPr>
        <w:t>работе</w:t>
      </w:r>
      <w:r>
        <w:t></w:t>
      </w:r>
      <w:r>
        <w:t></w:t>
      </w:r>
      <w:r>
        <w:rPr>
          <w:rFonts w:hint="eastAsia"/>
        </w:rPr>
        <w:t>Выражаю</w:t>
      </w:r>
      <w:r>
        <w:t></w:t>
      </w:r>
      <w:r>
        <w:rPr>
          <w:rFonts w:hint="eastAsia"/>
        </w:rPr>
        <w:t>благодарность</w:t>
      </w:r>
      <w:r>
        <w:t></w:t>
      </w:r>
      <w:r>
        <w:rPr>
          <w:rFonts w:hint="eastAsia"/>
        </w:rPr>
        <w:t>директору</w:t>
      </w:r>
      <w:r>
        <w:t></w:t>
      </w:r>
      <w:r>
        <w:rPr>
          <w:rFonts w:hint="eastAsia"/>
        </w:rPr>
        <w:t>Батумского</w:t>
      </w:r>
      <w:r>
        <w:t></w:t>
      </w:r>
      <w:r>
        <w:rPr>
          <w:rFonts w:hint="eastAsia"/>
        </w:rPr>
        <w:t>института</w:t>
      </w:r>
      <w:r>
        <w:t></w:t>
      </w:r>
      <w:r>
        <w:rPr>
          <w:rFonts w:hint="eastAsia"/>
        </w:rPr>
        <w:t>аграрных</w:t>
      </w:r>
      <w:r>
        <w:t></w:t>
      </w:r>
      <w:r>
        <w:rPr>
          <w:rFonts w:hint="eastAsia"/>
        </w:rPr>
        <w:t>биотехнологии</w:t>
      </w:r>
      <w:r>
        <w:t></w:t>
      </w:r>
      <w:r>
        <w:rPr>
          <w:rFonts w:hint="eastAsia"/>
        </w:rPr>
        <w:t>и</w:t>
      </w:r>
      <w:r>
        <w:t></w:t>
      </w:r>
      <w:r>
        <w:rPr>
          <w:rFonts w:hint="eastAsia"/>
        </w:rPr>
        <w:t>бизнеса</w:t>
      </w:r>
      <w:r>
        <w:t></w:t>
      </w:r>
      <w:r>
        <w:rPr>
          <w:rFonts w:hint="eastAsia"/>
        </w:rPr>
        <w:t>Папунидзе</w:t>
      </w:r>
      <w:r>
        <w:t></w:t>
      </w:r>
      <w:r>
        <w:rPr>
          <w:rFonts w:hint="eastAsia"/>
        </w:rPr>
        <w:t>Г</w:t>
      </w:r>
      <w:r>
        <w:t></w:t>
      </w:r>
      <w:r>
        <w:rPr>
          <w:rFonts w:hint="eastAsia"/>
        </w:rPr>
        <w:t>Р</w:t>
      </w:r>
      <w:r>
        <w:t></w:t>
      </w:r>
      <w:r>
        <w:t></w:t>
      </w:r>
      <w:r>
        <w:t></w:t>
      </w:r>
      <w:r>
        <w:rPr>
          <w:rFonts w:hint="eastAsia"/>
        </w:rPr>
        <w:t>директору</w:t>
      </w:r>
      <w:r>
        <w:t></w:t>
      </w:r>
      <w:r>
        <w:rPr>
          <w:rFonts w:hint="eastAsia"/>
        </w:rPr>
        <w:t>НИИ</w:t>
      </w:r>
      <w:r>
        <w:t></w:t>
      </w:r>
      <w:r>
        <w:rPr>
          <w:rFonts w:hint="eastAsia"/>
        </w:rPr>
        <w:t>чая</w:t>
      </w:r>
      <w:r>
        <w:t></w:t>
      </w:r>
      <w:r>
        <w:t></w:t>
      </w:r>
      <w:r>
        <w:rPr>
          <w:rFonts w:hint="eastAsia"/>
        </w:rPr>
        <w:t>субтропических</w:t>
      </w:r>
      <w:r>
        <w:t></w:t>
      </w:r>
      <w:r>
        <w:rPr>
          <w:rFonts w:hint="eastAsia"/>
        </w:rPr>
        <w:t>культур</w:t>
      </w:r>
      <w:r>
        <w:t></w:t>
      </w:r>
      <w:r>
        <w:rPr>
          <w:rFonts w:hint="eastAsia"/>
        </w:rPr>
        <w:t>и</w:t>
      </w:r>
      <w:r>
        <w:t></w:t>
      </w:r>
      <w:r>
        <w:rPr>
          <w:rFonts w:hint="eastAsia"/>
        </w:rPr>
        <w:t>чайной</w:t>
      </w:r>
      <w:r>
        <w:t></w:t>
      </w:r>
      <w:r>
        <w:rPr>
          <w:rFonts w:hint="eastAsia"/>
        </w:rPr>
        <w:t>промышленности</w:t>
      </w:r>
      <w:r>
        <w:t></w:t>
      </w:r>
      <w:r>
        <w:rPr>
          <w:rFonts w:hint="eastAsia"/>
        </w:rPr>
        <w:t>Абхазии</w:t>
      </w:r>
      <w:r>
        <w:t></w:t>
      </w:r>
      <w:r>
        <w:rPr>
          <w:rFonts w:hint="eastAsia"/>
        </w:rPr>
        <w:t>Ревишвили</w:t>
      </w:r>
      <w:r>
        <w:t></w:t>
      </w:r>
      <w:r>
        <w:rPr>
          <w:rFonts w:hint="eastAsia"/>
        </w:rPr>
        <w:t>Т</w:t>
      </w:r>
      <w:r>
        <w:t></w:t>
      </w:r>
      <w:r>
        <w:rPr>
          <w:rFonts w:hint="eastAsia"/>
        </w:rPr>
        <w:t>О</w:t>
      </w:r>
      <w:r>
        <w:t></w:t>
      </w:r>
      <w:r>
        <w:t></w:t>
      </w:r>
      <w:r>
        <w:t></w:t>
      </w:r>
      <w:r>
        <w:rPr>
          <w:rFonts w:hint="eastAsia"/>
        </w:rPr>
        <w:t>а</w:t>
      </w:r>
      <w:r>
        <w:t></w:t>
      </w:r>
      <w:r>
        <w:rPr>
          <w:rFonts w:hint="eastAsia"/>
        </w:rPr>
        <w:t>также</w:t>
      </w:r>
      <w:r>
        <w:t></w:t>
      </w:r>
      <w:r>
        <w:rPr>
          <w:rFonts w:hint="eastAsia"/>
        </w:rPr>
        <w:t>Юришовой</w:t>
      </w:r>
      <w:r>
        <w:t></w:t>
      </w:r>
      <w:r>
        <w:rPr>
          <w:rFonts w:hint="eastAsia"/>
        </w:rPr>
        <w:t>Э</w:t>
      </w:r>
      <w:r>
        <w:t></w:t>
      </w:r>
      <w:r>
        <w:t></w:t>
      </w:r>
      <w:r>
        <w:t></w:t>
      </w:r>
      <w:r>
        <w:t></w:t>
      </w:r>
      <w:r>
        <w:rPr>
          <w:rFonts w:hint="eastAsia"/>
        </w:rPr>
        <w:t>ведущему</w:t>
      </w:r>
      <w:r>
        <w:t></w:t>
      </w:r>
      <w:r>
        <w:rPr>
          <w:rFonts w:hint="eastAsia"/>
        </w:rPr>
        <w:t>специалисту</w:t>
      </w:r>
      <w:r>
        <w:t></w:t>
      </w:r>
      <w:r>
        <w:rPr>
          <w:rFonts w:hint="eastAsia"/>
        </w:rPr>
        <w:t>Объединения</w:t>
      </w:r>
      <w:r>
        <w:t></w:t>
      </w:r>
      <w:r>
        <w:rPr>
          <w:rFonts w:hint="eastAsia"/>
        </w:rPr>
        <w:t>крахмальных</w:t>
      </w:r>
      <w:r>
        <w:t></w:t>
      </w:r>
      <w:r>
        <w:rPr>
          <w:rFonts w:hint="eastAsia"/>
        </w:rPr>
        <w:t>предприятий</w:t>
      </w:r>
      <w:r>
        <w:t></w:t>
      </w:r>
      <w:r>
        <w:rPr>
          <w:rFonts w:hint="eastAsia"/>
        </w:rPr>
        <w:t>Дольна</w:t>
      </w:r>
      <w:r>
        <w:t></w:t>
      </w:r>
      <w:r>
        <w:rPr>
          <w:rFonts w:hint="eastAsia"/>
        </w:rPr>
        <w:t>Крупа</w:t>
      </w:r>
      <w:r>
        <w:t></w:t>
      </w:r>
      <w:r>
        <w:t></w:t>
      </w:r>
      <w:r>
        <w:rPr>
          <w:rFonts w:hint="eastAsia"/>
        </w:rPr>
        <w:t>Словакия</w:t>
      </w:r>
      <w:r>
        <w:t></w:t>
      </w:r>
      <w:r>
        <w:t></w:t>
      </w:r>
      <w:r>
        <w:rPr>
          <w:rFonts w:hint="eastAsia"/>
        </w:rPr>
        <w:t>за</w:t>
      </w:r>
      <w:r>
        <w:t></w:t>
      </w:r>
      <w:r>
        <w:rPr>
          <w:rFonts w:hint="eastAsia"/>
        </w:rPr>
        <w:t>организацию</w:t>
      </w:r>
      <w:r>
        <w:t></w:t>
      </w:r>
      <w:r>
        <w:rPr>
          <w:rFonts w:hint="eastAsia"/>
        </w:rPr>
        <w:t>работ</w:t>
      </w:r>
      <w:r>
        <w:t></w:t>
      </w:r>
      <w:r>
        <w:rPr>
          <w:rFonts w:hint="eastAsia"/>
        </w:rPr>
        <w:t>по</w:t>
      </w:r>
      <w:r>
        <w:t></w:t>
      </w:r>
      <w:r>
        <w:rPr>
          <w:rFonts w:hint="eastAsia"/>
        </w:rPr>
        <w:t>внедрению</w:t>
      </w:r>
      <w:r>
        <w:t></w:t>
      </w:r>
      <w:r>
        <w:rPr>
          <w:rFonts w:hint="eastAsia"/>
        </w:rPr>
        <w:t>биокаталитических</w:t>
      </w:r>
      <w:r>
        <w:t></w:t>
      </w:r>
      <w:r>
        <w:rPr>
          <w:rFonts w:hint="eastAsia"/>
        </w:rPr>
        <w:t>технологий</w:t>
      </w:r>
      <w:r>
        <w:t></w:t>
      </w:r>
      <w:r>
        <w:rPr>
          <w:rFonts w:hint="eastAsia"/>
        </w:rPr>
        <w:t>на</w:t>
      </w:r>
      <w:r>
        <w:t></w:t>
      </w:r>
      <w:r>
        <w:rPr>
          <w:rFonts w:hint="eastAsia"/>
        </w:rPr>
        <w:t>предприятиях</w:t>
      </w:r>
      <w:r>
        <w:t></w:t>
      </w:r>
      <w:r>
        <w:rPr>
          <w:rFonts w:hint="eastAsia"/>
        </w:rPr>
        <w:t>отрасли</w:t>
      </w:r>
      <w:r>
        <w:t></w:t>
      </w:r>
    </w:p>
    <w:sectPr w:rsidR="006835F3" w:rsidRPr="00537BCB" w:rsidSect="006245BA">
      <w:headerReference w:type="default" r:id="rId14"/>
      <w:footerReference w:type="even" r:id="rId15"/>
      <w:footerReference w:type="default" r:id="rId16"/>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E6" w:rsidRDefault="000528E6">
      <w:pPr>
        <w:spacing w:after="0" w:line="240" w:lineRule="auto"/>
      </w:pPr>
      <w:r>
        <w:separator/>
      </w:r>
    </w:p>
  </w:endnote>
  <w:endnote w:type="continuationSeparator" w:id="0">
    <w:p w:rsidR="000528E6" w:rsidRDefault="000528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BCB" w:rsidRDefault="00537BCB">
    <w:pPr>
      <w:rPr>
        <w:sz w:val="2"/>
        <w:szCs w:val="2"/>
      </w:rPr>
    </w:pPr>
    <w:r w:rsidRPr="008F19C9">
      <w:rPr>
        <w:sz w:val="24"/>
        <w:szCs w:val="24"/>
        <w:lang w:bidi="ru-RU"/>
      </w:rPr>
      <w:pict>
        <v:shapetype id="_x0000_t202" coordsize="21600,21600" o:spt="202" path="m,l,21600r21600,l21600,xe">
          <v:stroke joinstyle="miter"/>
          <v:path gradientshapeok="t" o:connecttype="rect"/>
        </v:shapetype>
        <v:shape id="_x0000_s609645" type="#_x0000_t202" style="position:absolute;left:0;text-align:left;margin-left:311.8pt;margin-top:795.85pt;width:9.6pt;height:8.15pt;z-index:-251614208;mso-wrap-style:none;mso-wrap-distance-left:5pt;mso-wrap-distance-right:5pt;mso-position-horizontal-relative:page;mso-position-vertical-relative:page" wrapcoords="0 0" filled="f" stroked="f">
          <v:textbox style="mso-fit-shape-to-text:t" inset="0,0,0,0">
            <w:txbxContent>
              <w:p w:rsidR="00537BCB" w:rsidRDefault="00537BCB">
                <w:pPr>
                  <w:spacing w:line="240" w:lineRule="auto"/>
                </w:pPr>
                <w:fldSimple w:instr=" PAGE \* MERGEFORMAT ">
                  <w:r w:rsidRPr="00422A6D">
                    <w:rPr>
                      <w:rStyle w:val="afffff9"/>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BCB" w:rsidRDefault="00537BCB">
    <w:pPr>
      <w:rPr>
        <w:sz w:val="2"/>
        <w:szCs w:val="2"/>
      </w:rPr>
    </w:pPr>
    <w:r w:rsidRPr="008F19C9">
      <w:rPr>
        <w:sz w:val="24"/>
        <w:szCs w:val="24"/>
        <w:lang w:bidi="ru-RU"/>
      </w:rPr>
      <w:pict>
        <v:shapetype id="_x0000_t202" coordsize="21600,21600" o:spt="202" path="m,l,21600r21600,l21600,xe">
          <v:stroke joinstyle="miter"/>
          <v:path gradientshapeok="t" o:connecttype="rect"/>
        </v:shapetype>
        <v:shape id="_x0000_s609646" type="#_x0000_t202" style="position:absolute;left:0;text-align:left;margin-left:311.8pt;margin-top:795.85pt;width:9.6pt;height:8.15pt;z-index:-251613184;mso-wrap-style:none;mso-wrap-distance-left:5pt;mso-wrap-distance-right:5pt;mso-position-horizontal-relative:page;mso-position-vertical-relative:page" wrapcoords="0 0" filled="f" stroked="f">
          <v:textbox style="mso-fit-shape-to-text:t" inset="0,0,0,0">
            <w:txbxContent>
              <w:p w:rsidR="00537BCB" w:rsidRDefault="00537BCB">
                <w:pPr>
                  <w:spacing w:line="240" w:lineRule="auto"/>
                </w:pPr>
                <w:fldSimple w:instr=" PAGE \* MERGEFORMAT ">
                  <w:r w:rsidRPr="00537BCB">
                    <w:rPr>
                      <w:rStyle w:val="afffff9"/>
                      <w:noProof/>
                    </w:rPr>
                    <w:t>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BCB" w:rsidRDefault="00537BCB">
    <w:pPr>
      <w:rPr>
        <w:sz w:val="2"/>
        <w:szCs w:val="2"/>
      </w:rPr>
    </w:pPr>
    <w:r w:rsidRPr="008F19C9">
      <w:rPr>
        <w:sz w:val="24"/>
        <w:szCs w:val="24"/>
        <w:lang w:bidi="ru-RU"/>
      </w:rPr>
      <w:pict>
        <v:shapetype id="_x0000_t202" coordsize="21600,21600" o:spt="202" path="m,l,21600r21600,l21600,xe">
          <v:stroke joinstyle="miter"/>
          <v:path gradientshapeok="t" o:connecttype="rect"/>
        </v:shapetype>
        <v:shape id="_x0000_s609647" type="#_x0000_t202" style="position:absolute;left:0;text-align:left;margin-left:311.8pt;margin-top:795.85pt;width:9.6pt;height:8.15pt;z-index:-251612160;mso-wrap-style:none;mso-wrap-distance-left:5pt;mso-wrap-distance-right:5pt;mso-position-horizontal-relative:page;mso-position-vertical-relative:page" wrapcoords="0 0" filled="f" stroked="f">
          <v:textbox style="mso-fit-shape-to-text:t" inset="0,0,0,0">
            <w:txbxContent>
              <w:p w:rsidR="00537BCB" w:rsidRDefault="00537BCB">
                <w:pPr>
                  <w:spacing w:line="240" w:lineRule="auto"/>
                </w:pPr>
                <w:fldSimple w:instr=" PAGE \* MERGEFORMAT ">
                  <w:r w:rsidRPr="00422A6D">
                    <w:rPr>
                      <w:rStyle w:val="afffff9"/>
                      <w:noProof/>
                    </w:rPr>
                    <w:t>10</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BCB" w:rsidRDefault="00537BCB">
    <w:pPr>
      <w:rPr>
        <w:sz w:val="2"/>
        <w:szCs w:val="2"/>
      </w:rPr>
    </w:pPr>
    <w:r w:rsidRPr="008F19C9">
      <w:rPr>
        <w:sz w:val="24"/>
        <w:szCs w:val="24"/>
        <w:lang w:bidi="ru-RU"/>
      </w:rPr>
      <w:pict>
        <v:shapetype id="_x0000_t202" coordsize="21600,21600" o:spt="202" path="m,l,21600r21600,l21600,xe">
          <v:stroke joinstyle="miter"/>
          <v:path gradientshapeok="t" o:connecttype="rect"/>
        </v:shapetype>
        <v:shape id="_x0000_s609648" type="#_x0000_t202" style="position:absolute;left:0;text-align:left;margin-left:311.8pt;margin-top:795.85pt;width:9.6pt;height:8.15pt;z-index:-251611136;mso-wrap-style:none;mso-wrap-distance-left:5pt;mso-wrap-distance-right:5pt;mso-position-horizontal-relative:page;mso-position-vertical-relative:page" wrapcoords="0 0" filled="f" stroked="f">
          <v:textbox style="mso-fit-shape-to-text:t" inset="0,0,0,0">
            <w:txbxContent>
              <w:p w:rsidR="00537BCB" w:rsidRDefault="00537BCB">
                <w:pPr>
                  <w:spacing w:line="240" w:lineRule="auto"/>
                </w:pPr>
                <w:fldSimple w:instr=" PAGE \* MERGEFORMAT ">
                  <w:r w:rsidR="006835F3" w:rsidRPr="006835F3">
                    <w:rPr>
                      <w:rStyle w:val="afffff9"/>
                      <w:noProof/>
                    </w:rPr>
                    <w:t>17</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BCB" w:rsidRDefault="00537BCB">
    <w:pPr>
      <w:rPr>
        <w:sz w:val="2"/>
        <w:szCs w:val="2"/>
      </w:rPr>
    </w:pPr>
    <w:r w:rsidRPr="008F19C9">
      <w:rPr>
        <w:sz w:val="24"/>
        <w:szCs w:val="24"/>
        <w:lang w:bidi="ru-RU"/>
      </w:rPr>
      <w:pict>
        <v:shapetype id="_x0000_t202" coordsize="21600,21600" o:spt="202" path="m,l,21600r21600,l21600,xe">
          <v:stroke joinstyle="miter"/>
          <v:path gradientshapeok="t" o:connecttype="rect"/>
        </v:shapetype>
        <v:shape id="_x0000_s609650" type="#_x0000_t202" style="position:absolute;left:0;text-align:left;margin-left:310.9pt;margin-top:787.6pt;width:5.05pt;height:8.4pt;z-index:-251609088;mso-wrap-style:none;mso-wrap-distance-left:5pt;mso-wrap-distance-right:5pt;mso-position-horizontal-relative:page;mso-position-vertical-relative:page" wrapcoords="0 0" filled="f" stroked="f">
          <v:textbox style="mso-fit-shape-to-text:t" inset="0,0,0,0">
            <w:txbxContent>
              <w:p w:rsidR="00537BCB" w:rsidRDefault="00537BCB">
                <w:pPr>
                  <w:spacing w:line="240" w:lineRule="auto"/>
                </w:pPr>
                <w:fldSimple w:instr=" PAGE \* MERGEFORMAT ">
                  <w:r>
                    <w:rPr>
                      <w:noProof/>
                    </w:rPr>
                    <w:t>7</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Default="008449E6">
    <w:pPr>
      <w:rPr>
        <w:sz w:val="2"/>
        <w:szCs w:val="2"/>
      </w:rPr>
    </w:pPr>
    <w:r w:rsidRPr="008449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E6" w:rsidRDefault="008449E6">
                <w:pPr>
                  <w:spacing w:line="240" w:lineRule="auto"/>
                </w:pPr>
                <w:fldSimple w:instr=" PAGE \* MERGEFORMAT ">
                  <w:r w:rsidR="000528E6" w:rsidRPr="00BC0F86">
                    <w:rPr>
                      <w:rStyle w:val="afffff9"/>
                      <w:b w:val="0"/>
                      <w:bCs w:val="0"/>
                      <w:noProof/>
                    </w:rPr>
                    <w:t>6</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Default="008449E6">
    <w:pPr>
      <w:rPr>
        <w:sz w:val="2"/>
        <w:szCs w:val="2"/>
      </w:rPr>
    </w:pPr>
    <w:r w:rsidRPr="008449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E6" w:rsidRDefault="008449E6">
                <w:pPr>
                  <w:spacing w:line="240" w:lineRule="auto"/>
                </w:pPr>
                <w:fldSimple w:instr=" PAGE \* MERGEFORMAT ">
                  <w:r w:rsidR="006835F3" w:rsidRPr="006835F3">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E6" w:rsidRDefault="000528E6"/>
    <w:p w:rsidR="000528E6" w:rsidRDefault="000528E6"/>
    <w:p w:rsidR="000528E6" w:rsidRDefault="000528E6"/>
    <w:p w:rsidR="000528E6" w:rsidRDefault="000528E6"/>
    <w:p w:rsidR="000528E6" w:rsidRDefault="000528E6"/>
    <w:p w:rsidR="000528E6" w:rsidRDefault="000528E6"/>
    <w:p w:rsidR="000528E6" w:rsidRDefault="008449E6">
      <w:pPr>
        <w:rPr>
          <w:sz w:val="2"/>
          <w:szCs w:val="2"/>
        </w:rPr>
      </w:pPr>
      <w:r w:rsidRPr="008449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E6" w:rsidRDefault="008449E6">
                  <w:pPr>
                    <w:spacing w:line="240" w:lineRule="auto"/>
                  </w:pPr>
                  <w:fldSimple w:instr=" PAGE \* MERGEFORMAT ">
                    <w:r w:rsidR="000528E6" w:rsidRPr="000257D2">
                      <w:rPr>
                        <w:rStyle w:val="afffff9"/>
                        <w:b w:val="0"/>
                        <w:bCs w:val="0"/>
                        <w:noProof/>
                      </w:rPr>
                      <w:t>8</w:t>
                    </w:r>
                  </w:fldSimple>
                </w:p>
              </w:txbxContent>
            </v:textbox>
            <w10:wrap anchorx="page" anchory="page"/>
          </v:shape>
        </w:pict>
      </w:r>
    </w:p>
    <w:p w:rsidR="000528E6" w:rsidRDefault="000528E6"/>
    <w:p w:rsidR="000528E6" w:rsidRDefault="000528E6"/>
    <w:p w:rsidR="000528E6" w:rsidRDefault="008449E6">
      <w:pPr>
        <w:rPr>
          <w:sz w:val="2"/>
          <w:szCs w:val="2"/>
        </w:rPr>
      </w:pPr>
      <w:r w:rsidRPr="008449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E6" w:rsidRDefault="000528E6"/>
                <w:p w:rsidR="000528E6" w:rsidRDefault="008449E6">
                  <w:pPr>
                    <w:pStyle w:val="1ffffff7"/>
                    <w:spacing w:line="240" w:lineRule="auto"/>
                  </w:pPr>
                  <w:fldSimple w:instr=" PAGE \* MERGEFORMAT ">
                    <w:r w:rsidR="000528E6" w:rsidRPr="000257D2">
                      <w:rPr>
                        <w:rStyle w:val="3b"/>
                        <w:noProof/>
                      </w:rPr>
                      <w:t>8</w:t>
                    </w:r>
                  </w:fldSimple>
                </w:p>
              </w:txbxContent>
            </v:textbox>
            <w10:wrap anchorx="page" anchory="page"/>
          </v:shape>
        </w:pict>
      </w:r>
    </w:p>
    <w:p w:rsidR="000528E6" w:rsidRDefault="000528E6"/>
    <w:p w:rsidR="000528E6" w:rsidRDefault="000528E6">
      <w:pPr>
        <w:rPr>
          <w:sz w:val="2"/>
          <w:szCs w:val="2"/>
        </w:rPr>
      </w:pPr>
    </w:p>
    <w:p w:rsidR="000528E6" w:rsidRDefault="000528E6"/>
    <w:p w:rsidR="000528E6" w:rsidRDefault="000528E6">
      <w:pPr>
        <w:spacing w:after="0" w:line="240" w:lineRule="auto"/>
      </w:pPr>
    </w:p>
  </w:footnote>
  <w:footnote w:type="continuationSeparator" w:id="0">
    <w:p w:rsidR="000528E6" w:rsidRDefault="000528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BCB" w:rsidRDefault="00537BCB">
    <w:pPr>
      <w:rPr>
        <w:sz w:val="2"/>
        <w:szCs w:val="2"/>
      </w:rPr>
    </w:pPr>
    <w:r w:rsidRPr="008F19C9">
      <w:rPr>
        <w:sz w:val="24"/>
        <w:szCs w:val="24"/>
        <w:lang w:bidi="ru-RU"/>
      </w:rPr>
      <w:pict>
        <v:shapetype id="_x0000_t202" coordsize="21600,21600" o:spt="202" path="m,l,21600r21600,l21600,xe">
          <v:stroke joinstyle="miter"/>
          <v:path gradientshapeok="t" o:connecttype="rect"/>
        </v:shapetype>
        <v:shape id="_x0000_s609649" type="#_x0000_t202" style="position:absolute;left:0;text-align:left;margin-left:275.85pt;margin-top:60.9pt;width:79.7pt;height:12.25pt;z-index:-251610112;mso-wrap-style:none;mso-wrap-distance-left:5pt;mso-wrap-distance-right:5pt;mso-position-horizontal-relative:page;mso-position-vertical-relative:page" wrapcoords="0 0" filled="f" stroked="f">
          <v:textbox style="mso-fit-shape-to-text:t" inset="0,0,0,0">
            <w:txbxContent>
              <w:p w:rsidR="00537BCB" w:rsidRDefault="00537BCB">
                <w:pPr>
                  <w:spacing w:line="240" w:lineRule="auto"/>
                </w:pP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Pr="005856C0" w:rsidRDefault="000528E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F96355"/>
    <w:multiLevelType w:val="multilevel"/>
    <w:tmpl w:val="1832B7E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B3875AE"/>
    <w:multiLevelType w:val="multilevel"/>
    <w:tmpl w:val="E0723040"/>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1">
    <w:nsid w:val="26582498"/>
    <w:multiLevelType w:val="multilevel"/>
    <w:tmpl w:val="49A259C0"/>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3D07E9"/>
    <w:multiLevelType w:val="multilevel"/>
    <w:tmpl w:val="3ACAC130"/>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62A76"/>
    <w:multiLevelType w:val="multilevel"/>
    <w:tmpl w:val="35BE212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602C6B"/>
    <w:multiLevelType w:val="multilevel"/>
    <w:tmpl w:val="9A866D8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D72711C"/>
    <w:multiLevelType w:val="multilevel"/>
    <w:tmpl w:val="0E8EC47C"/>
    <w:lvl w:ilvl="0">
      <w:start w:val="4"/>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E53257C"/>
    <w:multiLevelType w:val="multilevel"/>
    <w:tmpl w:val="9D3222C4"/>
    <w:lvl w:ilvl="0">
      <w:start w:val="3"/>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D13840"/>
    <w:multiLevelType w:val="multilevel"/>
    <w:tmpl w:val="4FFCDF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E4A3332"/>
    <w:multiLevelType w:val="multilevel"/>
    <w:tmpl w:val="5FD60E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0CC7909"/>
    <w:multiLevelType w:val="multilevel"/>
    <w:tmpl w:val="630C2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2">
    <w:nsid w:val="57D56022"/>
    <w:multiLevelType w:val="multilevel"/>
    <w:tmpl w:val="76286AEC"/>
    <w:lvl w:ilvl="0">
      <w:start w:val="3"/>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93863E9"/>
    <w:multiLevelType w:val="multilevel"/>
    <w:tmpl w:val="377AC89C"/>
    <w:lvl w:ilvl="0">
      <w:start w:val="2"/>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93C6FA5"/>
    <w:multiLevelType w:val="multilevel"/>
    <w:tmpl w:val="C108F5BC"/>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D9F2C10"/>
    <w:multiLevelType w:val="multilevel"/>
    <w:tmpl w:val="59381DB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99">
    <w:nsid w:val="7EBC4812"/>
    <w:multiLevelType w:val="multilevel"/>
    <w:tmpl w:val="299457F2"/>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ECA4E27"/>
    <w:multiLevelType w:val="multilevel"/>
    <w:tmpl w:val="0052C0C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85"/>
  </w:num>
  <w:num w:numId="8">
    <w:abstractNumId w:val="96"/>
  </w:num>
  <w:num w:numId="9">
    <w:abstractNumId w:val="84"/>
  </w:num>
  <w:num w:numId="10">
    <w:abstractNumId w:val="79"/>
  </w:num>
  <w:num w:numId="11">
    <w:abstractNumId w:val="87"/>
  </w:num>
  <w:num w:numId="12">
    <w:abstractNumId w:val="100"/>
  </w:num>
  <w:num w:numId="13">
    <w:abstractNumId w:val="99"/>
  </w:num>
  <w:num w:numId="14">
    <w:abstractNumId w:val="82"/>
  </w:num>
  <w:num w:numId="15">
    <w:abstractNumId w:val="72"/>
  </w:num>
  <w:num w:numId="16">
    <w:abstractNumId w:val="95"/>
  </w:num>
  <w:num w:numId="17">
    <w:abstractNumId w:val="94"/>
  </w:num>
  <w:num w:numId="18">
    <w:abstractNumId w:val="92"/>
  </w:num>
  <w:num w:numId="19">
    <w:abstractNumId w:val="86"/>
  </w:num>
  <w:num w:numId="20">
    <w:abstractNumId w:val="81"/>
  </w:num>
  <w:num w:numId="21">
    <w:abstractNumId w:val="90"/>
  </w:num>
  <w:num w:numId="22">
    <w:abstractNumId w:val="8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1"/>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77981-C1C9-43A5-AC0A-A464BC307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5168</Words>
  <Characters>29461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2022-04-08T12:49:00Z</dcterms:created>
  <dcterms:modified xsi:type="dcterms:W3CDTF">2022-04-08T12:54:00Z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