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7CDA"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Файзутдинова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Рушания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Ниловна</w:t>
      </w:r>
      <w:r w:rsidRPr="007E0E99">
        <w:rPr>
          <w:rFonts w:ascii="Helvetica" w:hAnsi="Helvetica" w:cs="Helvetica"/>
          <w:b/>
          <w:bCs/>
          <w:color w:val="222222"/>
          <w:sz w:val="21"/>
          <w:szCs w:val="21"/>
        </w:rPr>
        <w:t>.</w:t>
      </w:r>
    </w:p>
    <w:p w14:paraId="691B7083"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Структурно</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функциональная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организация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оболочки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дрожжей</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деструкторов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поверхностно</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активных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веществ</w:t>
      </w:r>
      <w:r w:rsidRPr="007E0E99">
        <w:rPr>
          <w:rFonts w:ascii="Helvetica" w:hAnsi="Helvetica" w:cs="Helvetica"/>
          <w:b/>
          <w:bCs/>
          <w:color w:val="222222"/>
          <w:sz w:val="21"/>
          <w:szCs w:val="21"/>
        </w:rPr>
        <w:t xml:space="preserve"> : </w:t>
      </w:r>
      <w:r w:rsidRPr="007E0E99">
        <w:rPr>
          <w:rFonts w:ascii="Helvetica" w:hAnsi="Helvetica" w:cs="Helvetica" w:hint="eastAsia"/>
          <w:b/>
          <w:bCs/>
          <w:color w:val="222222"/>
          <w:sz w:val="21"/>
          <w:szCs w:val="21"/>
        </w:rPr>
        <w:t>диссертация</w:t>
      </w:r>
      <w:r w:rsidRPr="007E0E99">
        <w:rPr>
          <w:rFonts w:ascii="Helvetica" w:hAnsi="Helvetica" w:cs="Helvetica"/>
          <w:b/>
          <w:bCs/>
          <w:color w:val="222222"/>
          <w:sz w:val="21"/>
          <w:szCs w:val="21"/>
        </w:rPr>
        <w:t xml:space="preserve"> ... </w:t>
      </w:r>
      <w:r w:rsidRPr="007E0E99">
        <w:rPr>
          <w:rFonts w:ascii="Helvetica" w:hAnsi="Helvetica" w:cs="Helvetica" w:hint="eastAsia"/>
          <w:b/>
          <w:bCs/>
          <w:color w:val="222222"/>
          <w:sz w:val="21"/>
          <w:szCs w:val="21"/>
        </w:rPr>
        <w:t>кандидата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биологических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наук</w:t>
      </w:r>
      <w:r w:rsidRPr="007E0E99">
        <w:rPr>
          <w:rFonts w:ascii="Helvetica" w:hAnsi="Helvetica" w:cs="Helvetica"/>
          <w:b/>
          <w:bCs/>
          <w:color w:val="222222"/>
          <w:sz w:val="21"/>
          <w:szCs w:val="21"/>
        </w:rPr>
        <w:t xml:space="preserve"> : 03.00.07. - </w:t>
      </w:r>
      <w:r w:rsidRPr="007E0E99">
        <w:rPr>
          <w:rFonts w:ascii="Helvetica" w:hAnsi="Helvetica" w:cs="Helvetica" w:hint="eastAsia"/>
          <w:b/>
          <w:bCs/>
          <w:color w:val="222222"/>
          <w:sz w:val="21"/>
          <w:szCs w:val="21"/>
        </w:rPr>
        <w:t>Пущино</w:t>
      </w:r>
      <w:r w:rsidRPr="007E0E99">
        <w:rPr>
          <w:rFonts w:ascii="Helvetica" w:hAnsi="Helvetica" w:cs="Helvetica"/>
          <w:b/>
          <w:bCs/>
          <w:color w:val="222222"/>
          <w:sz w:val="21"/>
          <w:szCs w:val="21"/>
        </w:rPr>
        <w:t xml:space="preserve">, 1999. - 152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 xml:space="preserve">. : </w:t>
      </w:r>
      <w:r w:rsidRPr="007E0E99">
        <w:rPr>
          <w:rFonts w:ascii="Helvetica" w:hAnsi="Helvetica" w:cs="Helvetica" w:hint="eastAsia"/>
          <w:b/>
          <w:bCs/>
          <w:color w:val="222222"/>
          <w:sz w:val="21"/>
          <w:szCs w:val="21"/>
        </w:rPr>
        <w:t>ил</w:t>
      </w:r>
      <w:r w:rsidRPr="007E0E99">
        <w:rPr>
          <w:rFonts w:ascii="Helvetica" w:hAnsi="Helvetica" w:cs="Helvetica"/>
          <w:b/>
          <w:bCs/>
          <w:color w:val="222222"/>
          <w:sz w:val="21"/>
          <w:szCs w:val="21"/>
        </w:rPr>
        <w:t>.</w:t>
      </w:r>
    </w:p>
    <w:p w14:paraId="5CB85011"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больше</w:t>
      </w:r>
    </w:p>
    <w:p w14:paraId="25E48D65"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Цитаты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из</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текста</w:t>
      </w:r>
      <w:r w:rsidRPr="007E0E99">
        <w:rPr>
          <w:rFonts w:ascii="Helvetica" w:hAnsi="Helvetica" w:cs="Helvetica"/>
          <w:b/>
          <w:bCs/>
          <w:color w:val="222222"/>
          <w:sz w:val="21"/>
          <w:szCs w:val="21"/>
        </w:rPr>
        <w:t>:</w:t>
      </w:r>
    </w:p>
    <w:p w14:paraId="4C1120C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стр</w:t>
      </w:r>
      <w:r w:rsidRPr="007E0E99">
        <w:rPr>
          <w:rFonts w:ascii="Helvetica" w:hAnsi="Helvetica" w:cs="Helvetica"/>
          <w:b/>
          <w:bCs/>
          <w:color w:val="222222"/>
          <w:sz w:val="21"/>
          <w:szCs w:val="21"/>
        </w:rPr>
        <w:t>. 1</w:t>
      </w:r>
    </w:p>
    <w:p w14:paraId="482337E7"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 </w:t>
      </w:r>
      <w:r w:rsidRPr="007E0E99">
        <w:rPr>
          <w:rFonts w:ascii="Helvetica" w:hAnsi="Helvetica" w:cs="Helvetica" w:hint="eastAsia"/>
          <w:b/>
          <w:bCs/>
          <w:color w:val="222222"/>
          <w:sz w:val="21"/>
          <w:szCs w:val="21"/>
        </w:rPr>
        <w:t>—</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w:t>
      </w:r>
      <w:r w:rsidRPr="007E0E99">
        <w:rPr>
          <w:rFonts w:ascii="Helvetica" w:hAnsi="Helvetica" w:cs="Helvetica"/>
          <w:b/>
          <w:bCs/>
          <w:color w:val="222222"/>
          <w:sz w:val="21"/>
          <w:szCs w:val="21"/>
        </w:rPr>
        <w:t xml:space="preserve"> / / / % </w:t>
      </w:r>
      <w:r w:rsidRPr="007E0E99">
        <w:rPr>
          <w:rFonts w:ascii="Helvetica" w:hAnsi="Helvetica" w:cs="Helvetica" w:hint="eastAsia"/>
          <w:b/>
          <w:bCs/>
          <w:color w:val="222222"/>
          <w:sz w:val="21"/>
          <w:szCs w:val="21"/>
        </w:rPr>
        <w:t>АКАДЕМИЯ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НАУК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РОССИЙСКАЯ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Институт</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биохимии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физиологии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микроорганизмов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им</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Г</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К</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Скрябина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правах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рукописи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ФАЙЗУТДИНОВА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Рушания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Ниловна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СТРУКТУРНО</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ФУНКЦИОНАЛЬНАЯ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ОРГАНИЗАЦИЯ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ОБОЛОЧКИ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ДРОЖЖЕЙ</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ДЕСТРУКТОРОВ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ПОВЕРХНОСТНО</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АКТИВНЫХ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ВЕЩЕСТВ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Диссертация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соискание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ученой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степени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кандидата</w:t>
      </w:r>
    </w:p>
    <w:p w14:paraId="0A2468F2"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стр</w:t>
      </w:r>
      <w:r w:rsidRPr="007E0E99">
        <w:rPr>
          <w:rFonts w:ascii="Helvetica" w:hAnsi="Helvetica" w:cs="Helvetica"/>
          <w:b/>
          <w:bCs/>
          <w:color w:val="222222"/>
          <w:sz w:val="21"/>
          <w:szCs w:val="21"/>
        </w:rPr>
        <w:t>. 2</w:t>
      </w:r>
    </w:p>
    <w:p w14:paraId="31DABF17"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биоразлагаемости</w:t>
      </w:r>
      <w:r w:rsidRPr="007E0E99">
        <w:rPr>
          <w:rFonts w:ascii="Helvetica" w:hAnsi="Helvetica" w:cs="Helvetica"/>
          <w:b/>
          <w:bCs/>
          <w:color w:val="222222"/>
          <w:sz w:val="21"/>
          <w:szCs w:val="21"/>
        </w:rPr>
        <w:t xml:space="preserve"> --26 28 32 </w:t>
      </w:r>
      <w:r w:rsidRPr="007E0E99">
        <w:rPr>
          <w:rFonts w:ascii="Helvetica" w:hAnsi="Helvetica" w:cs="Helvetica" w:hint="eastAsia"/>
          <w:b/>
          <w:bCs/>
          <w:color w:val="222222"/>
          <w:sz w:val="21"/>
          <w:szCs w:val="21"/>
        </w:rPr>
        <w:t>ГП</w:t>
      </w:r>
      <w:r w:rsidRPr="007E0E99">
        <w:rPr>
          <w:rFonts w:ascii="Helvetica" w:hAnsi="Helvetica" w:cs="Helvetica"/>
          <w:b/>
          <w:bCs/>
          <w:color w:val="222222"/>
          <w:sz w:val="21"/>
          <w:szCs w:val="21"/>
        </w:rPr>
        <w:t xml:space="preserve">.2. </w:t>
      </w:r>
      <w:r w:rsidRPr="007E0E99">
        <w:rPr>
          <w:rFonts w:ascii="Helvetica" w:hAnsi="Helvetica" w:cs="Helvetica" w:hint="eastAsia"/>
          <w:b/>
          <w:bCs/>
          <w:color w:val="222222"/>
          <w:sz w:val="21"/>
          <w:szCs w:val="21"/>
        </w:rPr>
        <w:t>Пути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микробного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метаболизма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w:t>
      </w:r>
      <w:r w:rsidRPr="007E0E99">
        <w:rPr>
          <w:rFonts w:ascii="Helvetica" w:hAnsi="Helvetica" w:cs="Helvetica"/>
          <w:b/>
          <w:bCs/>
          <w:color w:val="222222"/>
          <w:sz w:val="21"/>
          <w:szCs w:val="21"/>
        </w:rPr>
        <w:t xml:space="preserve"> 1.</w:t>
      </w:r>
      <w:r w:rsidRPr="007E0E99">
        <w:rPr>
          <w:rFonts w:ascii="Helvetica" w:hAnsi="Helvetica" w:cs="Helvetica" w:hint="eastAsia"/>
          <w:b/>
          <w:bCs/>
          <w:color w:val="222222"/>
          <w:sz w:val="21"/>
          <w:szCs w:val="21"/>
        </w:rPr>
        <w:t>П</w:t>
      </w:r>
      <w:r w:rsidRPr="007E0E99">
        <w:rPr>
          <w:rFonts w:ascii="Helvetica" w:hAnsi="Helvetica" w:cs="Helvetica"/>
          <w:b/>
          <w:bCs/>
          <w:color w:val="222222"/>
          <w:sz w:val="21"/>
          <w:szCs w:val="21"/>
        </w:rPr>
        <w:t xml:space="preserve">1. </w:t>
      </w:r>
      <w:r w:rsidRPr="007E0E99">
        <w:rPr>
          <w:rFonts w:ascii="Helvetica" w:hAnsi="Helvetica" w:cs="Helvetica" w:hint="eastAsia"/>
          <w:b/>
          <w:bCs/>
          <w:color w:val="222222"/>
          <w:sz w:val="21"/>
          <w:szCs w:val="21"/>
        </w:rPr>
        <w:t>Клеточная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оболочка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дрожжевой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клетки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ГИТ</w:t>
      </w:r>
      <w:r w:rsidRPr="007E0E99">
        <w:rPr>
          <w:rFonts w:ascii="Helvetica" w:hAnsi="Helvetica" w:cs="Helvetica"/>
          <w:b/>
          <w:bCs/>
          <w:color w:val="222222"/>
          <w:sz w:val="21"/>
          <w:szCs w:val="21"/>
        </w:rPr>
        <w:t xml:space="preserve"> 1. </w:t>
      </w:r>
      <w:r w:rsidRPr="007E0E99">
        <w:rPr>
          <w:rFonts w:ascii="Helvetica" w:hAnsi="Helvetica" w:cs="Helvetica" w:hint="eastAsia"/>
          <w:b/>
          <w:bCs/>
          <w:color w:val="222222"/>
          <w:sz w:val="21"/>
          <w:szCs w:val="21"/>
        </w:rPr>
        <w:t>Организация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клеточной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оболочки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базидиомицетных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дрожжей</w:t>
      </w:r>
      <w:r w:rsidRPr="007E0E99">
        <w:rPr>
          <w:rFonts w:ascii="Helvetica" w:hAnsi="Helvetica" w:cs="Helvetica"/>
          <w:b/>
          <w:bCs/>
          <w:color w:val="222222"/>
          <w:sz w:val="21"/>
          <w:szCs w:val="21"/>
        </w:rPr>
        <w:t xml:space="preserve"> 32 </w:t>
      </w:r>
      <w:r w:rsidRPr="007E0E99">
        <w:rPr>
          <w:rFonts w:ascii="Helvetica" w:hAnsi="Helvetica" w:cs="Helvetica" w:hint="eastAsia"/>
          <w:b/>
          <w:bCs/>
          <w:color w:val="222222"/>
          <w:sz w:val="21"/>
          <w:szCs w:val="21"/>
        </w:rPr>
        <w:t>ГПГ</w:t>
      </w:r>
      <w:r w:rsidRPr="007E0E99">
        <w:rPr>
          <w:rFonts w:ascii="Helvetica" w:hAnsi="Helvetica" w:cs="Helvetica"/>
          <w:b/>
          <w:bCs/>
          <w:color w:val="222222"/>
          <w:sz w:val="21"/>
          <w:szCs w:val="21"/>
        </w:rPr>
        <w:t xml:space="preserve">2. </w:t>
      </w:r>
      <w:r w:rsidRPr="007E0E99">
        <w:rPr>
          <w:rFonts w:ascii="Helvetica" w:hAnsi="Helvetica" w:cs="Helvetica" w:hint="eastAsia"/>
          <w:b/>
          <w:bCs/>
          <w:color w:val="222222"/>
          <w:sz w:val="21"/>
          <w:szCs w:val="21"/>
        </w:rPr>
        <w:t>Ультраструктурная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организация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рода</w:t>
      </w:r>
      <w:r w:rsidRPr="007E0E99">
        <w:rPr>
          <w:rFonts w:ascii="Helvetica" w:hAnsi="Helvetica" w:cs="Helvetica"/>
          <w:b/>
          <w:bCs/>
          <w:color w:val="222222"/>
          <w:sz w:val="21"/>
          <w:szCs w:val="21"/>
        </w:rPr>
        <w:t xml:space="preserve"> Cryptococcus- </w:t>
      </w:r>
      <w:r w:rsidRPr="007E0E99">
        <w:rPr>
          <w:rFonts w:ascii="Helvetica" w:hAnsi="Helvetica" w:cs="Helvetica" w:hint="eastAsia"/>
          <w:b/>
          <w:bCs/>
          <w:color w:val="222222"/>
          <w:sz w:val="21"/>
          <w:szCs w:val="21"/>
        </w:rPr>
        <w:t>ГПГЗ</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Оболочка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как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внешняя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метаболическая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зона</w:t>
      </w:r>
    </w:p>
    <w:p w14:paraId="2FE1B185"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стр</w:t>
      </w:r>
      <w:r w:rsidRPr="007E0E99">
        <w:rPr>
          <w:rFonts w:ascii="Helvetica" w:hAnsi="Helvetica" w:cs="Helvetica"/>
          <w:b/>
          <w:bCs/>
          <w:color w:val="222222"/>
          <w:sz w:val="21"/>
          <w:szCs w:val="21"/>
        </w:rPr>
        <w:t>. 139</w:t>
      </w:r>
    </w:p>
    <w:p w14:paraId="0063FED5"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Ш</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у</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Г</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М</w:t>
      </w:r>
      <w:r w:rsidRPr="007E0E99">
        <w:rPr>
          <w:rFonts w:ascii="Helvetica" w:hAnsi="Helvetica" w:cs="Helvetica"/>
          <w:b/>
          <w:bCs/>
          <w:color w:val="222222"/>
          <w:sz w:val="21"/>
          <w:szCs w:val="21"/>
        </w:rPr>
        <w:t xml:space="preserve">. (1997) </w:t>
      </w:r>
      <w:r w:rsidRPr="007E0E99">
        <w:rPr>
          <w:rFonts w:ascii="Helvetica" w:hAnsi="Helvetica" w:cs="Helvetica" w:hint="eastAsia"/>
          <w:b/>
          <w:bCs/>
          <w:color w:val="222222"/>
          <w:sz w:val="21"/>
          <w:szCs w:val="21"/>
        </w:rPr>
        <w:t>Выделение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изуче­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микроорганизмовдеструкторов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неионогенных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поверхностно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активных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веществ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Микробиология</w:t>
      </w:r>
      <w:r w:rsidRPr="007E0E99">
        <w:rPr>
          <w:rFonts w:ascii="Helvetica" w:hAnsi="Helvetica" w:cs="Helvetica"/>
          <w:b/>
          <w:bCs/>
          <w:color w:val="222222"/>
          <w:sz w:val="21"/>
          <w:szCs w:val="21"/>
        </w:rPr>
        <w:t xml:space="preserve"> .66,2: 217-222 </w:t>
      </w:r>
      <w:r w:rsidRPr="007E0E99">
        <w:rPr>
          <w:rFonts w:ascii="Helvetica" w:hAnsi="Helvetica" w:cs="Helvetica" w:hint="eastAsia"/>
          <w:b/>
          <w:bCs/>
          <w:color w:val="222222"/>
          <w:sz w:val="21"/>
          <w:szCs w:val="21"/>
        </w:rPr>
        <w:t>Химия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 xml:space="preserve">. 27. </w:t>
      </w:r>
      <w:r w:rsidRPr="007E0E99">
        <w:rPr>
          <w:rFonts w:ascii="Helvetica" w:hAnsi="Helvetica" w:cs="Helvetica" w:hint="eastAsia"/>
          <w:b/>
          <w:bCs/>
          <w:color w:val="222222"/>
          <w:sz w:val="21"/>
          <w:szCs w:val="21"/>
        </w:rPr>
        <w:t>Поверхностно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активные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вещества</w:t>
      </w:r>
      <w:r w:rsidRPr="007E0E99">
        <w:rPr>
          <w:rFonts w:ascii="Helvetica" w:hAnsi="Helvetica" w:cs="Helvetica"/>
          <w:b/>
          <w:bCs/>
          <w:color w:val="222222"/>
          <w:sz w:val="21"/>
          <w:szCs w:val="21"/>
        </w:rPr>
        <w:t xml:space="preserve">.(1978) </w:t>
      </w:r>
      <w:r w:rsidRPr="007E0E99">
        <w:rPr>
          <w:rFonts w:ascii="Helvetica" w:hAnsi="Helvetica" w:cs="Helvetica" w:hint="eastAsia"/>
          <w:b/>
          <w:bCs/>
          <w:color w:val="222222"/>
          <w:sz w:val="21"/>
          <w:szCs w:val="21"/>
        </w:rPr>
        <w:t>Справочник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w:t>
      </w:r>
      <w:r w:rsidRPr="007E0E99">
        <w:rPr>
          <w:rFonts w:ascii="Helvetica" w:hAnsi="Helvetica" w:cs="Helvetica"/>
          <w:b/>
          <w:bCs/>
          <w:color w:val="222222"/>
          <w:sz w:val="21"/>
          <w:szCs w:val="21"/>
        </w:rPr>
        <w:t xml:space="preserve">. 306. 28. </w:t>
      </w:r>
      <w:r w:rsidRPr="007E0E99">
        <w:rPr>
          <w:rFonts w:ascii="Helvetica" w:hAnsi="Helvetica" w:cs="Helvetica" w:hint="eastAsia"/>
          <w:b/>
          <w:bCs/>
          <w:color w:val="222222"/>
          <w:sz w:val="21"/>
          <w:szCs w:val="21"/>
        </w:rPr>
        <w:t>Пшежецкий</w:t>
      </w:r>
      <w:r w:rsidRPr="007E0E99">
        <w:rPr>
          <w:rFonts w:ascii="Helvetica" w:hAnsi="Helvetica" w:cs="Helvetica"/>
          <w:b/>
          <w:bCs/>
          <w:color w:val="222222"/>
          <w:sz w:val="21"/>
          <w:szCs w:val="21"/>
        </w:rPr>
        <w:t xml:space="preserve"> A . B . , </w:t>
      </w:r>
      <w:r w:rsidRPr="007E0E99">
        <w:rPr>
          <w:rFonts w:ascii="Helvetica" w:hAnsi="Helvetica" w:cs="Helvetica" w:hint="eastAsia"/>
          <w:b/>
          <w:bCs/>
          <w:color w:val="222222"/>
          <w:sz w:val="21"/>
          <w:szCs w:val="21"/>
        </w:rPr>
        <w:t>Кабанов</w:t>
      </w:r>
      <w:r w:rsidRPr="007E0E99">
        <w:rPr>
          <w:rFonts w:ascii="Helvetica" w:hAnsi="Helvetica" w:cs="Helvetica"/>
          <w:b/>
          <w:bCs/>
          <w:color w:val="222222"/>
          <w:sz w:val="21"/>
          <w:szCs w:val="21"/>
        </w:rPr>
        <w:t xml:space="preserve"> A . B . , </w:t>
      </w:r>
      <w:r w:rsidRPr="007E0E99">
        <w:rPr>
          <w:rFonts w:ascii="Helvetica" w:hAnsi="Helvetica" w:cs="Helvetica" w:hint="eastAsia"/>
          <w:b/>
          <w:bCs/>
          <w:color w:val="222222"/>
          <w:sz w:val="21"/>
          <w:szCs w:val="21"/>
        </w:rPr>
        <w:t>Клячко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Л</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Березин</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Мартинек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Левашов</w:t>
      </w:r>
    </w:p>
    <w:p w14:paraId="1733D7BF" w14:textId="77777777" w:rsidR="007E0E99" w:rsidRPr="007E0E99" w:rsidRDefault="007E0E99" w:rsidP="007E0E99">
      <w:pPr>
        <w:rPr>
          <w:rFonts w:ascii="Helvetica" w:hAnsi="Helvetica" w:cs="Helvetica"/>
          <w:b/>
          <w:bCs/>
          <w:color w:val="222222"/>
          <w:sz w:val="21"/>
          <w:szCs w:val="21"/>
        </w:rPr>
      </w:pPr>
    </w:p>
    <w:p w14:paraId="3AE86DDD"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Оглавление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диссертации</w:t>
      </w:r>
    </w:p>
    <w:p w14:paraId="01CB9754"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кандидат</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биологических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наук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Файзутдинова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Рушания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Ниловна</w:t>
      </w:r>
    </w:p>
    <w:p w14:paraId="7A79279C"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ОГЛАВЛЕНИЕ</w:t>
      </w:r>
    </w:p>
    <w:p w14:paraId="14F1916D" w14:textId="77777777" w:rsidR="007E0E99" w:rsidRPr="007E0E99" w:rsidRDefault="007E0E99" w:rsidP="007E0E99">
      <w:pPr>
        <w:rPr>
          <w:rFonts w:ascii="Helvetica" w:hAnsi="Helvetica" w:cs="Helvetica"/>
          <w:b/>
          <w:bCs/>
          <w:color w:val="222222"/>
          <w:sz w:val="21"/>
          <w:szCs w:val="21"/>
        </w:rPr>
      </w:pPr>
    </w:p>
    <w:p w14:paraId="1264AF7C"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стр</w:t>
      </w:r>
      <w:r w:rsidRPr="007E0E99">
        <w:rPr>
          <w:rFonts w:ascii="Helvetica" w:hAnsi="Helvetica" w:cs="Helvetica"/>
          <w:b/>
          <w:bCs/>
          <w:color w:val="222222"/>
          <w:sz w:val="21"/>
          <w:szCs w:val="21"/>
        </w:rPr>
        <w:t>.</w:t>
      </w:r>
    </w:p>
    <w:p w14:paraId="3BACD3F5" w14:textId="77777777" w:rsidR="007E0E99" w:rsidRPr="007E0E99" w:rsidRDefault="007E0E99" w:rsidP="007E0E99">
      <w:pPr>
        <w:rPr>
          <w:rFonts w:ascii="Helvetica" w:hAnsi="Helvetica" w:cs="Helvetica"/>
          <w:b/>
          <w:bCs/>
          <w:color w:val="222222"/>
          <w:sz w:val="21"/>
          <w:szCs w:val="21"/>
        </w:rPr>
      </w:pPr>
    </w:p>
    <w:p w14:paraId="704C2269"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Принятые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сокращения</w:t>
      </w:r>
    </w:p>
    <w:p w14:paraId="33D11021" w14:textId="77777777" w:rsidR="007E0E99" w:rsidRPr="007E0E99" w:rsidRDefault="007E0E99" w:rsidP="007E0E99">
      <w:pPr>
        <w:rPr>
          <w:rFonts w:ascii="Helvetica" w:hAnsi="Helvetica" w:cs="Helvetica"/>
          <w:b/>
          <w:bCs/>
          <w:color w:val="222222"/>
          <w:sz w:val="21"/>
          <w:szCs w:val="21"/>
        </w:rPr>
      </w:pPr>
    </w:p>
    <w:p w14:paraId="766490BC"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ВВЕДЕНИЕ</w:t>
      </w:r>
      <w:r w:rsidRPr="007E0E99">
        <w:rPr>
          <w:rFonts w:ascii="Helvetica" w:hAnsi="Helvetica" w:cs="Helvetica"/>
          <w:b/>
          <w:bCs/>
          <w:color w:val="222222"/>
          <w:sz w:val="21"/>
          <w:szCs w:val="21"/>
        </w:rPr>
        <w:t>----</w:t>
      </w:r>
    </w:p>
    <w:p w14:paraId="0B1178D5" w14:textId="77777777" w:rsidR="007E0E99" w:rsidRPr="007E0E99" w:rsidRDefault="007E0E99" w:rsidP="007E0E99">
      <w:pPr>
        <w:rPr>
          <w:rFonts w:ascii="Helvetica" w:hAnsi="Helvetica" w:cs="Helvetica"/>
          <w:b/>
          <w:bCs/>
          <w:color w:val="222222"/>
          <w:sz w:val="21"/>
          <w:szCs w:val="21"/>
        </w:rPr>
      </w:pPr>
    </w:p>
    <w:p w14:paraId="385532A9"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Глава</w:t>
      </w:r>
      <w:r w:rsidRPr="007E0E99">
        <w:rPr>
          <w:rFonts w:ascii="Helvetica" w:hAnsi="Helvetica" w:cs="Helvetica"/>
          <w:b/>
          <w:bCs/>
          <w:color w:val="222222"/>
          <w:sz w:val="21"/>
          <w:szCs w:val="21"/>
        </w:rPr>
        <w:t xml:space="preserve"> I. </w:t>
      </w:r>
      <w:r w:rsidRPr="007E0E99">
        <w:rPr>
          <w:rFonts w:ascii="Helvetica" w:hAnsi="Helvetica" w:cs="Helvetica" w:hint="eastAsia"/>
          <w:b/>
          <w:bCs/>
          <w:color w:val="222222"/>
          <w:sz w:val="21"/>
          <w:szCs w:val="21"/>
        </w:rPr>
        <w:t>ОБЗОР</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ЛИТЕРАТУРЫ</w:t>
      </w:r>
    </w:p>
    <w:p w14:paraId="37854879" w14:textId="77777777" w:rsidR="007E0E99" w:rsidRPr="007E0E99" w:rsidRDefault="007E0E99" w:rsidP="007E0E99">
      <w:pPr>
        <w:rPr>
          <w:rFonts w:ascii="Helvetica" w:hAnsi="Helvetica" w:cs="Helvetica"/>
          <w:b/>
          <w:bCs/>
          <w:color w:val="222222"/>
          <w:sz w:val="21"/>
          <w:szCs w:val="21"/>
        </w:rPr>
      </w:pPr>
    </w:p>
    <w:p w14:paraId="0F3A23F3"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 </w:t>
      </w:r>
      <w:r w:rsidRPr="007E0E99">
        <w:rPr>
          <w:rFonts w:ascii="Helvetica" w:hAnsi="Helvetica" w:cs="Helvetica" w:hint="eastAsia"/>
          <w:b/>
          <w:bCs/>
          <w:color w:val="222222"/>
          <w:sz w:val="21"/>
          <w:szCs w:val="21"/>
        </w:rPr>
        <w:t>Поверхностно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активные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вещества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как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поллютанты</w:t>
      </w:r>
    </w:p>
    <w:p w14:paraId="4481DA86" w14:textId="77777777" w:rsidR="007E0E99" w:rsidRPr="007E0E99" w:rsidRDefault="007E0E99" w:rsidP="007E0E99">
      <w:pPr>
        <w:rPr>
          <w:rFonts w:ascii="Helvetica" w:hAnsi="Helvetica" w:cs="Helvetica"/>
          <w:b/>
          <w:bCs/>
          <w:color w:val="222222"/>
          <w:sz w:val="21"/>
          <w:szCs w:val="21"/>
        </w:rPr>
      </w:pPr>
    </w:p>
    <w:p w14:paraId="44A917D4"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окружающей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среды</w:t>
      </w:r>
      <w:r w:rsidRPr="007E0E99">
        <w:rPr>
          <w:rFonts w:ascii="Helvetica" w:hAnsi="Helvetica" w:cs="Helvetica"/>
          <w:b/>
          <w:bCs/>
          <w:color w:val="222222"/>
          <w:sz w:val="21"/>
          <w:szCs w:val="21"/>
        </w:rPr>
        <w:t>.-------------------------------11</w:t>
      </w:r>
    </w:p>
    <w:p w14:paraId="2603EEFE" w14:textId="77777777" w:rsidR="007E0E99" w:rsidRPr="007E0E99" w:rsidRDefault="007E0E99" w:rsidP="007E0E99">
      <w:pPr>
        <w:rPr>
          <w:rFonts w:ascii="Helvetica" w:hAnsi="Helvetica" w:cs="Helvetica"/>
          <w:b/>
          <w:bCs/>
          <w:color w:val="222222"/>
          <w:sz w:val="21"/>
          <w:szCs w:val="21"/>
        </w:rPr>
      </w:pPr>
    </w:p>
    <w:p w14:paraId="7FF44AFB"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1.1.1. </w:t>
      </w:r>
      <w:r w:rsidRPr="007E0E99">
        <w:rPr>
          <w:rFonts w:ascii="Helvetica" w:hAnsi="Helvetica" w:cs="Helvetica" w:hint="eastAsia"/>
          <w:b/>
          <w:bCs/>
          <w:color w:val="222222"/>
          <w:sz w:val="21"/>
          <w:szCs w:val="21"/>
        </w:rPr>
        <w:t>Общие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сведения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производстве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 -</w:t>
      </w:r>
      <w:r w:rsidRPr="007E0E99">
        <w:rPr>
          <w:rFonts w:ascii="Helvetica" w:hAnsi="Helvetica" w:cs="Helvetica" w:hint="eastAsia"/>
          <w:b/>
          <w:bCs/>
          <w:color w:val="222222"/>
          <w:sz w:val="21"/>
          <w:szCs w:val="21"/>
        </w:rPr>
        <w:t>—</w:t>
      </w:r>
    </w:p>
    <w:p w14:paraId="59ED6EAD" w14:textId="77777777" w:rsidR="007E0E99" w:rsidRPr="007E0E99" w:rsidRDefault="007E0E99" w:rsidP="007E0E99">
      <w:pPr>
        <w:rPr>
          <w:rFonts w:ascii="Helvetica" w:hAnsi="Helvetica" w:cs="Helvetica"/>
          <w:b/>
          <w:bCs/>
          <w:color w:val="222222"/>
          <w:sz w:val="21"/>
          <w:szCs w:val="21"/>
        </w:rPr>
      </w:pPr>
    </w:p>
    <w:p w14:paraId="04BBC77B"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1.1.2. </w:t>
      </w:r>
      <w:r w:rsidRPr="007E0E99">
        <w:rPr>
          <w:rFonts w:ascii="Helvetica" w:hAnsi="Helvetica" w:cs="Helvetica" w:hint="eastAsia"/>
          <w:b/>
          <w:bCs/>
          <w:color w:val="222222"/>
          <w:sz w:val="21"/>
          <w:szCs w:val="21"/>
        </w:rPr>
        <w:t>Проблема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воздействия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окружающую</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среду</w:t>
      </w:r>
      <w:r w:rsidRPr="007E0E99">
        <w:rPr>
          <w:rFonts w:ascii="Helvetica" w:hAnsi="Helvetica" w:cs="Helvetica"/>
          <w:b/>
          <w:bCs/>
          <w:color w:val="222222"/>
          <w:sz w:val="21"/>
          <w:szCs w:val="21"/>
        </w:rPr>
        <w:t xml:space="preserve">- - </w:t>
      </w:r>
      <w:r w:rsidRPr="007E0E99">
        <w:rPr>
          <w:rFonts w:ascii="Helvetica" w:hAnsi="Helvetica" w:cs="Helvetica" w:hint="eastAsia"/>
          <w:b/>
          <w:bCs/>
          <w:color w:val="222222"/>
          <w:sz w:val="21"/>
          <w:szCs w:val="21"/>
        </w:rPr>
        <w:t>—</w:t>
      </w:r>
      <w:r w:rsidRPr="007E0E99">
        <w:rPr>
          <w:rFonts w:ascii="Helvetica" w:hAnsi="Helvetica" w:cs="Helvetica"/>
          <w:b/>
          <w:bCs/>
          <w:color w:val="222222"/>
          <w:sz w:val="21"/>
          <w:szCs w:val="21"/>
        </w:rPr>
        <w:t xml:space="preserve"> -12</w:t>
      </w:r>
    </w:p>
    <w:p w14:paraId="32E06AFD" w14:textId="77777777" w:rsidR="007E0E99" w:rsidRPr="007E0E99" w:rsidRDefault="007E0E99" w:rsidP="007E0E99">
      <w:pPr>
        <w:rPr>
          <w:rFonts w:ascii="Helvetica" w:hAnsi="Helvetica" w:cs="Helvetica"/>
          <w:b/>
          <w:bCs/>
          <w:color w:val="222222"/>
          <w:sz w:val="21"/>
          <w:szCs w:val="21"/>
        </w:rPr>
      </w:pPr>
    </w:p>
    <w:p w14:paraId="66753351"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1.1.3. </w:t>
      </w:r>
      <w:r w:rsidRPr="007E0E99">
        <w:rPr>
          <w:rFonts w:ascii="Helvetica" w:hAnsi="Helvetica" w:cs="Helvetica" w:hint="eastAsia"/>
          <w:b/>
          <w:bCs/>
          <w:color w:val="222222"/>
          <w:sz w:val="21"/>
          <w:szCs w:val="21"/>
        </w:rPr>
        <w:t>Воздействие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биологические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объекты</w:t>
      </w:r>
      <w:r w:rsidRPr="007E0E99">
        <w:rPr>
          <w:rFonts w:ascii="Helvetica" w:hAnsi="Helvetica" w:cs="Helvetica"/>
          <w:b/>
          <w:bCs/>
          <w:color w:val="222222"/>
          <w:sz w:val="21"/>
          <w:szCs w:val="21"/>
        </w:rPr>
        <w:t>-----------14</w:t>
      </w:r>
    </w:p>
    <w:p w14:paraId="393E883D" w14:textId="77777777" w:rsidR="007E0E99" w:rsidRPr="007E0E99" w:rsidRDefault="007E0E99" w:rsidP="007E0E99">
      <w:pPr>
        <w:rPr>
          <w:rFonts w:ascii="Helvetica" w:hAnsi="Helvetica" w:cs="Helvetica"/>
          <w:b/>
          <w:bCs/>
          <w:color w:val="222222"/>
          <w:sz w:val="21"/>
          <w:szCs w:val="21"/>
        </w:rPr>
      </w:pPr>
    </w:p>
    <w:p w14:paraId="2EFD4F8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1.1.3.1. </w:t>
      </w:r>
      <w:r w:rsidRPr="007E0E99">
        <w:rPr>
          <w:rFonts w:ascii="Helvetica" w:hAnsi="Helvetica" w:cs="Helvetica" w:hint="eastAsia"/>
          <w:b/>
          <w:bCs/>
          <w:color w:val="222222"/>
          <w:sz w:val="21"/>
          <w:szCs w:val="21"/>
        </w:rPr>
        <w:t>Взаимодействие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дрожжевыми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микроорганизмами</w:t>
      </w:r>
      <w:r w:rsidRPr="007E0E99">
        <w:rPr>
          <w:rFonts w:ascii="Helvetica" w:hAnsi="Helvetica" w:cs="Helvetica"/>
          <w:b/>
          <w:bCs/>
          <w:color w:val="222222"/>
          <w:sz w:val="21"/>
          <w:szCs w:val="21"/>
        </w:rPr>
        <w:t xml:space="preserve"> -14</w:t>
      </w:r>
    </w:p>
    <w:p w14:paraId="46E08678" w14:textId="77777777" w:rsidR="007E0E99" w:rsidRPr="007E0E99" w:rsidRDefault="007E0E99" w:rsidP="007E0E99">
      <w:pPr>
        <w:rPr>
          <w:rFonts w:ascii="Helvetica" w:hAnsi="Helvetica" w:cs="Helvetica"/>
          <w:b/>
          <w:bCs/>
          <w:color w:val="222222"/>
          <w:sz w:val="21"/>
          <w:szCs w:val="21"/>
        </w:rPr>
      </w:pPr>
    </w:p>
    <w:p w14:paraId="2E938BAD"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1.1.3.2. </w:t>
      </w:r>
      <w:r w:rsidRPr="007E0E99">
        <w:rPr>
          <w:rFonts w:ascii="Helvetica" w:hAnsi="Helvetica" w:cs="Helvetica" w:hint="eastAsia"/>
          <w:b/>
          <w:bCs/>
          <w:color w:val="222222"/>
          <w:sz w:val="21"/>
          <w:szCs w:val="21"/>
        </w:rPr>
        <w:t>Механизмы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взаимодействия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субклеточными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структурами</w:t>
      </w:r>
    </w:p>
    <w:p w14:paraId="6D623CC5" w14:textId="77777777" w:rsidR="007E0E99" w:rsidRPr="007E0E99" w:rsidRDefault="007E0E99" w:rsidP="007E0E99">
      <w:pPr>
        <w:rPr>
          <w:rFonts w:ascii="Helvetica" w:hAnsi="Helvetica" w:cs="Helvetica"/>
          <w:b/>
          <w:bCs/>
          <w:color w:val="222222"/>
          <w:sz w:val="21"/>
          <w:szCs w:val="21"/>
        </w:rPr>
      </w:pPr>
    </w:p>
    <w:p w14:paraId="6CC231FF"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A.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xml:space="preserve"> - </w:t>
      </w:r>
      <w:r w:rsidRPr="007E0E99">
        <w:rPr>
          <w:rFonts w:ascii="Helvetica" w:hAnsi="Helvetica" w:cs="Helvetica" w:hint="eastAsia"/>
          <w:b/>
          <w:bCs/>
          <w:color w:val="222222"/>
          <w:sz w:val="21"/>
          <w:szCs w:val="21"/>
        </w:rPr>
        <w:t>мембраны</w:t>
      </w:r>
    </w:p>
    <w:p w14:paraId="7104FB25" w14:textId="77777777" w:rsidR="007E0E99" w:rsidRPr="007E0E99" w:rsidRDefault="007E0E99" w:rsidP="007E0E99">
      <w:pPr>
        <w:rPr>
          <w:rFonts w:ascii="Helvetica" w:hAnsi="Helvetica" w:cs="Helvetica"/>
          <w:b/>
          <w:bCs/>
          <w:color w:val="222222"/>
          <w:sz w:val="21"/>
          <w:szCs w:val="21"/>
        </w:rPr>
      </w:pPr>
    </w:p>
    <w:p w14:paraId="6723AFDA"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lastRenderedPageBreak/>
        <w:t>Б</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xml:space="preserve"> - </w:t>
      </w:r>
      <w:r w:rsidRPr="007E0E99">
        <w:rPr>
          <w:rFonts w:ascii="Helvetica" w:hAnsi="Helvetica" w:cs="Helvetica" w:hint="eastAsia"/>
          <w:b/>
          <w:bCs/>
          <w:color w:val="222222"/>
          <w:sz w:val="21"/>
          <w:szCs w:val="21"/>
        </w:rPr>
        <w:t>поверхностные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полисахариды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клетки</w:t>
      </w:r>
    </w:p>
    <w:p w14:paraId="5F1E304F" w14:textId="77777777" w:rsidR="007E0E99" w:rsidRPr="007E0E99" w:rsidRDefault="007E0E99" w:rsidP="007E0E99">
      <w:pPr>
        <w:rPr>
          <w:rFonts w:ascii="Helvetica" w:hAnsi="Helvetica" w:cs="Helvetica"/>
          <w:b/>
          <w:bCs/>
          <w:color w:val="222222"/>
          <w:sz w:val="21"/>
          <w:szCs w:val="21"/>
        </w:rPr>
      </w:pPr>
    </w:p>
    <w:p w14:paraId="2430390B"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B. </w:t>
      </w:r>
      <w:r w:rsidRPr="007E0E99">
        <w:rPr>
          <w:rFonts w:ascii="Helvetica" w:hAnsi="Helvetica" w:cs="Helvetica" w:hint="eastAsia"/>
          <w:b/>
          <w:bCs/>
          <w:color w:val="222222"/>
          <w:sz w:val="21"/>
          <w:szCs w:val="21"/>
        </w:rPr>
        <w:t>Механизмы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взаимодействия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ферментами</w:t>
      </w:r>
      <w:r w:rsidRPr="007E0E99">
        <w:rPr>
          <w:rFonts w:ascii="Helvetica" w:hAnsi="Helvetica" w:cs="Helvetica"/>
          <w:b/>
          <w:bCs/>
          <w:color w:val="222222"/>
          <w:sz w:val="21"/>
          <w:szCs w:val="21"/>
        </w:rPr>
        <w:t>---------23</w:t>
      </w:r>
    </w:p>
    <w:p w14:paraId="69091583" w14:textId="77777777" w:rsidR="007E0E99" w:rsidRPr="007E0E99" w:rsidRDefault="007E0E99" w:rsidP="007E0E99">
      <w:pPr>
        <w:rPr>
          <w:rFonts w:ascii="Helvetica" w:hAnsi="Helvetica" w:cs="Helvetica"/>
          <w:b/>
          <w:bCs/>
          <w:color w:val="222222"/>
          <w:sz w:val="21"/>
          <w:szCs w:val="21"/>
        </w:rPr>
      </w:pPr>
    </w:p>
    <w:p w14:paraId="1C8B3D7A"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Резистентность</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микроорганизмов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способность</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w:t>
      </w:r>
    </w:p>
    <w:p w14:paraId="24C2209A" w14:textId="77777777" w:rsidR="007E0E99" w:rsidRPr="007E0E99" w:rsidRDefault="007E0E99" w:rsidP="007E0E99">
      <w:pPr>
        <w:rPr>
          <w:rFonts w:ascii="Helvetica" w:hAnsi="Helvetica" w:cs="Helvetica"/>
          <w:b/>
          <w:bCs/>
          <w:color w:val="222222"/>
          <w:sz w:val="21"/>
          <w:szCs w:val="21"/>
        </w:rPr>
      </w:pPr>
    </w:p>
    <w:p w14:paraId="46697F0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биодеградации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этих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соединений</w:t>
      </w:r>
      <w:r w:rsidRPr="007E0E99">
        <w:rPr>
          <w:rFonts w:ascii="Helvetica" w:hAnsi="Helvetica" w:cs="Helvetica"/>
          <w:b/>
          <w:bCs/>
          <w:color w:val="222222"/>
          <w:sz w:val="21"/>
          <w:szCs w:val="21"/>
        </w:rPr>
        <w:t>----- - -</w:t>
      </w:r>
    </w:p>
    <w:p w14:paraId="583AE32B" w14:textId="77777777" w:rsidR="007E0E99" w:rsidRPr="007E0E99" w:rsidRDefault="007E0E99" w:rsidP="007E0E99">
      <w:pPr>
        <w:rPr>
          <w:rFonts w:ascii="Helvetica" w:hAnsi="Helvetica" w:cs="Helvetica"/>
          <w:b/>
          <w:bCs/>
          <w:color w:val="222222"/>
          <w:sz w:val="21"/>
          <w:szCs w:val="21"/>
        </w:rPr>
      </w:pPr>
    </w:p>
    <w:p w14:paraId="6629C83A"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П</w:t>
      </w:r>
      <w:r w:rsidRPr="007E0E99">
        <w:rPr>
          <w:rFonts w:ascii="Helvetica" w:hAnsi="Helvetica" w:cs="Helvetica"/>
          <w:b/>
          <w:bCs/>
          <w:color w:val="222222"/>
          <w:sz w:val="21"/>
          <w:szCs w:val="21"/>
        </w:rPr>
        <w:t xml:space="preserve">.1. </w:t>
      </w:r>
      <w:r w:rsidRPr="007E0E99">
        <w:rPr>
          <w:rFonts w:ascii="Helvetica" w:hAnsi="Helvetica" w:cs="Helvetica" w:hint="eastAsia"/>
          <w:b/>
          <w:bCs/>
          <w:color w:val="222222"/>
          <w:sz w:val="21"/>
          <w:szCs w:val="21"/>
        </w:rPr>
        <w:t>Общие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представления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резистентности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биоразлагае</w:t>
      </w:r>
      <w:r w:rsidRPr="007E0E99">
        <w:rPr>
          <w:rFonts w:ascii="Helvetica" w:hAnsi="Helvetica" w:cs="Helvetica"/>
          <w:b/>
          <w:bCs/>
          <w:color w:val="222222"/>
          <w:sz w:val="21"/>
          <w:szCs w:val="21"/>
        </w:rPr>
        <w:t>-</w:t>
      </w:r>
    </w:p>
    <w:p w14:paraId="6BF35094" w14:textId="77777777" w:rsidR="007E0E99" w:rsidRPr="007E0E99" w:rsidRDefault="007E0E99" w:rsidP="007E0E99">
      <w:pPr>
        <w:rPr>
          <w:rFonts w:ascii="Helvetica" w:hAnsi="Helvetica" w:cs="Helvetica"/>
          <w:b/>
          <w:bCs/>
          <w:color w:val="222222"/>
          <w:sz w:val="21"/>
          <w:szCs w:val="21"/>
        </w:rPr>
      </w:pPr>
    </w:p>
    <w:p w14:paraId="7067331A"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мости</w:t>
      </w:r>
    </w:p>
    <w:p w14:paraId="422057AB" w14:textId="77777777" w:rsidR="007E0E99" w:rsidRPr="007E0E99" w:rsidRDefault="007E0E99" w:rsidP="007E0E99">
      <w:pPr>
        <w:rPr>
          <w:rFonts w:ascii="Helvetica" w:hAnsi="Helvetica" w:cs="Helvetica"/>
          <w:b/>
          <w:bCs/>
          <w:color w:val="222222"/>
          <w:sz w:val="21"/>
          <w:szCs w:val="21"/>
        </w:rPr>
      </w:pPr>
    </w:p>
    <w:p w14:paraId="6DD01243"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1.11.2. </w:t>
      </w:r>
      <w:r w:rsidRPr="007E0E99">
        <w:rPr>
          <w:rFonts w:ascii="Helvetica" w:hAnsi="Helvetica" w:cs="Helvetica" w:hint="eastAsia"/>
          <w:b/>
          <w:bCs/>
          <w:color w:val="222222"/>
          <w:sz w:val="21"/>
          <w:szCs w:val="21"/>
        </w:rPr>
        <w:t>Пути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микробного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метаболизма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НПАВ</w:t>
      </w:r>
    </w:p>
    <w:p w14:paraId="625977B1" w14:textId="77777777" w:rsidR="007E0E99" w:rsidRPr="007E0E99" w:rsidRDefault="007E0E99" w:rsidP="007E0E99">
      <w:pPr>
        <w:rPr>
          <w:rFonts w:ascii="Helvetica" w:hAnsi="Helvetica" w:cs="Helvetica"/>
          <w:b/>
          <w:bCs/>
          <w:color w:val="222222"/>
          <w:sz w:val="21"/>
          <w:szCs w:val="21"/>
        </w:rPr>
      </w:pPr>
    </w:p>
    <w:p w14:paraId="1D51BC1C"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1.111. </w:t>
      </w:r>
      <w:r w:rsidRPr="007E0E99">
        <w:rPr>
          <w:rFonts w:ascii="Helvetica" w:hAnsi="Helvetica" w:cs="Helvetica" w:hint="eastAsia"/>
          <w:b/>
          <w:bCs/>
          <w:color w:val="222222"/>
          <w:sz w:val="21"/>
          <w:szCs w:val="21"/>
        </w:rPr>
        <w:t>Клеточная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оболочка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дрожжевой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клетки</w:t>
      </w:r>
    </w:p>
    <w:p w14:paraId="63AA4CD8" w14:textId="77777777" w:rsidR="007E0E99" w:rsidRPr="007E0E99" w:rsidRDefault="007E0E99" w:rsidP="007E0E99">
      <w:pPr>
        <w:rPr>
          <w:rFonts w:ascii="Helvetica" w:hAnsi="Helvetica" w:cs="Helvetica"/>
          <w:b/>
          <w:bCs/>
          <w:color w:val="222222"/>
          <w:sz w:val="21"/>
          <w:szCs w:val="21"/>
        </w:rPr>
      </w:pPr>
    </w:p>
    <w:p w14:paraId="1752F009"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1.111.1. </w:t>
      </w:r>
      <w:r w:rsidRPr="007E0E99">
        <w:rPr>
          <w:rFonts w:ascii="Helvetica" w:hAnsi="Helvetica" w:cs="Helvetica" w:hint="eastAsia"/>
          <w:b/>
          <w:bCs/>
          <w:color w:val="222222"/>
          <w:sz w:val="21"/>
          <w:szCs w:val="21"/>
        </w:rPr>
        <w:t>Организация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клеточной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оболочки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базидиомицетных</w:t>
      </w:r>
    </w:p>
    <w:p w14:paraId="63CF3C85" w14:textId="77777777" w:rsidR="007E0E99" w:rsidRPr="007E0E99" w:rsidRDefault="007E0E99" w:rsidP="007E0E99">
      <w:pPr>
        <w:rPr>
          <w:rFonts w:ascii="Helvetica" w:hAnsi="Helvetica" w:cs="Helvetica"/>
          <w:b/>
          <w:bCs/>
          <w:color w:val="222222"/>
          <w:sz w:val="21"/>
          <w:szCs w:val="21"/>
        </w:rPr>
      </w:pPr>
    </w:p>
    <w:p w14:paraId="20519D73"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дрожжей</w:t>
      </w:r>
    </w:p>
    <w:p w14:paraId="7612042A" w14:textId="77777777" w:rsidR="007E0E99" w:rsidRPr="007E0E99" w:rsidRDefault="007E0E99" w:rsidP="007E0E99">
      <w:pPr>
        <w:rPr>
          <w:rFonts w:ascii="Helvetica" w:hAnsi="Helvetica" w:cs="Helvetica"/>
          <w:b/>
          <w:bCs/>
          <w:color w:val="222222"/>
          <w:sz w:val="21"/>
          <w:szCs w:val="21"/>
        </w:rPr>
      </w:pPr>
    </w:p>
    <w:p w14:paraId="2C36B2B9"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Ш</w:t>
      </w:r>
      <w:r w:rsidRPr="007E0E99">
        <w:rPr>
          <w:rFonts w:ascii="Helvetica" w:hAnsi="Helvetica" w:cs="Helvetica"/>
          <w:b/>
          <w:bCs/>
          <w:color w:val="222222"/>
          <w:sz w:val="21"/>
          <w:szCs w:val="21"/>
        </w:rPr>
        <w:t xml:space="preserve">.2. </w:t>
      </w:r>
      <w:r w:rsidRPr="007E0E99">
        <w:rPr>
          <w:rFonts w:ascii="Helvetica" w:hAnsi="Helvetica" w:cs="Helvetica" w:hint="eastAsia"/>
          <w:b/>
          <w:bCs/>
          <w:color w:val="222222"/>
          <w:sz w:val="21"/>
          <w:szCs w:val="21"/>
        </w:rPr>
        <w:t>Ультраструктурная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организация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дрожжей</w:t>
      </w:r>
    </w:p>
    <w:p w14:paraId="49733999" w14:textId="77777777" w:rsidR="007E0E99" w:rsidRPr="007E0E99" w:rsidRDefault="007E0E99" w:rsidP="007E0E99">
      <w:pPr>
        <w:rPr>
          <w:rFonts w:ascii="Helvetica" w:hAnsi="Helvetica" w:cs="Helvetica"/>
          <w:b/>
          <w:bCs/>
          <w:color w:val="222222"/>
          <w:sz w:val="21"/>
          <w:szCs w:val="21"/>
        </w:rPr>
      </w:pPr>
    </w:p>
    <w:p w14:paraId="64758CFA"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рода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Сгур</w:t>
      </w: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ососсиэ</w:t>
      </w:r>
      <w:r w:rsidRPr="007E0E99">
        <w:rPr>
          <w:rFonts w:ascii="Helvetica" w:hAnsi="Helvetica" w:cs="Helvetica"/>
          <w:b/>
          <w:bCs/>
          <w:color w:val="222222"/>
          <w:sz w:val="21"/>
          <w:szCs w:val="21"/>
        </w:rPr>
        <w:t>- -</w:t>
      </w:r>
    </w:p>
    <w:p w14:paraId="0CAE5054" w14:textId="77777777" w:rsidR="007E0E99" w:rsidRPr="007E0E99" w:rsidRDefault="007E0E99" w:rsidP="007E0E99">
      <w:pPr>
        <w:rPr>
          <w:rFonts w:ascii="Helvetica" w:hAnsi="Helvetica" w:cs="Helvetica"/>
          <w:b/>
          <w:bCs/>
          <w:color w:val="222222"/>
          <w:sz w:val="21"/>
          <w:szCs w:val="21"/>
        </w:rPr>
      </w:pPr>
    </w:p>
    <w:p w14:paraId="164C6383"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I.</w:t>
      </w:r>
      <w:r w:rsidRPr="007E0E99">
        <w:rPr>
          <w:rFonts w:ascii="Helvetica" w:hAnsi="Helvetica" w:cs="Helvetica" w:hint="eastAsia"/>
          <w:b/>
          <w:bCs/>
          <w:color w:val="222222"/>
          <w:sz w:val="21"/>
          <w:szCs w:val="21"/>
        </w:rPr>
        <w:t>Ш</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З</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Оболочка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дрожжей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как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внешняя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метаболическая</w:t>
      </w:r>
    </w:p>
    <w:p w14:paraId="0B924686" w14:textId="77777777" w:rsidR="007E0E99" w:rsidRPr="007E0E99" w:rsidRDefault="007E0E99" w:rsidP="007E0E99">
      <w:pPr>
        <w:rPr>
          <w:rFonts w:ascii="Helvetica" w:hAnsi="Helvetica" w:cs="Helvetica"/>
          <w:b/>
          <w:bCs/>
          <w:color w:val="222222"/>
          <w:sz w:val="21"/>
          <w:szCs w:val="21"/>
        </w:rPr>
      </w:pPr>
    </w:p>
    <w:p w14:paraId="05A8436C"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зона</w:t>
      </w:r>
    </w:p>
    <w:p w14:paraId="232F3751" w14:textId="77777777" w:rsidR="007E0E99" w:rsidRPr="007E0E99" w:rsidRDefault="007E0E99" w:rsidP="007E0E99">
      <w:pPr>
        <w:rPr>
          <w:rFonts w:ascii="Helvetica" w:hAnsi="Helvetica" w:cs="Helvetica"/>
          <w:b/>
          <w:bCs/>
          <w:color w:val="222222"/>
          <w:sz w:val="21"/>
          <w:szCs w:val="21"/>
        </w:rPr>
      </w:pPr>
    </w:p>
    <w:p w14:paraId="6569D0ED"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ЭКСПЕРИМЕНТАЛЬНАЯ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ЧАСТЬ</w:t>
      </w:r>
      <w:r w:rsidRPr="007E0E99">
        <w:rPr>
          <w:rFonts w:ascii="Helvetica" w:hAnsi="Helvetica" w:cs="Helvetica"/>
          <w:b/>
          <w:bCs/>
          <w:color w:val="222222"/>
          <w:sz w:val="21"/>
          <w:szCs w:val="21"/>
        </w:rPr>
        <w:t>- - - - -</w:t>
      </w:r>
    </w:p>
    <w:p w14:paraId="2780FE46" w14:textId="77777777" w:rsidR="007E0E99" w:rsidRPr="007E0E99" w:rsidRDefault="007E0E99" w:rsidP="007E0E99">
      <w:pPr>
        <w:rPr>
          <w:rFonts w:ascii="Helvetica" w:hAnsi="Helvetica" w:cs="Helvetica"/>
          <w:b/>
          <w:bCs/>
          <w:color w:val="222222"/>
          <w:sz w:val="21"/>
          <w:szCs w:val="21"/>
        </w:rPr>
      </w:pPr>
    </w:p>
    <w:p w14:paraId="1AA785AB"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Глава</w:t>
      </w:r>
      <w:r w:rsidRPr="007E0E99">
        <w:rPr>
          <w:rFonts w:ascii="Helvetica" w:hAnsi="Helvetica" w:cs="Helvetica"/>
          <w:b/>
          <w:bCs/>
          <w:color w:val="222222"/>
          <w:sz w:val="21"/>
          <w:szCs w:val="21"/>
        </w:rPr>
        <w:t xml:space="preserve"> II. </w:t>
      </w:r>
      <w:r w:rsidRPr="007E0E99">
        <w:rPr>
          <w:rFonts w:ascii="Helvetica" w:hAnsi="Helvetica" w:cs="Helvetica" w:hint="eastAsia"/>
          <w:b/>
          <w:bCs/>
          <w:color w:val="222222"/>
          <w:sz w:val="21"/>
          <w:szCs w:val="21"/>
        </w:rPr>
        <w:t>Материалы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методы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исследования</w:t>
      </w:r>
      <w:r w:rsidRPr="007E0E99">
        <w:rPr>
          <w:rFonts w:ascii="Helvetica" w:hAnsi="Helvetica" w:cs="Helvetica"/>
          <w:b/>
          <w:bCs/>
          <w:color w:val="222222"/>
          <w:sz w:val="21"/>
          <w:szCs w:val="21"/>
        </w:rPr>
        <w:t>--------------------44</w:t>
      </w:r>
    </w:p>
    <w:p w14:paraId="27BFBA7A" w14:textId="77777777" w:rsidR="007E0E99" w:rsidRPr="007E0E99" w:rsidRDefault="007E0E99" w:rsidP="007E0E99">
      <w:pPr>
        <w:rPr>
          <w:rFonts w:ascii="Helvetica" w:hAnsi="Helvetica" w:cs="Helvetica"/>
          <w:b/>
          <w:bCs/>
          <w:color w:val="222222"/>
          <w:sz w:val="21"/>
          <w:szCs w:val="21"/>
        </w:rPr>
      </w:pPr>
    </w:p>
    <w:p w14:paraId="0161AD7F"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II. 1. </w:t>
      </w:r>
      <w:r w:rsidRPr="007E0E99">
        <w:rPr>
          <w:rFonts w:ascii="Helvetica" w:hAnsi="Helvetica" w:cs="Helvetica" w:hint="eastAsia"/>
          <w:b/>
          <w:bCs/>
          <w:color w:val="222222"/>
          <w:sz w:val="21"/>
          <w:szCs w:val="21"/>
        </w:rPr>
        <w:t>Материалы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реактивы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используемые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работе</w:t>
      </w:r>
    </w:p>
    <w:p w14:paraId="1B498614" w14:textId="77777777" w:rsidR="007E0E99" w:rsidRPr="007E0E99" w:rsidRDefault="007E0E99" w:rsidP="007E0E99">
      <w:pPr>
        <w:rPr>
          <w:rFonts w:ascii="Helvetica" w:hAnsi="Helvetica" w:cs="Helvetica"/>
          <w:b/>
          <w:bCs/>
          <w:color w:val="222222"/>
          <w:sz w:val="21"/>
          <w:szCs w:val="21"/>
        </w:rPr>
      </w:pPr>
    </w:p>
    <w:p w14:paraId="6EA975CB"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11.2.1. </w:t>
      </w:r>
      <w:r w:rsidRPr="007E0E99">
        <w:rPr>
          <w:rFonts w:ascii="Helvetica" w:hAnsi="Helvetica" w:cs="Helvetica" w:hint="eastAsia"/>
          <w:b/>
          <w:bCs/>
          <w:color w:val="222222"/>
          <w:sz w:val="21"/>
          <w:szCs w:val="21"/>
        </w:rPr>
        <w:t>Микроорганизмы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условия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культивирования</w:t>
      </w:r>
    </w:p>
    <w:p w14:paraId="7618F1DA" w14:textId="77777777" w:rsidR="007E0E99" w:rsidRPr="007E0E99" w:rsidRDefault="007E0E99" w:rsidP="007E0E99">
      <w:pPr>
        <w:rPr>
          <w:rFonts w:ascii="Helvetica" w:hAnsi="Helvetica" w:cs="Helvetica"/>
          <w:b/>
          <w:bCs/>
          <w:color w:val="222222"/>
          <w:sz w:val="21"/>
          <w:szCs w:val="21"/>
        </w:rPr>
      </w:pPr>
    </w:p>
    <w:p w14:paraId="36033F97"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11.2.2. </w:t>
      </w:r>
      <w:r w:rsidRPr="007E0E99">
        <w:rPr>
          <w:rFonts w:ascii="Helvetica" w:hAnsi="Helvetica" w:cs="Helvetica" w:hint="eastAsia"/>
          <w:b/>
          <w:bCs/>
          <w:color w:val="222222"/>
          <w:sz w:val="21"/>
          <w:szCs w:val="21"/>
        </w:rPr>
        <w:t>Условия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хранения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культур</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микроорганизмов</w:t>
      </w:r>
    </w:p>
    <w:p w14:paraId="35AB6663" w14:textId="77777777" w:rsidR="007E0E99" w:rsidRPr="007E0E99" w:rsidRDefault="007E0E99" w:rsidP="007E0E99">
      <w:pPr>
        <w:rPr>
          <w:rFonts w:ascii="Helvetica" w:hAnsi="Helvetica" w:cs="Helvetica"/>
          <w:b/>
          <w:bCs/>
          <w:color w:val="222222"/>
          <w:sz w:val="21"/>
          <w:szCs w:val="21"/>
        </w:rPr>
      </w:pPr>
    </w:p>
    <w:p w14:paraId="0B83B85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11.3. </w:t>
      </w:r>
      <w:r w:rsidRPr="007E0E99">
        <w:rPr>
          <w:rFonts w:ascii="Helvetica" w:hAnsi="Helvetica" w:cs="Helvetica" w:hint="eastAsia"/>
          <w:b/>
          <w:bCs/>
          <w:color w:val="222222"/>
          <w:sz w:val="21"/>
          <w:szCs w:val="21"/>
        </w:rPr>
        <w:t>Препаративные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методы</w:t>
      </w:r>
    </w:p>
    <w:p w14:paraId="574382F3" w14:textId="77777777" w:rsidR="007E0E99" w:rsidRPr="007E0E99" w:rsidRDefault="007E0E99" w:rsidP="007E0E99">
      <w:pPr>
        <w:rPr>
          <w:rFonts w:ascii="Helvetica" w:hAnsi="Helvetica" w:cs="Helvetica"/>
          <w:b/>
          <w:bCs/>
          <w:color w:val="222222"/>
          <w:sz w:val="21"/>
          <w:szCs w:val="21"/>
        </w:rPr>
      </w:pPr>
    </w:p>
    <w:p w14:paraId="54037799"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11.3.1. </w:t>
      </w:r>
      <w:r w:rsidRPr="007E0E99">
        <w:rPr>
          <w:rFonts w:ascii="Helvetica" w:hAnsi="Helvetica" w:cs="Helvetica" w:hint="eastAsia"/>
          <w:b/>
          <w:bCs/>
          <w:color w:val="222222"/>
          <w:sz w:val="21"/>
          <w:szCs w:val="21"/>
        </w:rPr>
        <w:t>Получение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гомогенатов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клеток</w:t>
      </w:r>
    </w:p>
    <w:p w14:paraId="241001D3" w14:textId="77777777" w:rsidR="007E0E99" w:rsidRPr="007E0E99" w:rsidRDefault="007E0E99" w:rsidP="007E0E99">
      <w:pPr>
        <w:rPr>
          <w:rFonts w:ascii="Helvetica" w:hAnsi="Helvetica" w:cs="Helvetica"/>
          <w:b/>
          <w:bCs/>
          <w:color w:val="222222"/>
          <w:sz w:val="21"/>
          <w:szCs w:val="21"/>
        </w:rPr>
      </w:pPr>
    </w:p>
    <w:p w14:paraId="1522BBF2"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11.3.2. </w:t>
      </w:r>
      <w:r w:rsidRPr="007E0E99">
        <w:rPr>
          <w:rFonts w:ascii="Helvetica" w:hAnsi="Helvetica" w:cs="Helvetica" w:hint="eastAsia"/>
          <w:b/>
          <w:bCs/>
          <w:color w:val="222222"/>
          <w:sz w:val="21"/>
          <w:szCs w:val="21"/>
        </w:rPr>
        <w:t>Экстракция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липидов</w:t>
      </w:r>
      <w:r w:rsidRPr="007E0E99">
        <w:rPr>
          <w:rFonts w:ascii="Helvetica" w:hAnsi="Helvetica" w:cs="Helvetica"/>
          <w:b/>
          <w:bCs/>
          <w:color w:val="222222"/>
          <w:sz w:val="21"/>
          <w:szCs w:val="21"/>
        </w:rPr>
        <w:t>- -</w:t>
      </w:r>
    </w:p>
    <w:p w14:paraId="7090E08B" w14:textId="77777777" w:rsidR="007E0E99" w:rsidRPr="007E0E99" w:rsidRDefault="007E0E99" w:rsidP="007E0E99">
      <w:pPr>
        <w:rPr>
          <w:rFonts w:ascii="Helvetica" w:hAnsi="Helvetica" w:cs="Helvetica"/>
          <w:b/>
          <w:bCs/>
          <w:color w:val="222222"/>
          <w:sz w:val="21"/>
          <w:szCs w:val="21"/>
        </w:rPr>
      </w:pPr>
    </w:p>
    <w:p w14:paraId="01032617"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З</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З</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Выделение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ДНК</w:t>
      </w:r>
    </w:p>
    <w:p w14:paraId="70D901EA" w14:textId="77777777" w:rsidR="007E0E99" w:rsidRPr="007E0E99" w:rsidRDefault="007E0E99" w:rsidP="007E0E99">
      <w:pPr>
        <w:rPr>
          <w:rFonts w:ascii="Helvetica" w:hAnsi="Helvetica" w:cs="Helvetica"/>
          <w:b/>
          <w:bCs/>
          <w:color w:val="222222"/>
          <w:sz w:val="21"/>
          <w:szCs w:val="21"/>
        </w:rPr>
      </w:pPr>
    </w:p>
    <w:p w14:paraId="502B6BBD"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11.4. </w:t>
      </w:r>
      <w:r w:rsidRPr="007E0E99">
        <w:rPr>
          <w:rFonts w:ascii="Helvetica" w:hAnsi="Helvetica" w:cs="Helvetica" w:hint="eastAsia"/>
          <w:b/>
          <w:bCs/>
          <w:color w:val="222222"/>
          <w:sz w:val="21"/>
          <w:szCs w:val="21"/>
        </w:rPr>
        <w:t>Аналитические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методы</w:t>
      </w:r>
    </w:p>
    <w:p w14:paraId="2CD10F19" w14:textId="77777777" w:rsidR="007E0E99" w:rsidRPr="007E0E99" w:rsidRDefault="007E0E99" w:rsidP="007E0E99">
      <w:pPr>
        <w:rPr>
          <w:rFonts w:ascii="Helvetica" w:hAnsi="Helvetica" w:cs="Helvetica"/>
          <w:b/>
          <w:bCs/>
          <w:color w:val="222222"/>
          <w:sz w:val="21"/>
          <w:szCs w:val="21"/>
        </w:rPr>
      </w:pPr>
    </w:p>
    <w:p w14:paraId="6B3CF8F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11.4.1. </w:t>
      </w:r>
      <w:r w:rsidRPr="007E0E99">
        <w:rPr>
          <w:rFonts w:ascii="Helvetica" w:hAnsi="Helvetica" w:cs="Helvetica" w:hint="eastAsia"/>
          <w:b/>
          <w:bCs/>
          <w:color w:val="222222"/>
          <w:sz w:val="21"/>
          <w:szCs w:val="21"/>
        </w:rPr>
        <w:t>Определение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прироста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биомассы</w:t>
      </w:r>
    </w:p>
    <w:p w14:paraId="1D27EF21" w14:textId="77777777" w:rsidR="007E0E99" w:rsidRPr="007E0E99" w:rsidRDefault="007E0E99" w:rsidP="007E0E99">
      <w:pPr>
        <w:rPr>
          <w:rFonts w:ascii="Helvetica" w:hAnsi="Helvetica" w:cs="Helvetica"/>
          <w:b/>
          <w:bCs/>
          <w:color w:val="222222"/>
          <w:sz w:val="21"/>
          <w:szCs w:val="21"/>
        </w:rPr>
      </w:pPr>
    </w:p>
    <w:p w14:paraId="200D7EE9"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11.4.2. </w:t>
      </w:r>
      <w:r w:rsidRPr="007E0E99">
        <w:rPr>
          <w:rFonts w:ascii="Helvetica" w:hAnsi="Helvetica" w:cs="Helvetica" w:hint="eastAsia"/>
          <w:b/>
          <w:bCs/>
          <w:color w:val="222222"/>
          <w:sz w:val="21"/>
          <w:szCs w:val="21"/>
        </w:rPr>
        <w:t>Количественное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определение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лаурокса</w:t>
      </w:r>
      <w:r w:rsidRPr="007E0E99">
        <w:rPr>
          <w:rFonts w:ascii="Helvetica" w:hAnsi="Helvetica" w:cs="Helvetica"/>
          <w:b/>
          <w:bCs/>
          <w:color w:val="222222"/>
          <w:sz w:val="21"/>
          <w:szCs w:val="21"/>
        </w:rPr>
        <w:t xml:space="preserve">-9, </w:t>
      </w:r>
      <w:r w:rsidRPr="007E0E99">
        <w:rPr>
          <w:rFonts w:ascii="Helvetica" w:hAnsi="Helvetica" w:cs="Helvetica" w:hint="eastAsia"/>
          <w:b/>
          <w:bCs/>
          <w:color w:val="222222"/>
          <w:sz w:val="21"/>
          <w:szCs w:val="21"/>
        </w:rPr>
        <w:t>лауриновой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кислоты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ПЭГ</w:t>
      </w:r>
    </w:p>
    <w:p w14:paraId="40CA73C8" w14:textId="77777777" w:rsidR="007E0E99" w:rsidRPr="007E0E99" w:rsidRDefault="007E0E99" w:rsidP="007E0E99">
      <w:pPr>
        <w:rPr>
          <w:rFonts w:ascii="Helvetica" w:hAnsi="Helvetica" w:cs="Helvetica"/>
          <w:b/>
          <w:bCs/>
          <w:color w:val="222222"/>
          <w:sz w:val="21"/>
          <w:szCs w:val="21"/>
        </w:rPr>
      </w:pPr>
    </w:p>
    <w:p w14:paraId="31C88FE8"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lastRenderedPageBreak/>
        <w:t xml:space="preserve">11.4.3. </w:t>
      </w:r>
      <w:r w:rsidRPr="007E0E99">
        <w:rPr>
          <w:rFonts w:ascii="Helvetica" w:hAnsi="Helvetica" w:cs="Helvetica" w:hint="eastAsia"/>
          <w:b/>
          <w:bCs/>
          <w:color w:val="222222"/>
          <w:sz w:val="21"/>
          <w:szCs w:val="21"/>
        </w:rPr>
        <w:t>Количественное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определение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свинца</w:t>
      </w:r>
    </w:p>
    <w:p w14:paraId="76457F5C" w14:textId="77777777" w:rsidR="007E0E99" w:rsidRPr="007E0E99" w:rsidRDefault="007E0E99" w:rsidP="007E0E99">
      <w:pPr>
        <w:rPr>
          <w:rFonts w:ascii="Helvetica" w:hAnsi="Helvetica" w:cs="Helvetica"/>
          <w:b/>
          <w:bCs/>
          <w:color w:val="222222"/>
          <w:sz w:val="21"/>
          <w:szCs w:val="21"/>
        </w:rPr>
      </w:pPr>
    </w:p>
    <w:p w14:paraId="6333E295"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II.4.4: </w:t>
      </w:r>
      <w:r w:rsidRPr="007E0E99">
        <w:rPr>
          <w:rFonts w:ascii="Helvetica" w:hAnsi="Helvetica" w:cs="Helvetica" w:hint="eastAsia"/>
          <w:b/>
          <w:bCs/>
          <w:color w:val="222222"/>
          <w:sz w:val="21"/>
          <w:szCs w:val="21"/>
        </w:rPr>
        <w:t>Определение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ферментативных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активностей</w:t>
      </w:r>
      <w:r w:rsidRPr="007E0E99">
        <w:rPr>
          <w:rFonts w:ascii="Helvetica" w:hAnsi="Helvetica" w:cs="Helvetica"/>
          <w:b/>
          <w:bCs/>
          <w:color w:val="222222"/>
          <w:sz w:val="21"/>
          <w:szCs w:val="21"/>
        </w:rPr>
        <w:t>-</w:t>
      </w:r>
    </w:p>
    <w:p w14:paraId="58885933" w14:textId="77777777" w:rsidR="007E0E99" w:rsidRPr="007E0E99" w:rsidRDefault="007E0E99" w:rsidP="007E0E99">
      <w:pPr>
        <w:rPr>
          <w:rFonts w:ascii="Helvetica" w:hAnsi="Helvetica" w:cs="Helvetica"/>
          <w:b/>
          <w:bCs/>
          <w:color w:val="222222"/>
          <w:sz w:val="21"/>
          <w:szCs w:val="21"/>
        </w:rPr>
      </w:pPr>
    </w:p>
    <w:p w14:paraId="01D2E90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.4.5. </w:t>
      </w:r>
      <w:r w:rsidRPr="007E0E99">
        <w:rPr>
          <w:rFonts w:ascii="Helvetica" w:hAnsi="Helvetica" w:cs="Helvetica" w:hint="eastAsia"/>
          <w:b/>
          <w:bCs/>
          <w:color w:val="222222"/>
          <w:sz w:val="21"/>
          <w:szCs w:val="21"/>
        </w:rPr>
        <w:t>Определение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жизнеспособности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клеток</w:t>
      </w:r>
    </w:p>
    <w:p w14:paraId="13424973" w14:textId="77777777" w:rsidR="007E0E99" w:rsidRPr="007E0E99" w:rsidRDefault="007E0E99" w:rsidP="007E0E99">
      <w:pPr>
        <w:rPr>
          <w:rFonts w:ascii="Helvetica" w:hAnsi="Helvetica" w:cs="Helvetica"/>
          <w:b/>
          <w:bCs/>
          <w:color w:val="222222"/>
          <w:sz w:val="21"/>
          <w:szCs w:val="21"/>
        </w:rPr>
      </w:pPr>
    </w:p>
    <w:p w14:paraId="71087214"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.4.6. </w:t>
      </w:r>
      <w:r w:rsidRPr="007E0E99">
        <w:rPr>
          <w:rFonts w:ascii="Helvetica" w:hAnsi="Helvetica" w:cs="Helvetica" w:hint="eastAsia"/>
          <w:b/>
          <w:bCs/>
          <w:color w:val="222222"/>
          <w:sz w:val="21"/>
          <w:szCs w:val="21"/>
        </w:rPr>
        <w:t>Морфометрический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анализ</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размеров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клеточных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структур</w:t>
      </w:r>
      <w:r w:rsidRPr="007E0E99">
        <w:rPr>
          <w:rFonts w:ascii="Helvetica" w:hAnsi="Helvetica" w:cs="Helvetica"/>
          <w:b/>
          <w:bCs/>
          <w:color w:val="222222"/>
          <w:sz w:val="21"/>
          <w:szCs w:val="21"/>
        </w:rPr>
        <w:t xml:space="preserve">- 49 II.4.7. </w:t>
      </w:r>
      <w:r w:rsidRPr="007E0E99">
        <w:rPr>
          <w:rFonts w:ascii="Helvetica" w:hAnsi="Helvetica" w:cs="Helvetica" w:hint="eastAsia"/>
          <w:b/>
          <w:bCs/>
          <w:color w:val="222222"/>
          <w:sz w:val="21"/>
          <w:szCs w:val="21"/>
        </w:rPr>
        <w:t>Статистический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анализ</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экспериментальных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данных</w:t>
      </w:r>
    </w:p>
    <w:p w14:paraId="6C0D6E09" w14:textId="77777777" w:rsidR="007E0E99" w:rsidRPr="007E0E99" w:rsidRDefault="007E0E99" w:rsidP="007E0E99">
      <w:pPr>
        <w:rPr>
          <w:rFonts w:ascii="Helvetica" w:hAnsi="Helvetica" w:cs="Helvetica"/>
          <w:b/>
          <w:bCs/>
          <w:color w:val="222222"/>
          <w:sz w:val="21"/>
          <w:szCs w:val="21"/>
        </w:rPr>
      </w:pPr>
    </w:p>
    <w:p w14:paraId="5A434A60"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11.5. </w:t>
      </w:r>
      <w:r w:rsidRPr="007E0E99">
        <w:rPr>
          <w:rFonts w:ascii="Helvetica" w:hAnsi="Helvetica" w:cs="Helvetica" w:hint="eastAsia"/>
          <w:b/>
          <w:bCs/>
          <w:color w:val="222222"/>
          <w:sz w:val="21"/>
          <w:szCs w:val="21"/>
        </w:rPr>
        <w:t>Электронно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микроскопические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методы—</w:t>
      </w:r>
    </w:p>
    <w:p w14:paraId="62892F7F" w14:textId="77777777" w:rsidR="007E0E99" w:rsidRPr="007E0E99" w:rsidRDefault="007E0E99" w:rsidP="007E0E99">
      <w:pPr>
        <w:rPr>
          <w:rFonts w:ascii="Helvetica" w:hAnsi="Helvetica" w:cs="Helvetica"/>
          <w:b/>
          <w:bCs/>
          <w:color w:val="222222"/>
          <w:sz w:val="21"/>
          <w:szCs w:val="21"/>
        </w:rPr>
      </w:pPr>
    </w:p>
    <w:p w14:paraId="43F0072F"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11.5.1. </w:t>
      </w:r>
      <w:r w:rsidRPr="007E0E99">
        <w:rPr>
          <w:rFonts w:ascii="Helvetica" w:hAnsi="Helvetica" w:cs="Helvetica" w:hint="eastAsia"/>
          <w:b/>
          <w:bCs/>
          <w:color w:val="222222"/>
          <w:sz w:val="21"/>
          <w:szCs w:val="21"/>
        </w:rPr>
        <w:t>Метод</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ультратонких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срезов</w:t>
      </w:r>
    </w:p>
    <w:p w14:paraId="6A506D10" w14:textId="77777777" w:rsidR="007E0E99" w:rsidRPr="007E0E99" w:rsidRDefault="007E0E99" w:rsidP="007E0E99">
      <w:pPr>
        <w:rPr>
          <w:rFonts w:ascii="Helvetica" w:hAnsi="Helvetica" w:cs="Helvetica"/>
          <w:b/>
          <w:bCs/>
          <w:color w:val="222222"/>
          <w:sz w:val="21"/>
          <w:szCs w:val="21"/>
        </w:rPr>
      </w:pPr>
    </w:p>
    <w:p w14:paraId="2A74FA98"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11.5.2. </w:t>
      </w:r>
      <w:r w:rsidRPr="007E0E99">
        <w:rPr>
          <w:rFonts w:ascii="Helvetica" w:hAnsi="Helvetica" w:cs="Helvetica" w:hint="eastAsia"/>
          <w:b/>
          <w:bCs/>
          <w:color w:val="222222"/>
          <w:sz w:val="21"/>
          <w:szCs w:val="21"/>
        </w:rPr>
        <w:t>Электронно</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микроскопическая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криофрактография</w:t>
      </w:r>
    </w:p>
    <w:p w14:paraId="64BE75C1" w14:textId="77777777" w:rsidR="007E0E99" w:rsidRPr="007E0E99" w:rsidRDefault="007E0E99" w:rsidP="007E0E99">
      <w:pPr>
        <w:rPr>
          <w:rFonts w:ascii="Helvetica" w:hAnsi="Helvetica" w:cs="Helvetica"/>
          <w:b/>
          <w:bCs/>
          <w:color w:val="222222"/>
          <w:sz w:val="21"/>
          <w:szCs w:val="21"/>
        </w:rPr>
      </w:pPr>
    </w:p>
    <w:p w14:paraId="79B8537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11.5.3. </w:t>
      </w:r>
      <w:r w:rsidRPr="007E0E99">
        <w:rPr>
          <w:rFonts w:ascii="Helvetica" w:hAnsi="Helvetica" w:cs="Helvetica" w:hint="eastAsia"/>
          <w:b/>
          <w:bCs/>
          <w:color w:val="222222"/>
          <w:sz w:val="21"/>
          <w:szCs w:val="21"/>
        </w:rPr>
        <w:t>Электронно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микроскопическая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цитохимия</w:t>
      </w:r>
    </w:p>
    <w:p w14:paraId="2F66DAB7" w14:textId="77777777" w:rsidR="007E0E99" w:rsidRPr="007E0E99" w:rsidRDefault="007E0E99" w:rsidP="007E0E99">
      <w:pPr>
        <w:rPr>
          <w:rFonts w:ascii="Helvetica" w:hAnsi="Helvetica" w:cs="Helvetica"/>
          <w:b/>
          <w:bCs/>
          <w:color w:val="222222"/>
          <w:sz w:val="21"/>
          <w:szCs w:val="21"/>
        </w:rPr>
      </w:pPr>
    </w:p>
    <w:p w14:paraId="17E17A45"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РЕЗУЛЬТАТЫ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ОБСУЖДЕНИЕ</w:t>
      </w:r>
    </w:p>
    <w:p w14:paraId="401C7019" w14:textId="77777777" w:rsidR="007E0E99" w:rsidRPr="007E0E99" w:rsidRDefault="007E0E99" w:rsidP="007E0E99">
      <w:pPr>
        <w:rPr>
          <w:rFonts w:ascii="Helvetica" w:hAnsi="Helvetica" w:cs="Helvetica"/>
          <w:b/>
          <w:bCs/>
          <w:color w:val="222222"/>
          <w:sz w:val="21"/>
          <w:szCs w:val="21"/>
        </w:rPr>
      </w:pPr>
    </w:p>
    <w:p w14:paraId="1E05506B"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Глава</w:t>
      </w:r>
      <w:r w:rsidRPr="007E0E99">
        <w:rPr>
          <w:rFonts w:ascii="Helvetica" w:hAnsi="Helvetica" w:cs="Helvetica"/>
          <w:b/>
          <w:bCs/>
          <w:color w:val="222222"/>
          <w:sz w:val="21"/>
          <w:szCs w:val="21"/>
        </w:rPr>
        <w:t xml:space="preserve"> III. </w:t>
      </w:r>
      <w:r w:rsidRPr="007E0E99">
        <w:rPr>
          <w:rFonts w:ascii="Helvetica" w:hAnsi="Helvetica" w:cs="Helvetica" w:hint="eastAsia"/>
          <w:b/>
          <w:bCs/>
          <w:color w:val="222222"/>
          <w:sz w:val="21"/>
          <w:szCs w:val="21"/>
        </w:rPr>
        <w:t>Деструкция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лаурокса</w:t>
      </w:r>
      <w:r w:rsidRPr="007E0E99">
        <w:rPr>
          <w:rFonts w:ascii="Helvetica" w:hAnsi="Helvetica" w:cs="Helvetica"/>
          <w:b/>
          <w:bCs/>
          <w:color w:val="222222"/>
          <w:sz w:val="21"/>
          <w:szCs w:val="21"/>
        </w:rPr>
        <w:t xml:space="preserve">-9 </w:t>
      </w:r>
      <w:r w:rsidRPr="007E0E99">
        <w:rPr>
          <w:rFonts w:ascii="Helvetica" w:hAnsi="Helvetica" w:cs="Helvetica" w:hint="eastAsia"/>
          <w:b/>
          <w:bCs/>
          <w:color w:val="222222"/>
          <w:sz w:val="21"/>
          <w:szCs w:val="21"/>
        </w:rPr>
        <w:t>культурой</w:t>
      </w:r>
      <w:r w:rsidRPr="007E0E99">
        <w:rPr>
          <w:rFonts w:ascii="Helvetica" w:hAnsi="Helvetica" w:cs="Helvetica"/>
          <w:b/>
          <w:bCs/>
          <w:color w:val="222222"/>
          <w:sz w:val="21"/>
          <w:szCs w:val="21"/>
        </w:rPr>
        <w:t xml:space="preserve"> Cryptococcus humicola</w:t>
      </w:r>
    </w:p>
    <w:p w14:paraId="4CEACA79" w14:textId="77777777" w:rsidR="007E0E99" w:rsidRPr="007E0E99" w:rsidRDefault="007E0E99" w:rsidP="007E0E99">
      <w:pPr>
        <w:rPr>
          <w:rFonts w:ascii="Helvetica" w:hAnsi="Helvetica" w:cs="Helvetica"/>
          <w:b/>
          <w:bCs/>
          <w:color w:val="222222"/>
          <w:sz w:val="21"/>
          <w:szCs w:val="21"/>
        </w:rPr>
      </w:pPr>
    </w:p>
    <w:p w14:paraId="6666673C"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штамм</w:t>
      </w:r>
      <w:r w:rsidRPr="007E0E99">
        <w:rPr>
          <w:rFonts w:ascii="Helvetica" w:hAnsi="Helvetica" w:cs="Helvetica"/>
          <w:b/>
          <w:bCs/>
          <w:color w:val="222222"/>
          <w:sz w:val="21"/>
          <w:szCs w:val="21"/>
        </w:rPr>
        <w:t xml:space="preserve"> S-</w:t>
      </w:r>
    </w:p>
    <w:p w14:paraId="01935C7E" w14:textId="77777777" w:rsidR="007E0E99" w:rsidRPr="007E0E99" w:rsidRDefault="007E0E99" w:rsidP="007E0E99">
      <w:pPr>
        <w:rPr>
          <w:rFonts w:ascii="Helvetica" w:hAnsi="Helvetica" w:cs="Helvetica"/>
          <w:b/>
          <w:bCs/>
          <w:color w:val="222222"/>
          <w:sz w:val="21"/>
          <w:szCs w:val="21"/>
        </w:rPr>
      </w:pPr>
    </w:p>
    <w:p w14:paraId="0D4FEC4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III. 1. </w:t>
      </w:r>
      <w:r w:rsidRPr="007E0E99">
        <w:rPr>
          <w:rFonts w:ascii="Helvetica" w:hAnsi="Helvetica" w:cs="Helvetica" w:hint="eastAsia"/>
          <w:b/>
          <w:bCs/>
          <w:color w:val="222222"/>
          <w:sz w:val="21"/>
          <w:szCs w:val="21"/>
        </w:rPr>
        <w:t>Использование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лаурокса</w:t>
      </w:r>
      <w:r w:rsidRPr="007E0E99">
        <w:rPr>
          <w:rFonts w:ascii="Helvetica" w:hAnsi="Helvetica" w:cs="Helvetica"/>
          <w:b/>
          <w:bCs/>
          <w:color w:val="222222"/>
          <w:sz w:val="21"/>
          <w:szCs w:val="21"/>
        </w:rPr>
        <w:t xml:space="preserve">-9 </w:t>
      </w:r>
      <w:r w:rsidRPr="007E0E99">
        <w:rPr>
          <w:rFonts w:ascii="Helvetica" w:hAnsi="Helvetica" w:cs="Helvetica" w:hint="eastAsia"/>
          <w:b/>
          <w:bCs/>
          <w:color w:val="222222"/>
          <w:sz w:val="21"/>
          <w:szCs w:val="21"/>
        </w:rPr>
        <w:t>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качестве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единственного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источника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углерода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энергии</w:t>
      </w:r>
    </w:p>
    <w:p w14:paraId="4E27EA22" w14:textId="77777777" w:rsidR="007E0E99" w:rsidRPr="007E0E99" w:rsidRDefault="007E0E99" w:rsidP="007E0E99">
      <w:pPr>
        <w:rPr>
          <w:rFonts w:ascii="Helvetica" w:hAnsi="Helvetica" w:cs="Helvetica"/>
          <w:b/>
          <w:bCs/>
          <w:color w:val="222222"/>
          <w:sz w:val="21"/>
          <w:szCs w:val="21"/>
        </w:rPr>
      </w:pPr>
    </w:p>
    <w:p w14:paraId="6C4E023D"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111.2. </w:t>
      </w:r>
      <w:r w:rsidRPr="007E0E99">
        <w:rPr>
          <w:rFonts w:ascii="Helvetica" w:hAnsi="Helvetica" w:cs="Helvetica" w:hint="eastAsia"/>
          <w:b/>
          <w:bCs/>
          <w:color w:val="222222"/>
          <w:sz w:val="21"/>
          <w:szCs w:val="21"/>
        </w:rPr>
        <w:t>Деструкция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лаурокса</w:t>
      </w:r>
      <w:r w:rsidRPr="007E0E99">
        <w:rPr>
          <w:rFonts w:ascii="Helvetica" w:hAnsi="Helvetica" w:cs="Helvetica"/>
          <w:b/>
          <w:bCs/>
          <w:color w:val="222222"/>
          <w:sz w:val="21"/>
          <w:szCs w:val="21"/>
        </w:rPr>
        <w:t xml:space="preserve">-9 - </w:t>
      </w:r>
      <w:r w:rsidRPr="007E0E99">
        <w:rPr>
          <w:rFonts w:ascii="Helvetica" w:hAnsi="Helvetica" w:cs="Helvetica" w:hint="eastAsia"/>
          <w:b/>
          <w:bCs/>
          <w:color w:val="222222"/>
          <w:sz w:val="21"/>
          <w:szCs w:val="21"/>
        </w:rPr>
        <w:t>осуществляется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внеклеточно</w:t>
      </w:r>
      <w:r w:rsidRPr="007E0E99">
        <w:rPr>
          <w:rFonts w:ascii="Helvetica" w:hAnsi="Helvetica" w:cs="Helvetica"/>
          <w:b/>
          <w:bCs/>
          <w:color w:val="222222"/>
          <w:sz w:val="21"/>
          <w:szCs w:val="21"/>
        </w:rPr>
        <w:t xml:space="preserve"> - - -</w:t>
      </w:r>
    </w:p>
    <w:p w14:paraId="07B8C544" w14:textId="77777777" w:rsidR="007E0E99" w:rsidRPr="007E0E99" w:rsidRDefault="007E0E99" w:rsidP="007E0E99">
      <w:pPr>
        <w:rPr>
          <w:rFonts w:ascii="Helvetica" w:hAnsi="Helvetica" w:cs="Helvetica"/>
          <w:b/>
          <w:bCs/>
          <w:color w:val="222222"/>
          <w:sz w:val="21"/>
          <w:szCs w:val="21"/>
        </w:rPr>
      </w:pPr>
    </w:p>
    <w:p w14:paraId="567472C8"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111.3. </w:t>
      </w:r>
      <w:r w:rsidRPr="007E0E99">
        <w:rPr>
          <w:rFonts w:ascii="Helvetica" w:hAnsi="Helvetica" w:cs="Helvetica" w:hint="eastAsia"/>
          <w:b/>
          <w:bCs/>
          <w:color w:val="222222"/>
          <w:sz w:val="21"/>
          <w:szCs w:val="21"/>
        </w:rPr>
        <w:t>Влияние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лаурокса</w:t>
      </w:r>
      <w:r w:rsidRPr="007E0E99">
        <w:rPr>
          <w:rFonts w:ascii="Helvetica" w:hAnsi="Helvetica" w:cs="Helvetica"/>
          <w:b/>
          <w:bCs/>
          <w:color w:val="222222"/>
          <w:sz w:val="21"/>
          <w:szCs w:val="21"/>
        </w:rPr>
        <w:t xml:space="preserve">-9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жизнеспособность</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.humicola----61</w:t>
      </w:r>
    </w:p>
    <w:p w14:paraId="4C643B85" w14:textId="77777777" w:rsidR="007E0E99" w:rsidRPr="007E0E99" w:rsidRDefault="007E0E99" w:rsidP="007E0E99">
      <w:pPr>
        <w:rPr>
          <w:rFonts w:ascii="Helvetica" w:hAnsi="Helvetica" w:cs="Helvetica"/>
          <w:b/>
          <w:bCs/>
          <w:color w:val="222222"/>
          <w:sz w:val="21"/>
          <w:szCs w:val="21"/>
        </w:rPr>
      </w:pPr>
    </w:p>
    <w:p w14:paraId="3C4C477E"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111.4. </w:t>
      </w:r>
      <w:r w:rsidRPr="007E0E99">
        <w:rPr>
          <w:rFonts w:ascii="Helvetica" w:hAnsi="Helvetica" w:cs="Helvetica" w:hint="eastAsia"/>
          <w:b/>
          <w:bCs/>
          <w:color w:val="222222"/>
          <w:sz w:val="21"/>
          <w:szCs w:val="21"/>
        </w:rPr>
        <w:t>Электронно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цитохимическое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определение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локализации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гидролаз</w:t>
      </w:r>
      <w:r w:rsidRPr="007E0E99">
        <w:rPr>
          <w:rFonts w:ascii="Helvetica" w:hAnsi="Helvetica" w:cs="Helvetica"/>
          <w:b/>
          <w:bCs/>
          <w:color w:val="222222"/>
          <w:sz w:val="21"/>
          <w:szCs w:val="21"/>
        </w:rPr>
        <w:t xml:space="preserve"> -</w:t>
      </w:r>
    </w:p>
    <w:p w14:paraId="555F6F02" w14:textId="77777777" w:rsidR="007E0E99" w:rsidRPr="007E0E99" w:rsidRDefault="007E0E99" w:rsidP="007E0E99">
      <w:pPr>
        <w:rPr>
          <w:rFonts w:ascii="Helvetica" w:hAnsi="Helvetica" w:cs="Helvetica"/>
          <w:b/>
          <w:bCs/>
          <w:color w:val="222222"/>
          <w:sz w:val="21"/>
          <w:szCs w:val="21"/>
        </w:rPr>
      </w:pPr>
    </w:p>
    <w:p w14:paraId="49328F72"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111.5. </w:t>
      </w:r>
      <w:r w:rsidRPr="007E0E99">
        <w:rPr>
          <w:rFonts w:ascii="Helvetica" w:hAnsi="Helvetica" w:cs="Helvetica" w:hint="eastAsia"/>
          <w:b/>
          <w:bCs/>
          <w:color w:val="222222"/>
          <w:sz w:val="21"/>
          <w:szCs w:val="21"/>
        </w:rPr>
        <w:t>Оптимизация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методов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электронно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цитохимического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обнаружения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гидролаз</w:t>
      </w:r>
    </w:p>
    <w:p w14:paraId="33B5DB96" w14:textId="77777777" w:rsidR="007E0E99" w:rsidRPr="007E0E99" w:rsidRDefault="007E0E99" w:rsidP="007E0E99">
      <w:pPr>
        <w:rPr>
          <w:rFonts w:ascii="Helvetica" w:hAnsi="Helvetica" w:cs="Helvetica"/>
          <w:b/>
          <w:bCs/>
          <w:color w:val="222222"/>
          <w:sz w:val="21"/>
          <w:szCs w:val="21"/>
        </w:rPr>
      </w:pPr>
    </w:p>
    <w:p w14:paraId="62B5D4CB"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Ш</w:t>
      </w:r>
      <w:r w:rsidRPr="007E0E99">
        <w:rPr>
          <w:rFonts w:ascii="Helvetica" w:hAnsi="Helvetica" w:cs="Helvetica"/>
          <w:b/>
          <w:bCs/>
          <w:color w:val="222222"/>
          <w:sz w:val="21"/>
          <w:szCs w:val="21"/>
        </w:rPr>
        <w:t xml:space="preserve">.5.1. </w:t>
      </w:r>
      <w:r w:rsidRPr="007E0E99">
        <w:rPr>
          <w:rFonts w:ascii="Helvetica" w:hAnsi="Helvetica" w:cs="Helvetica" w:hint="eastAsia"/>
          <w:b/>
          <w:bCs/>
          <w:color w:val="222222"/>
          <w:sz w:val="21"/>
          <w:szCs w:val="21"/>
        </w:rPr>
        <w:t>Хлорметилсилатран</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новый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субстрат</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для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электронно</w:t>
      </w:r>
      <w:r w:rsidRPr="007E0E99">
        <w:rPr>
          <w:rFonts w:ascii="Helvetica" w:hAnsi="Helvetica" w:cs="Helvetica"/>
          <w:b/>
          <w:bCs/>
          <w:color w:val="222222"/>
          <w:sz w:val="21"/>
          <w:szCs w:val="21"/>
        </w:rPr>
        <w:t>-</w:t>
      </w:r>
    </w:p>
    <w:p w14:paraId="74B15EA3" w14:textId="77777777" w:rsidR="007E0E99" w:rsidRPr="007E0E99" w:rsidRDefault="007E0E99" w:rsidP="007E0E99">
      <w:pPr>
        <w:rPr>
          <w:rFonts w:ascii="Helvetica" w:hAnsi="Helvetica" w:cs="Helvetica"/>
          <w:b/>
          <w:bCs/>
          <w:color w:val="222222"/>
          <w:sz w:val="21"/>
          <w:szCs w:val="21"/>
        </w:rPr>
      </w:pPr>
    </w:p>
    <w:p w14:paraId="53888CD3"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цитохимической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локализации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гидролаз</w:t>
      </w:r>
      <w:r w:rsidRPr="007E0E99">
        <w:rPr>
          <w:rFonts w:ascii="Helvetica" w:hAnsi="Helvetica" w:cs="Helvetica"/>
          <w:b/>
          <w:bCs/>
          <w:color w:val="222222"/>
          <w:sz w:val="21"/>
          <w:szCs w:val="21"/>
        </w:rPr>
        <w:t>---------------69</w:t>
      </w:r>
    </w:p>
    <w:p w14:paraId="388F4D00" w14:textId="77777777" w:rsidR="007E0E99" w:rsidRPr="007E0E99" w:rsidRDefault="007E0E99" w:rsidP="007E0E99">
      <w:pPr>
        <w:rPr>
          <w:rFonts w:ascii="Helvetica" w:hAnsi="Helvetica" w:cs="Helvetica"/>
          <w:b/>
          <w:bCs/>
          <w:color w:val="222222"/>
          <w:sz w:val="21"/>
          <w:szCs w:val="21"/>
        </w:rPr>
      </w:pPr>
    </w:p>
    <w:p w14:paraId="6C89C460"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III.5.2. </w:t>
      </w:r>
      <w:r w:rsidRPr="007E0E99">
        <w:rPr>
          <w:rFonts w:ascii="Helvetica" w:hAnsi="Helvetica" w:cs="Helvetica" w:hint="eastAsia"/>
          <w:b/>
          <w:bCs/>
          <w:color w:val="222222"/>
          <w:sz w:val="21"/>
          <w:szCs w:val="21"/>
        </w:rPr>
        <w:t>Использование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Ьо</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уюгу</w:t>
      </w:r>
      <w:r w:rsidRPr="007E0E99">
        <w:rPr>
          <w:rFonts w:ascii="Helvetica" w:hAnsi="Helvetica" w:cs="Helvetica"/>
          <w:b/>
          <w:bCs/>
          <w:color w:val="222222"/>
          <w:sz w:val="21"/>
          <w:szCs w:val="21"/>
        </w:rPr>
        <w:t xml:space="preserve">1 - </w:t>
      </w:r>
      <w:r w:rsidRPr="007E0E99">
        <w:rPr>
          <w:rFonts w:ascii="Helvetica" w:hAnsi="Helvetica" w:cs="Helvetica" w:hint="eastAsia"/>
          <w:b/>
          <w:bCs/>
          <w:color w:val="222222"/>
          <w:sz w:val="21"/>
          <w:szCs w:val="21"/>
        </w:rPr>
        <w:t>низкотемпературной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полимеризационной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среды</w:t>
      </w:r>
    </w:p>
    <w:p w14:paraId="7C3F8CBC" w14:textId="77777777" w:rsidR="007E0E99" w:rsidRPr="007E0E99" w:rsidRDefault="007E0E99" w:rsidP="007E0E99">
      <w:pPr>
        <w:rPr>
          <w:rFonts w:ascii="Helvetica" w:hAnsi="Helvetica" w:cs="Helvetica"/>
          <w:b/>
          <w:bCs/>
          <w:color w:val="222222"/>
          <w:sz w:val="21"/>
          <w:szCs w:val="21"/>
        </w:rPr>
      </w:pPr>
    </w:p>
    <w:p w14:paraId="2D06FDDC"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Глава</w:t>
      </w:r>
      <w:r w:rsidRPr="007E0E99">
        <w:rPr>
          <w:rFonts w:ascii="Helvetica" w:hAnsi="Helvetica" w:cs="Helvetica"/>
          <w:b/>
          <w:bCs/>
          <w:color w:val="222222"/>
          <w:sz w:val="21"/>
          <w:szCs w:val="21"/>
        </w:rPr>
        <w:t xml:space="preserve"> IV. </w:t>
      </w:r>
      <w:r w:rsidRPr="007E0E99">
        <w:rPr>
          <w:rFonts w:ascii="Helvetica" w:hAnsi="Helvetica" w:cs="Helvetica" w:hint="eastAsia"/>
          <w:b/>
          <w:bCs/>
          <w:color w:val="222222"/>
          <w:sz w:val="21"/>
          <w:szCs w:val="21"/>
        </w:rPr>
        <w:t>Особенности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ультраструктуры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оболочки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китко</w:t>
      </w: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а</w:t>
      </w:r>
    </w:p>
    <w:p w14:paraId="0045BA9E" w14:textId="77777777" w:rsidR="007E0E99" w:rsidRPr="007E0E99" w:rsidRDefault="007E0E99" w:rsidP="007E0E99">
      <w:pPr>
        <w:rPr>
          <w:rFonts w:ascii="Helvetica" w:hAnsi="Helvetica" w:cs="Helvetica"/>
          <w:b/>
          <w:bCs/>
          <w:color w:val="222222"/>
          <w:sz w:val="21"/>
          <w:szCs w:val="21"/>
        </w:rPr>
      </w:pPr>
    </w:p>
    <w:p w14:paraId="0E14DCC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при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росте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среде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глюкозой</w:t>
      </w:r>
    </w:p>
    <w:p w14:paraId="51665333" w14:textId="77777777" w:rsidR="007E0E99" w:rsidRPr="007E0E99" w:rsidRDefault="007E0E99" w:rsidP="007E0E99">
      <w:pPr>
        <w:rPr>
          <w:rFonts w:ascii="Helvetica" w:hAnsi="Helvetica" w:cs="Helvetica"/>
          <w:b/>
          <w:bCs/>
          <w:color w:val="222222"/>
          <w:sz w:val="21"/>
          <w:szCs w:val="21"/>
        </w:rPr>
      </w:pPr>
    </w:p>
    <w:p w14:paraId="5D92A75F"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IV. 1. </w:t>
      </w:r>
      <w:r w:rsidRPr="007E0E99">
        <w:rPr>
          <w:rFonts w:ascii="Helvetica" w:hAnsi="Helvetica" w:cs="Helvetica" w:hint="eastAsia"/>
          <w:b/>
          <w:bCs/>
          <w:color w:val="222222"/>
          <w:sz w:val="21"/>
          <w:szCs w:val="21"/>
        </w:rPr>
        <w:t>Ультраструктура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клеточной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стенки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капсулы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Нитко</w:t>
      </w: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а</w:t>
      </w:r>
    </w:p>
    <w:p w14:paraId="5E2BBD61" w14:textId="77777777" w:rsidR="007E0E99" w:rsidRPr="007E0E99" w:rsidRDefault="007E0E99" w:rsidP="007E0E99">
      <w:pPr>
        <w:rPr>
          <w:rFonts w:ascii="Helvetica" w:hAnsi="Helvetica" w:cs="Helvetica"/>
          <w:b/>
          <w:bCs/>
          <w:color w:val="222222"/>
          <w:sz w:val="21"/>
          <w:szCs w:val="21"/>
        </w:rPr>
      </w:pPr>
    </w:p>
    <w:p w14:paraId="4F0D1239"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IV.2. </w:t>
      </w:r>
      <w:r w:rsidRPr="007E0E99">
        <w:rPr>
          <w:rFonts w:ascii="Helvetica" w:hAnsi="Helvetica" w:cs="Helvetica" w:hint="eastAsia"/>
          <w:b/>
          <w:bCs/>
          <w:color w:val="222222"/>
          <w:sz w:val="21"/>
          <w:szCs w:val="21"/>
        </w:rPr>
        <w:t>Ультраструктура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плазмалеммы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китко</w:t>
      </w: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а</w:t>
      </w:r>
    </w:p>
    <w:p w14:paraId="4380E255" w14:textId="77777777" w:rsidR="007E0E99" w:rsidRPr="007E0E99" w:rsidRDefault="007E0E99" w:rsidP="007E0E99">
      <w:pPr>
        <w:rPr>
          <w:rFonts w:ascii="Helvetica" w:hAnsi="Helvetica" w:cs="Helvetica"/>
          <w:b/>
          <w:bCs/>
          <w:color w:val="222222"/>
          <w:sz w:val="21"/>
          <w:szCs w:val="21"/>
        </w:rPr>
      </w:pPr>
    </w:p>
    <w:p w14:paraId="4277B79D"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Глава</w:t>
      </w:r>
      <w:r w:rsidRPr="007E0E99">
        <w:rPr>
          <w:rFonts w:ascii="Helvetica" w:hAnsi="Helvetica" w:cs="Helvetica"/>
          <w:b/>
          <w:bCs/>
          <w:color w:val="222222"/>
          <w:sz w:val="21"/>
          <w:szCs w:val="21"/>
        </w:rPr>
        <w:t xml:space="preserve"> V. </w:t>
      </w:r>
      <w:r w:rsidRPr="007E0E99">
        <w:rPr>
          <w:rFonts w:ascii="Helvetica" w:hAnsi="Helvetica" w:cs="Helvetica" w:hint="eastAsia"/>
          <w:b/>
          <w:bCs/>
          <w:color w:val="222222"/>
          <w:sz w:val="21"/>
          <w:szCs w:val="21"/>
        </w:rPr>
        <w:t>Субстрат</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зависимые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ультраструктурные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изменения</w:t>
      </w:r>
    </w:p>
    <w:p w14:paraId="05CBC89F" w14:textId="77777777" w:rsidR="007E0E99" w:rsidRPr="007E0E99" w:rsidRDefault="007E0E99" w:rsidP="007E0E99">
      <w:pPr>
        <w:rPr>
          <w:rFonts w:ascii="Helvetica" w:hAnsi="Helvetica" w:cs="Helvetica"/>
          <w:b/>
          <w:bCs/>
          <w:color w:val="222222"/>
          <w:sz w:val="21"/>
          <w:szCs w:val="21"/>
        </w:rPr>
      </w:pPr>
    </w:p>
    <w:p w14:paraId="75DC3348"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lastRenderedPageBreak/>
        <w:t>С</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киткоШ</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при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росте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содержащей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среде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w:t>
      </w:r>
    </w:p>
    <w:p w14:paraId="1BA841DA" w14:textId="77777777" w:rsidR="007E0E99" w:rsidRPr="007E0E99" w:rsidRDefault="007E0E99" w:rsidP="007E0E99">
      <w:pPr>
        <w:rPr>
          <w:rFonts w:ascii="Helvetica" w:hAnsi="Helvetica" w:cs="Helvetica"/>
          <w:b/>
          <w:bCs/>
          <w:color w:val="222222"/>
          <w:sz w:val="21"/>
          <w:szCs w:val="21"/>
        </w:rPr>
      </w:pPr>
    </w:p>
    <w:p w14:paraId="20F302DE"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b/>
          <w:bCs/>
          <w:color w:val="222222"/>
          <w:sz w:val="21"/>
          <w:szCs w:val="21"/>
        </w:rPr>
        <w:t xml:space="preserve">V. 1. </w:t>
      </w:r>
      <w:r w:rsidRPr="007E0E99">
        <w:rPr>
          <w:rFonts w:ascii="Helvetica" w:hAnsi="Helvetica" w:cs="Helvetica" w:hint="eastAsia"/>
          <w:b/>
          <w:bCs/>
          <w:color w:val="222222"/>
          <w:sz w:val="21"/>
          <w:szCs w:val="21"/>
        </w:rPr>
        <w:t>Ультраструктура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клеточной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стенки</w:t>
      </w:r>
      <w:r w:rsidRPr="007E0E99">
        <w:rPr>
          <w:rFonts w:ascii="Helvetica" w:hAnsi="Helvetica" w:cs="Helvetica"/>
          <w:b/>
          <w:bCs/>
          <w:color w:val="222222"/>
          <w:sz w:val="21"/>
          <w:szCs w:val="21"/>
        </w:rPr>
        <w:t xml:space="preserve"> , </w:t>
      </w:r>
      <w:r w:rsidRPr="007E0E99">
        <w:rPr>
          <w:rFonts w:ascii="Helvetica" w:hAnsi="Helvetica" w:cs="Helvetica" w:hint="eastAsia"/>
          <w:b/>
          <w:bCs/>
          <w:color w:val="222222"/>
          <w:sz w:val="21"/>
          <w:szCs w:val="21"/>
        </w:rPr>
        <w:t>капсулы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плазмалем</w:t>
      </w:r>
      <w:r w:rsidRPr="007E0E99">
        <w:rPr>
          <w:rFonts w:ascii="Helvetica" w:hAnsi="Helvetica" w:cs="Helvetica"/>
          <w:b/>
          <w:bCs/>
          <w:color w:val="222222"/>
          <w:sz w:val="21"/>
          <w:szCs w:val="21"/>
        </w:rPr>
        <w:t>-</w:t>
      </w:r>
    </w:p>
    <w:p w14:paraId="25C1BABE" w14:textId="77777777" w:rsidR="007E0E99" w:rsidRPr="007E0E99" w:rsidRDefault="007E0E99" w:rsidP="007E0E99">
      <w:pPr>
        <w:rPr>
          <w:rFonts w:ascii="Helvetica" w:hAnsi="Helvetica" w:cs="Helvetica"/>
          <w:b/>
          <w:bCs/>
          <w:color w:val="222222"/>
          <w:sz w:val="21"/>
          <w:szCs w:val="21"/>
        </w:rPr>
      </w:pPr>
    </w:p>
    <w:p w14:paraId="1425D86D"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мы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Нитко</w:t>
      </w: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при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переносе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среду</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содержащую</w:t>
      </w:r>
    </w:p>
    <w:p w14:paraId="0AEC996E" w14:textId="77777777" w:rsidR="007E0E99" w:rsidRPr="007E0E99" w:rsidRDefault="007E0E99" w:rsidP="007E0E99">
      <w:pPr>
        <w:rPr>
          <w:rFonts w:ascii="Helvetica" w:hAnsi="Helvetica" w:cs="Helvetica"/>
          <w:b/>
          <w:bCs/>
          <w:color w:val="222222"/>
          <w:sz w:val="21"/>
          <w:szCs w:val="21"/>
        </w:rPr>
      </w:pPr>
    </w:p>
    <w:p w14:paraId="31C6BD8B"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лаурокс</w:t>
      </w:r>
      <w:r w:rsidRPr="007E0E99">
        <w:rPr>
          <w:rFonts w:ascii="Helvetica" w:hAnsi="Helvetica" w:cs="Helvetica"/>
          <w:b/>
          <w:bCs/>
          <w:color w:val="222222"/>
          <w:sz w:val="21"/>
          <w:szCs w:val="21"/>
        </w:rPr>
        <w:t xml:space="preserve">-9. </w:t>
      </w:r>
      <w:r w:rsidRPr="007E0E99">
        <w:rPr>
          <w:rFonts w:ascii="Helvetica" w:hAnsi="Helvetica" w:cs="Helvetica" w:hint="eastAsia"/>
          <w:b/>
          <w:bCs/>
          <w:color w:val="222222"/>
          <w:sz w:val="21"/>
          <w:szCs w:val="21"/>
        </w:rPr>
        <w:t>Первичное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воздействие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ПАВ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w:t>
      </w:r>
    </w:p>
    <w:p w14:paraId="30625A42" w14:textId="77777777" w:rsidR="007E0E99" w:rsidRPr="007E0E99" w:rsidRDefault="007E0E99" w:rsidP="007E0E99">
      <w:pPr>
        <w:rPr>
          <w:rFonts w:ascii="Helvetica" w:hAnsi="Helvetica" w:cs="Helvetica"/>
          <w:b/>
          <w:bCs/>
          <w:color w:val="222222"/>
          <w:sz w:val="21"/>
          <w:szCs w:val="21"/>
        </w:rPr>
      </w:pPr>
    </w:p>
    <w:p w14:paraId="482D6ADF"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У</w:t>
      </w:r>
      <w:r w:rsidRPr="007E0E99">
        <w:rPr>
          <w:rFonts w:ascii="Helvetica" w:hAnsi="Helvetica" w:cs="Helvetica"/>
          <w:b/>
          <w:bCs/>
          <w:color w:val="222222"/>
          <w:sz w:val="21"/>
          <w:szCs w:val="21"/>
        </w:rPr>
        <w:t xml:space="preserve">.2. </w:t>
      </w:r>
      <w:r w:rsidRPr="007E0E99">
        <w:rPr>
          <w:rFonts w:ascii="Helvetica" w:hAnsi="Helvetica" w:cs="Helvetica" w:hint="eastAsia"/>
          <w:b/>
          <w:bCs/>
          <w:color w:val="222222"/>
          <w:sz w:val="21"/>
          <w:szCs w:val="21"/>
        </w:rPr>
        <w:t>Ультраструктура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клеток</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стадии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активного</w:t>
      </w:r>
    </w:p>
    <w:p w14:paraId="1169BF23" w14:textId="77777777" w:rsidR="007E0E99" w:rsidRPr="007E0E99" w:rsidRDefault="007E0E99" w:rsidP="007E0E99">
      <w:pPr>
        <w:rPr>
          <w:rFonts w:ascii="Helvetica" w:hAnsi="Helvetica" w:cs="Helvetica"/>
          <w:b/>
          <w:bCs/>
          <w:color w:val="222222"/>
          <w:sz w:val="21"/>
          <w:szCs w:val="21"/>
        </w:rPr>
      </w:pPr>
    </w:p>
    <w:p w14:paraId="20D65831"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гидролиза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лаурокса</w:t>
      </w:r>
      <w:r w:rsidRPr="007E0E99">
        <w:rPr>
          <w:rFonts w:ascii="Helvetica" w:hAnsi="Helvetica" w:cs="Helvetica"/>
          <w:b/>
          <w:bCs/>
          <w:color w:val="222222"/>
          <w:sz w:val="21"/>
          <w:szCs w:val="21"/>
        </w:rPr>
        <w:t xml:space="preserve">-9. </w:t>
      </w:r>
      <w:r w:rsidRPr="007E0E99">
        <w:rPr>
          <w:rFonts w:ascii="Helvetica" w:hAnsi="Helvetica" w:cs="Helvetica" w:hint="eastAsia"/>
          <w:b/>
          <w:bCs/>
          <w:color w:val="222222"/>
          <w:sz w:val="21"/>
          <w:szCs w:val="21"/>
        </w:rPr>
        <w:t>Фаза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логарифмического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роста</w:t>
      </w:r>
      <w:r w:rsidRPr="007E0E99">
        <w:rPr>
          <w:rFonts w:ascii="Helvetica" w:hAnsi="Helvetica" w:cs="Helvetica"/>
          <w:b/>
          <w:bCs/>
          <w:color w:val="222222"/>
          <w:sz w:val="21"/>
          <w:szCs w:val="21"/>
        </w:rPr>
        <w:t xml:space="preserve">. - - 110 </w:t>
      </w:r>
      <w:r w:rsidRPr="007E0E99">
        <w:rPr>
          <w:rFonts w:ascii="Helvetica" w:hAnsi="Helvetica" w:cs="Helvetica" w:hint="eastAsia"/>
          <w:b/>
          <w:bCs/>
          <w:color w:val="222222"/>
          <w:sz w:val="21"/>
          <w:szCs w:val="21"/>
        </w:rPr>
        <w:t>У</w:t>
      </w:r>
      <w:r w:rsidRPr="007E0E99">
        <w:rPr>
          <w:rFonts w:ascii="Helvetica" w:hAnsi="Helvetica" w:cs="Helvetica"/>
          <w:b/>
          <w:bCs/>
          <w:color w:val="222222"/>
          <w:sz w:val="21"/>
          <w:szCs w:val="21"/>
        </w:rPr>
        <w:t xml:space="preserve">.2.1. </w:t>
      </w:r>
      <w:r w:rsidRPr="007E0E99">
        <w:rPr>
          <w:rFonts w:ascii="Helvetica" w:hAnsi="Helvetica" w:cs="Helvetica" w:hint="eastAsia"/>
          <w:b/>
          <w:bCs/>
          <w:color w:val="222222"/>
          <w:sz w:val="21"/>
          <w:szCs w:val="21"/>
        </w:rPr>
        <w:t>Клеточная</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стенка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протоплазма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Нитко</w:t>
      </w: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на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стадии</w:t>
      </w:r>
    </w:p>
    <w:p w14:paraId="5A02054C" w14:textId="77777777" w:rsidR="007E0E99" w:rsidRPr="007E0E99" w:rsidRDefault="007E0E99" w:rsidP="007E0E99">
      <w:pPr>
        <w:rPr>
          <w:rFonts w:ascii="Helvetica" w:hAnsi="Helvetica" w:cs="Helvetica"/>
          <w:b/>
          <w:bCs/>
          <w:color w:val="222222"/>
          <w:sz w:val="21"/>
          <w:szCs w:val="21"/>
        </w:rPr>
      </w:pPr>
    </w:p>
    <w:p w14:paraId="1A9228FA"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логарифмического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роста</w:t>
      </w:r>
    </w:p>
    <w:p w14:paraId="743AB5AA" w14:textId="77777777" w:rsidR="007E0E99" w:rsidRPr="007E0E99" w:rsidRDefault="007E0E99" w:rsidP="007E0E99">
      <w:pPr>
        <w:rPr>
          <w:rFonts w:ascii="Helvetica" w:hAnsi="Helvetica" w:cs="Helvetica"/>
          <w:b/>
          <w:bCs/>
          <w:color w:val="222222"/>
          <w:sz w:val="21"/>
          <w:szCs w:val="21"/>
        </w:rPr>
      </w:pPr>
    </w:p>
    <w:p w14:paraId="0B583977"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У</w:t>
      </w:r>
      <w:r w:rsidRPr="007E0E99">
        <w:rPr>
          <w:rFonts w:ascii="Helvetica" w:hAnsi="Helvetica" w:cs="Helvetica"/>
          <w:b/>
          <w:bCs/>
          <w:color w:val="222222"/>
          <w:sz w:val="21"/>
          <w:szCs w:val="21"/>
        </w:rPr>
        <w:t xml:space="preserve">.2.2. </w:t>
      </w:r>
      <w:r w:rsidRPr="007E0E99">
        <w:rPr>
          <w:rFonts w:ascii="Helvetica" w:hAnsi="Helvetica" w:cs="Helvetica" w:hint="eastAsia"/>
          <w:b/>
          <w:bCs/>
          <w:color w:val="222222"/>
          <w:sz w:val="21"/>
          <w:szCs w:val="21"/>
        </w:rPr>
        <w:t>Плазмалемма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w:t>
      </w:r>
      <w:r w:rsidRPr="007E0E99">
        <w:rPr>
          <w:rFonts w:ascii="Helvetica" w:hAnsi="Helvetica" w:cs="Helvetica" w:hint="eastAsia"/>
          <w:b/>
          <w:bCs/>
          <w:color w:val="222222"/>
          <w:sz w:val="21"/>
          <w:szCs w:val="21"/>
        </w:rPr>
        <w:t>китко</w:t>
      </w: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экспоненциальной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фазе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роста</w:t>
      </w:r>
      <w:r w:rsidRPr="007E0E99">
        <w:rPr>
          <w:rFonts w:ascii="Helvetica" w:hAnsi="Helvetica" w:cs="Helvetica"/>
          <w:b/>
          <w:bCs/>
          <w:color w:val="222222"/>
          <w:sz w:val="21"/>
          <w:szCs w:val="21"/>
        </w:rPr>
        <w:t xml:space="preserve">114 </w:t>
      </w:r>
      <w:r w:rsidRPr="007E0E99">
        <w:rPr>
          <w:rFonts w:ascii="Helvetica" w:hAnsi="Helvetica" w:cs="Helvetica" w:hint="eastAsia"/>
          <w:b/>
          <w:bCs/>
          <w:color w:val="222222"/>
          <w:sz w:val="21"/>
          <w:szCs w:val="21"/>
        </w:rPr>
        <w:t>У</w:t>
      </w:r>
      <w:r w:rsidRPr="007E0E99">
        <w:rPr>
          <w:rFonts w:ascii="Helvetica" w:hAnsi="Helvetica" w:cs="Helvetica"/>
          <w:b/>
          <w:bCs/>
          <w:color w:val="222222"/>
          <w:sz w:val="21"/>
          <w:szCs w:val="21"/>
        </w:rPr>
        <w:t xml:space="preserve">.2.3. </w:t>
      </w:r>
      <w:r w:rsidRPr="007E0E99">
        <w:rPr>
          <w:rFonts w:ascii="Helvetica" w:hAnsi="Helvetica" w:cs="Helvetica" w:hint="eastAsia"/>
          <w:b/>
          <w:bCs/>
          <w:color w:val="222222"/>
          <w:sz w:val="21"/>
          <w:szCs w:val="21"/>
        </w:rPr>
        <w:t>Изменение</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ультраструктуры</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митохондрий</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у</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клеток</w:t>
      </w:r>
    </w:p>
    <w:p w14:paraId="52A143B3" w14:textId="77777777" w:rsidR="007E0E99" w:rsidRPr="007E0E99" w:rsidRDefault="007E0E99" w:rsidP="007E0E99">
      <w:pPr>
        <w:rPr>
          <w:rFonts w:ascii="Helvetica" w:hAnsi="Helvetica" w:cs="Helvetica"/>
          <w:b/>
          <w:bCs/>
          <w:color w:val="222222"/>
          <w:sz w:val="21"/>
          <w:szCs w:val="21"/>
        </w:rPr>
      </w:pPr>
    </w:p>
    <w:p w14:paraId="0FAF1015"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С</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китко</w:t>
      </w:r>
      <w:r w:rsidRPr="007E0E99">
        <w:rPr>
          <w:rFonts w:ascii="Helvetica" w:hAnsi="Helvetica" w:cs="Helvetica"/>
          <w:b/>
          <w:bCs/>
          <w:color w:val="222222"/>
          <w:sz w:val="21"/>
          <w:szCs w:val="21"/>
        </w:rPr>
        <w:t>1</w:t>
      </w:r>
      <w:r w:rsidRPr="007E0E99">
        <w:rPr>
          <w:rFonts w:ascii="Helvetica" w:hAnsi="Helvetica" w:cs="Helvetica" w:hint="eastAsia"/>
          <w:b/>
          <w:bCs/>
          <w:color w:val="222222"/>
          <w:sz w:val="21"/>
          <w:szCs w:val="21"/>
        </w:rPr>
        <w:t>а</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активно</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гидролизующих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лаурокс</w:t>
      </w:r>
      <w:r w:rsidRPr="007E0E99">
        <w:rPr>
          <w:rFonts w:ascii="Helvetica" w:hAnsi="Helvetica" w:cs="Helvetica"/>
          <w:b/>
          <w:bCs/>
          <w:color w:val="222222"/>
          <w:sz w:val="21"/>
          <w:szCs w:val="21"/>
        </w:rPr>
        <w:t>-9</w:t>
      </w:r>
    </w:p>
    <w:p w14:paraId="4A08B83D" w14:textId="77777777" w:rsidR="007E0E99" w:rsidRPr="007E0E99" w:rsidRDefault="007E0E99" w:rsidP="007E0E99">
      <w:pPr>
        <w:rPr>
          <w:rFonts w:ascii="Helvetica" w:hAnsi="Helvetica" w:cs="Helvetica"/>
          <w:b/>
          <w:bCs/>
          <w:color w:val="222222"/>
          <w:sz w:val="21"/>
          <w:szCs w:val="21"/>
        </w:rPr>
      </w:pPr>
    </w:p>
    <w:p w14:paraId="4B90E85B"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Глава</w:t>
      </w:r>
      <w:r w:rsidRPr="007E0E99">
        <w:rPr>
          <w:rFonts w:ascii="Helvetica" w:hAnsi="Helvetica" w:cs="Helvetica"/>
          <w:b/>
          <w:bCs/>
          <w:color w:val="222222"/>
          <w:sz w:val="21"/>
          <w:szCs w:val="21"/>
        </w:rPr>
        <w:t xml:space="preserve"> VI. </w:t>
      </w:r>
      <w:r w:rsidRPr="007E0E99">
        <w:rPr>
          <w:rFonts w:ascii="Helvetica" w:hAnsi="Helvetica" w:cs="Helvetica" w:hint="eastAsia"/>
          <w:b/>
          <w:bCs/>
          <w:color w:val="222222"/>
          <w:sz w:val="21"/>
          <w:szCs w:val="21"/>
        </w:rPr>
        <w:t>Роль</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экстрацеллюлярных</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компонентов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в</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процессе</w:t>
      </w:r>
    </w:p>
    <w:p w14:paraId="112ECFFD" w14:textId="77777777" w:rsidR="007E0E99" w:rsidRPr="007E0E99" w:rsidRDefault="007E0E99" w:rsidP="007E0E99">
      <w:pPr>
        <w:rPr>
          <w:rFonts w:ascii="Helvetica" w:hAnsi="Helvetica" w:cs="Helvetica"/>
          <w:b/>
          <w:bCs/>
          <w:color w:val="222222"/>
          <w:sz w:val="21"/>
          <w:szCs w:val="21"/>
        </w:rPr>
      </w:pPr>
    </w:p>
    <w:p w14:paraId="4BEDEA16"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деструкции</w:t>
      </w:r>
      <w:r w:rsidRPr="007E0E99">
        <w:rPr>
          <w:rFonts w:ascii="Helvetica" w:hAnsi="Helvetica" w:cs="Helvetica"/>
          <w:b/>
          <w:bCs/>
          <w:color w:val="222222"/>
          <w:sz w:val="21"/>
          <w:szCs w:val="21"/>
        </w:rPr>
        <w:t xml:space="preserve"> </w:t>
      </w:r>
      <w:r w:rsidRPr="007E0E99">
        <w:rPr>
          <w:rFonts w:ascii="Helvetica" w:hAnsi="Helvetica" w:cs="Helvetica" w:hint="eastAsia"/>
          <w:b/>
          <w:bCs/>
          <w:color w:val="222222"/>
          <w:sz w:val="21"/>
          <w:szCs w:val="21"/>
        </w:rPr>
        <w:t>лаурокса</w:t>
      </w:r>
      <w:r w:rsidRPr="007E0E99">
        <w:rPr>
          <w:rFonts w:ascii="Helvetica" w:hAnsi="Helvetica" w:cs="Helvetica"/>
          <w:b/>
          <w:bCs/>
          <w:color w:val="222222"/>
          <w:sz w:val="21"/>
          <w:szCs w:val="21"/>
        </w:rPr>
        <w:t>-9</w:t>
      </w:r>
    </w:p>
    <w:p w14:paraId="013A2B48" w14:textId="77777777" w:rsidR="007E0E99" w:rsidRPr="007E0E99" w:rsidRDefault="007E0E99" w:rsidP="007E0E99">
      <w:pPr>
        <w:rPr>
          <w:rFonts w:ascii="Helvetica" w:hAnsi="Helvetica" w:cs="Helvetica"/>
          <w:b/>
          <w:bCs/>
          <w:color w:val="222222"/>
          <w:sz w:val="21"/>
          <w:szCs w:val="21"/>
        </w:rPr>
      </w:pPr>
    </w:p>
    <w:p w14:paraId="2F9B221A" w14:textId="77777777" w:rsidR="007E0E99" w:rsidRPr="007E0E99" w:rsidRDefault="007E0E99" w:rsidP="007E0E99">
      <w:pPr>
        <w:rPr>
          <w:rFonts w:ascii="Helvetica" w:hAnsi="Helvetica" w:cs="Helvetica"/>
          <w:b/>
          <w:bCs/>
          <w:color w:val="222222"/>
          <w:sz w:val="21"/>
          <w:szCs w:val="21"/>
        </w:rPr>
      </w:pPr>
      <w:r w:rsidRPr="007E0E99">
        <w:rPr>
          <w:rFonts w:ascii="Helvetica" w:hAnsi="Helvetica" w:cs="Helvetica" w:hint="eastAsia"/>
          <w:b/>
          <w:bCs/>
          <w:color w:val="222222"/>
          <w:sz w:val="21"/>
          <w:szCs w:val="21"/>
        </w:rPr>
        <w:t>ЗАКЛЮЧЕНИЕ</w:t>
      </w:r>
      <w:r w:rsidRPr="007E0E99">
        <w:rPr>
          <w:rFonts w:ascii="Helvetica" w:hAnsi="Helvetica" w:cs="Helvetica"/>
          <w:b/>
          <w:bCs/>
          <w:color w:val="222222"/>
          <w:sz w:val="21"/>
          <w:szCs w:val="21"/>
        </w:rPr>
        <w:t xml:space="preserve"> - -</w:t>
      </w:r>
    </w:p>
    <w:p w14:paraId="6D781B15" w14:textId="77777777" w:rsidR="007E0E99" w:rsidRPr="007E0E99" w:rsidRDefault="007E0E99" w:rsidP="007E0E99">
      <w:pPr>
        <w:rPr>
          <w:rFonts w:ascii="Helvetica" w:hAnsi="Helvetica" w:cs="Helvetica"/>
          <w:b/>
          <w:bCs/>
          <w:color w:val="222222"/>
          <w:sz w:val="21"/>
          <w:szCs w:val="21"/>
        </w:rPr>
      </w:pPr>
    </w:p>
    <w:p w14:paraId="109CC004" w14:textId="33B3DF97" w:rsidR="00484EB4" w:rsidRPr="007E0E99" w:rsidRDefault="007E0E99" w:rsidP="007E0E99">
      <w:r w:rsidRPr="007E0E99">
        <w:rPr>
          <w:rFonts w:ascii="Helvetica" w:hAnsi="Helvetica" w:cs="Helvetica" w:hint="eastAsia"/>
          <w:b/>
          <w:bCs/>
          <w:color w:val="222222"/>
          <w:sz w:val="21"/>
          <w:szCs w:val="21"/>
        </w:rPr>
        <w:lastRenderedPageBreak/>
        <w:t>ВЫВОДЫ</w:t>
      </w:r>
      <w:r w:rsidRPr="007E0E99">
        <w:rPr>
          <w:rFonts w:ascii="Helvetica" w:hAnsi="Helvetica" w:cs="Helvetica"/>
          <w:b/>
          <w:bCs/>
          <w:color w:val="222222"/>
          <w:sz w:val="21"/>
          <w:szCs w:val="21"/>
        </w:rPr>
        <w:t>---</w:t>
      </w:r>
    </w:p>
    <w:sectPr w:rsidR="00484EB4" w:rsidRPr="007E0E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D211" w14:textId="77777777" w:rsidR="00E27E80" w:rsidRDefault="00E27E80">
      <w:pPr>
        <w:spacing w:after="0" w:line="240" w:lineRule="auto"/>
      </w:pPr>
      <w:r>
        <w:separator/>
      </w:r>
    </w:p>
  </w:endnote>
  <w:endnote w:type="continuationSeparator" w:id="0">
    <w:p w14:paraId="7BD31288" w14:textId="77777777" w:rsidR="00E27E80" w:rsidRDefault="00E2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8952" w14:textId="77777777" w:rsidR="00E27E80" w:rsidRDefault="00E27E80"/>
    <w:p w14:paraId="7A22CCAD" w14:textId="77777777" w:rsidR="00E27E80" w:rsidRDefault="00E27E80"/>
    <w:p w14:paraId="24130A67" w14:textId="77777777" w:rsidR="00E27E80" w:rsidRDefault="00E27E80"/>
    <w:p w14:paraId="0982C725" w14:textId="77777777" w:rsidR="00E27E80" w:rsidRDefault="00E27E80"/>
    <w:p w14:paraId="791E92FB" w14:textId="77777777" w:rsidR="00E27E80" w:rsidRDefault="00E27E80"/>
    <w:p w14:paraId="24F99E66" w14:textId="77777777" w:rsidR="00E27E80" w:rsidRDefault="00E27E80"/>
    <w:p w14:paraId="173E623C" w14:textId="77777777" w:rsidR="00E27E80" w:rsidRDefault="00E27E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CAB88B" wp14:editId="73169F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42424" w14:textId="77777777" w:rsidR="00E27E80" w:rsidRDefault="00E27E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CAB8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E42424" w14:textId="77777777" w:rsidR="00E27E80" w:rsidRDefault="00E27E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4B4D98" w14:textId="77777777" w:rsidR="00E27E80" w:rsidRDefault="00E27E80"/>
    <w:p w14:paraId="16ECAA18" w14:textId="77777777" w:rsidR="00E27E80" w:rsidRDefault="00E27E80"/>
    <w:p w14:paraId="10462773" w14:textId="77777777" w:rsidR="00E27E80" w:rsidRDefault="00E27E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F51755" wp14:editId="668CE9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A58BD" w14:textId="77777777" w:rsidR="00E27E80" w:rsidRDefault="00E27E80"/>
                          <w:p w14:paraId="2A6AF333" w14:textId="77777777" w:rsidR="00E27E80" w:rsidRDefault="00E27E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517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3A58BD" w14:textId="77777777" w:rsidR="00E27E80" w:rsidRDefault="00E27E80"/>
                    <w:p w14:paraId="2A6AF333" w14:textId="77777777" w:rsidR="00E27E80" w:rsidRDefault="00E27E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641A40" w14:textId="77777777" w:rsidR="00E27E80" w:rsidRDefault="00E27E80"/>
    <w:p w14:paraId="1150014A" w14:textId="77777777" w:rsidR="00E27E80" w:rsidRDefault="00E27E80">
      <w:pPr>
        <w:rPr>
          <w:sz w:val="2"/>
          <w:szCs w:val="2"/>
        </w:rPr>
      </w:pPr>
    </w:p>
    <w:p w14:paraId="454E270F" w14:textId="77777777" w:rsidR="00E27E80" w:rsidRDefault="00E27E80"/>
    <w:p w14:paraId="623D469C" w14:textId="77777777" w:rsidR="00E27E80" w:rsidRDefault="00E27E80">
      <w:pPr>
        <w:spacing w:after="0" w:line="240" w:lineRule="auto"/>
      </w:pPr>
    </w:p>
  </w:footnote>
  <w:footnote w:type="continuationSeparator" w:id="0">
    <w:p w14:paraId="53868226" w14:textId="77777777" w:rsidR="00E27E80" w:rsidRDefault="00E27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8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206737</TotalTime>
  <Pages>8</Pages>
  <Words>720</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1677</cp:revision>
  <cp:lastPrinted>2009-02-06T05:36:00Z</cp:lastPrinted>
  <dcterms:created xsi:type="dcterms:W3CDTF">2024-01-07T13:43:00Z</dcterms:created>
  <dcterms:modified xsi:type="dcterms:W3CDTF">2025-11-15T08:03:00Z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