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C2E1" w14:textId="5375F465" w:rsidR="00390A2F" w:rsidRDefault="00F7201C" w:rsidP="00F7201C">
      <w:r w:rsidRPr="00F7201C">
        <w:rPr>
          <w:rFonts w:hint="eastAsia"/>
        </w:rPr>
        <w:t>Клинико</w:t>
      </w:r>
      <w:r w:rsidRPr="00F7201C">
        <w:t>-</w:t>
      </w:r>
      <w:r w:rsidRPr="00F7201C">
        <w:rPr>
          <w:rFonts w:hint="eastAsia"/>
        </w:rPr>
        <w:t>генетические</w:t>
      </w:r>
      <w:r w:rsidRPr="00F7201C">
        <w:t xml:space="preserve"> </w:t>
      </w:r>
      <w:r w:rsidRPr="00F7201C">
        <w:rPr>
          <w:rFonts w:hint="eastAsia"/>
        </w:rPr>
        <w:t>предикторы</w:t>
      </w:r>
      <w:r w:rsidRPr="00F7201C">
        <w:t xml:space="preserve"> </w:t>
      </w:r>
      <w:r w:rsidRPr="00F7201C">
        <w:rPr>
          <w:rFonts w:hint="eastAsia"/>
        </w:rPr>
        <w:t>формирования</w:t>
      </w:r>
      <w:r w:rsidRPr="00F7201C">
        <w:t xml:space="preserve"> </w:t>
      </w:r>
      <w:r w:rsidRPr="00F7201C">
        <w:rPr>
          <w:rFonts w:hint="eastAsia"/>
        </w:rPr>
        <w:t>истмико</w:t>
      </w:r>
      <w:r w:rsidRPr="00F7201C">
        <w:t>-</w:t>
      </w:r>
      <w:r w:rsidRPr="00F7201C">
        <w:rPr>
          <w:rFonts w:hint="eastAsia"/>
        </w:rPr>
        <w:t>цервикальной</w:t>
      </w:r>
      <w:r w:rsidRPr="00F7201C">
        <w:t xml:space="preserve"> </w:t>
      </w:r>
      <w:r w:rsidRPr="00F7201C">
        <w:rPr>
          <w:rFonts w:hint="eastAsia"/>
        </w:rPr>
        <w:t>недостаточности</w:t>
      </w:r>
      <w:r w:rsidRPr="00F7201C">
        <w:t xml:space="preserve"> </w:t>
      </w:r>
      <w:r w:rsidRPr="00F7201C">
        <w:rPr>
          <w:rFonts w:hint="eastAsia"/>
        </w:rPr>
        <w:t>у</w:t>
      </w:r>
      <w:r w:rsidRPr="00F7201C">
        <w:t xml:space="preserve"> </w:t>
      </w:r>
      <w:r w:rsidRPr="00F7201C">
        <w:rPr>
          <w:rFonts w:hint="eastAsia"/>
        </w:rPr>
        <w:t>беременных</w:t>
      </w:r>
      <w:r w:rsidRPr="00F7201C">
        <w:t xml:space="preserve"> </w:t>
      </w:r>
      <w:r w:rsidRPr="00F7201C">
        <w:rPr>
          <w:rFonts w:hint="eastAsia"/>
        </w:rPr>
        <w:t>после</w:t>
      </w:r>
      <w:r w:rsidRPr="00F7201C">
        <w:t xml:space="preserve"> </w:t>
      </w:r>
      <w:r w:rsidRPr="00F7201C">
        <w:rPr>
          <w:rFonts w:hint="eastAsia"/>
        </w:rPr>
        <w:t>вспомогательных</w:t>
      </w:r>
      <w:r w:rsidRPr="00F7201C">
        <w:t xml:space="preserve"> </w:t>
      </w:r>
      <w:r w:rsidRPr="00F7201C">
        <w:rPr>
          <w:rFonts w:hint="eastAsia"/>
        </w:rPr>
        <w:t>репродуктивных</w:t>
      </w:r>
      <w:r w:rsidRPr="00F7201C">
        <w:t xml:space="preserve"> </w:t>
      </w:r>
      <w:r w:rsidRPr="00F7201C">
        <w:rPr>
          <w:rFonts w:hint="eastAsia"/>
        </w:rPr>
        <w:t>технологий</w:t>
      </w:r>
      <w:r>
        <w:t xml:space="preserve"> </w:t>
      </w:r>
      <w:r w:rsidRPr="00F7201C">
        <w:rPr>
          <w:rFonts w:hint="eastAsia"/>
        </w:rPr>
        <w:t>Вильданова</w:t>
      </w:r>
      <w:r w:rsidRPr="00F7201C">
        <w:t xml:space="preserve"> </w:t>
      </w:r>
      <w:r w:rsidRPr="00F7201C">
        <w:rPr>
          <w:rFonts w:hint="eastAsia"/>
        </w:rPr>
        <w:t>Айгуль</w:t>
      </w:r>
      <w:r w:rsidRPr="00F7201C">
        <w:t xml:space="preserve"> </w:t>
      </w:r>
      <w:r w:rsidRPr="00F7201C">
        <w:rPr>
          <w:rFonts w:hint="eastAsia"/>
        </w:rPr>
        <w:t>Фаритовна</w:t>
      </w:r>
    </w:p>
    <w:p w14:paraId="67C7D180" w14:textId="77777777" w:rsidR="00F7201C" w:rsidRDefault="00F7201C" w:rsidP="00F7201C">
      <w:r>
        <w:rPr>
          <w:rFonts w:hint="eastAsia"/>
        </w:rPr>
        <w:t>ОГЛАВЛЕНИЕ</w:t>
      </w:r>
      <w:r>
        <w:t xml:space="preserve"> </w:t>
      </w:r>
      <w:r>
        <w:rPr>
          <w:rFonts w:hint="eastAsia"/>
        </w:rPr>
        <w:t>ДИССЕРТАЦИИ</w:t>
      </w:r>
    </w:p>
    <w:p w14:paraId="77BD0EE3" w14:textId="77777777" w:rsidR="00F7201C" w:rsidRDefault="00F7201C" w:rsidP="00F7201C">
      <w:r>
        <w:rPr>
          <w:rFonts w:hint="eastAsia"/>
        </w:rPr>
        <w:t>кандидат</w:t>
      </w:r>
      <w:r>
        <w:t xml:space="preserve"> </w:t>
      </w:r>
      <w:r>
        <w:rPr>
          <w:rFonts w:hint="eastAsia"/>
        </w:rPr>
        <w:t>наук</w:t>
      </w:r>
      <w:r>
        <w:t xml:space="preserve"> </w:t>
      </w:r>
      <w:r>
        <w:rPr>
          <w:rFonts w:hint="eastAsia"/>
        </w:rPr>
        <w:t>Вильданова</w:t>
      </w:r>
      <w:r>
        <w:t xml:space="preserve"> </w:t>
      </w:r>
      <w:r>
        <w:rPr>
          <w:rFonts w:hint="eastAsia"/>
        </w:rPr>
        <w:t>Айгуль</w:t>
      </w:r>
      <w:r>
        <w:t xml:space="preserve"> </w:t>
      </w:r>
      <w:r>
        <w:rPr>
          <w:rFonts w:hint="eastAsia"/>
        </w:rPr>
        <w:t>Фаритовна</w:t>
      </w:r>
    </w:p>
    <w:p w14:paraId="2AF1102E" w14:textId="77777777" w:rsidR="00F7201C" w:rsidRDefault="00F7201C" w:rsidP="00F7201C">
      <w:r>
        <w:rPr>
          <w:rFonts w:hint="eastAsia"/>
        </w:rPr>
        <w:t>ВВЕДЕНИЕ</w:t>
      </w:r>
    </w:p>
    <w:p w14:paraId="7D0675F8" w14:textId="77777777" w:rsidR="00F7201C" w:rsidRDefault="00F7201C" w:rsidP="00F7201C"/>
    <w:p w14:paraId="7BE8B34F" w14:textId="77777777" w:rsidR="00F7201C" w:rsidRDefault="00F7201C" w:rsidP="00F7201C">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ФАКТОРЫ</w:t>
      </w:r>
      <w:r>
        <w:t xml:space="preserve"> </w:t>
      </w:r>
      <w:r>
        <w:rPr>
          <w:rFonts w:hint="eastAsia"/>
        </w:rPr>
        <w:t>РИСКА</w:t>
      </w:r>
      <w:r>
        <w:t xml:space="preserve"> </w:t>
      </w:r>
      <w:r>
        <w:rPr>
          <w:rFonts w:hint="eastAsia"/>
        </w:rPr>
        <w:t>ФОРМИРОВАНИЯ</w:t>
      </w:r>
      <w:r>
        <w:t xml:space="preserve"> </w:t>
      </w:r>
      <w:r>
        <w:rPr>
          <w:rFonts w:hint="eastAsia"/>
        </w:rPr>
        <w:t>ИСТМИКО</w:t>
      </w:r>
      <w:r>
        <w:t>-</w:t>
      </w:r>
      <w:r>
        <w:rPr>
          <w:rFonts w:hint="eastAsia"/>
        </w:rPr>
        <w:t>ЦЕРВИКАЛЬНОЙ</w:t>
      </w:r>
      <w:r>
        <w:t xml:space="preserve"> </w:t>
      </w:r>
      <w:r>
        <w:rPr>
          <w:rFonts w:hint="eastAsia"/>
        </w:rPr>
        <w:t>НЕДОСАТОЧНОСТИ</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МЕТОДЫ</w:t>
      </w:r>
      <w:r>
        <w:t xml:space="preserve"> </w:t>
      </w:r>
      <w:r>
        <w:rPr>
          <w:rFonts w:hint="eastAsia"/>
        </w:rPr>
        <w:t>ЕЕ</w:t>
      </w:r>
      <w:r>
        <w:t xml:space="preserve"> </w:t>
      </w:r>
      <w:r>
        <w:rPr>
          <w:rFonts w:hint="eastAsia"/>
        </w:rPr>
        <w:t>ПРОФИЛАКТИКИ</w:t>
      </w:r>
      <w:r>
        <w:t xml:space="preserve"> </w:t>
      </w:r>
      <w:r>
        <w:rPr>
          <w:rFonts w:hint="eastAsia"/>
        </w:rPr>
        <w:t>И</w:t>
      </w:r>
      <w:r>
        <w:t xml:space="preserve"> </w:t>
      </w:r>
      <w:r>
        <w:rPr>
          <w:rFonts w:hint="eastAsia"/>
        </w:rPr>
        <w:t>КОРРЕКЦИИ</w:t>
      </w:r>
    </w:p>
    <w:p w14:paraId="2933E698" w14:textId="77777777" w:rsidR="00F7201C" w:rsidRDefault="00F7201C" w:rsidP="00F7201C"/>
    <w:p w14:paraId="472229AA" w14:textId="77777777" w:rsidR="00F7201C" w:rsidRDefault="00F7201C" w:rsidP="00F7201C">
      <w:r>
        <w:t>1.1.</w:t>
      </w:r>
      <w:r>
        <w:rPr>
          <w:rFonts w:hint="eastAsia"/>
        </w:rPr>
        <w:t>Особенности</w:t>
      </w:r>
      <w:r>
        <w:t xml:space="preserve"> </w:t>
      </w:r>
      <w:r>
        <w:rPr>
          <w:rFonts w:hint="eastAsia"/>
        </w:rPr>
        <w:t>невынашивания</w:t>
      </w:r>
      <w:r>
        <w:t xml:space="preserve"> </w:t>
      </w:r>
      <w:r>
        <w:rPr>
          <w:rFonts w:hint="eastAsia"/>
        </w:rPr>
        <w:t>беременности</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04A52D70" w14:textId="77777777" w:rsidR="00F7201C" w:rsidRDefault="00F7201C" w:rsidP="00F7201C"/>
    <w:p w14:paraId="4FCCCA86" w14:textId="77777777" w:rsidR="00F7201C" w:rsidRDefault="00F7201C" w:rsidP="00F7201C">
      <w:r>
        <w:t xml:space="preserve">1.2. </w:t>
      </w:r>
      <w:r>
        <w:rPr>
          <w:rFonts w:hint="eastAsia"/>
        </w:rPr>
        <w:t>Роль</w:t>
      </w:r>
      <w:r>
        <w:t xml:space="preserve"> </w:t>
      </w:r>
      <w:r>
        <w:rPr>
          <w:rFonts w:hint="eastAsia"/>
        </w:rPr>
        <w:t>дисплазии</w:t>
      </w:r>
      <w:r>
        <w:t xml:space="preserve"> </w:t>
      </w:r>
      <w:r>
        <w:rPr>
          <w:rFonts w:hint="eastAsia"/>
        </w:rPr>
        <w:t>соединительной</w:t>
      </w:r>
      <w:r>
        <w:t xml:space="preserve"> </w:t>
      </w:r>
      <w:r>
        <w:rPr>
          <w:rFonts w:hint="eastAsia"/>
        </w:rPr>
        <w:t>ткани</w:t>
      </w:r>
      <w:r>
        <w:t xml:space="preserve"> </w:t>
      </w:r>
      <w:r>
        <w:rPr>
          <w:rFonts w:hint="eastAsia"/>
        </w:rPr>
        <w:t>в</w:t>
      </w:r>
      <w:r>
        <w:t xml:space="preserve"> </w:t>
      </w:r>
      <w:r>
        <w:rPr>
          <w:rFonts w:hint="eastAsia"/>
        </w:rPr>
        <w:t>развитии</w:t>
      </w:r>
      <w:r>
        <w:t xml:space="preserve"> </w:t>
      </w:r>
      <w:r>
        <w:rPr>
          <w:rFonts w:hint="eastAsia"/>
        </w:rPr>
        <w:t>бесплодия</w:t>
      </w:r>
      <w:r>
        <w:t xml:space="preserve"> </w:t>
      </w:r>
      <w:r>
        <w:rPr>
          <w:rFonts w:hint="eastAsia"/>
        </w:rPr>
        <w:t>и</w:t>
      </w:r>
      <w:r>
        <w:t xml:space="preserve"> </w:t>
      </w:r>
      <w:r>
        <w:rPr>
          <w:rFonts w:hint="eastAsia"/>
        </w:rPr>
        <w:t>истмико</w:t>
      </w:r>
      <w:r>
        <w:t>-</w:t>
      </w:r>
      <w:r>
        <w:rPr>
          <w:rFonts w:hint="eastAsia"/>
        </w:rPr>
        <w:t>цервикальной</w:t>
      </w:r>
      <w:r>
        <w:t xml:space="preserve"> </w:t>
      </w:r>
      <w:r>
        <w:rPr>
          <w:rFonts w:hint="eastAsia"/>
        </w:rPr>
        <w:t>недостаточности</w:t>
      </w:r>
    </w:p>
    <w:p w14:paraId="7E82504A" w14:textId="77777777" w:rsidR="00F7201C" w:rsidRDefault="00F7201C" w:rsidP="00F7201C"/>
    <w:p w14:paraId="684F3060" w14:textId="77777777" w:rsidR="00F7201C" w:rsidRDefault="00F7201C" w:rsidP="00F7201C">
      <w:r>
        <w:t xml:space="preserve">1.3.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этиологию</w:t>
      </w:r>
      <w:r>
        <w:t xml:space="preserve"> </w:t>
      </w:r>
      <w:r>
        <w:rPr>
          <w:rFonts w:hint="eastAsia"/>
        </w:rPr>
        <w:t>и</w:t>
      </w:r>
      <w:r>
        <w:t xml:space="preserve"> </w:t>
      </w:r>
      <w:r>
        <w:rPr>
          <w:rFonts w:hint="eastAsia"/>
        </w:rPr>
        <w:t>патогенез</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методы</w:t>
      </w:r>
      <w:r>
        <w:t xml:space="preserve"> </w:t>
      </w:r>
      <w:r>
        <w:rPr>
          <w:rFonts w:hint="eastAsia"/>
        </w:rPr>
        <w:t>ее</w:t>
      </w:r>
      <w:r>
        <w:t xml:space="preserve"> </w:t>
      </w:r>
      <w:r>
        <w:rPr>
          <w:rFonts w:hint="eastAsia"/>
        </w:rPr>
        <w:t>прогнозирования</w:t>
      </w:r>
    </w:p>
    <w:p w14:paraId="40FFB8B4" w14:textId="77777777" w:rsidR="00F7201C" w:rsidRDefault="00F7201C" w:rsidP="00F7201C"/>
    <w:p w14:paraId="2D5DA576" w14:textId="77777777" w:rsidR="00F7201C" w:rsidRDefault="00F7201C" w:rsidP="00F7201C">
      <w:r>
        <w:t xml:space="preserve">1.4. </w:t>
      </w:r>
      <w:r>
        <w:rPr>
          <w:rFonts w:hint="eastAsia"/>
        </w:rPr>
        <w:t>Методы</w:t>
      </w:r>
      <w:r>
        <w:t xml:space="preserve"> </w:t>
      </w:r>
      <w:r>
        <w:rPr>
          <w:rFonts w:hint="eastAsia"/>
        </w:rPr>
        <w:t>профилактики</w:t>
      </w:r>
      <w:r>
        <w:t xml:space="preserve"> </w:t>
      </w:r>
      <w:r>
        <w:rPr>
          <w:rFonts w:hint="eastAsia"/>
        </w:rPr>
        <w:t>и</w:t>
      </w:r>
      <w:r>
        <w:t xml:space="preserve"> </w:t>
      </w:r>
      <w:r>
        <w:rPr>
          <w:rFonts w:hint="eastAsia"/>
        </w:rPr>
        <w:t>коррекции</w:t>
      </w:r>
      <w:r>
        <w:t xml:space="preserve"> </w:t>
      </w:r>
      <w:r>
        <w:rPr>
          <w:rFonts w:hint="eastAsia"/>
        </w:rPr>
        <w:t>истмико</w:t>
      </w:r>
      <w:r>
        <w:t>-</w:t>
      </w:r>
      <w:r>
        <w:rPr>
          <w:rFonts w:hint="eastAsia"/>
        </w:rPr>
        <w:t>цервикальной</w:t>
      </w:r>
      <w:r>
        <w:t xml:space="preserve"> </w:t>
      </w:r>
      <w:r>
        <w:rPr>
          <w:rFonts w:hint="eastAsia"/>
        </w:rPr>
        <w:t>недостаточности</w:t>
      </w:r>
    </w:p>
    <w:p w14:paraId="7CA1720F" w14:textId="77777777" w:rsidR="00F7201C" w:rsidRDefault="00F7201C" w:rsidP="00F7201C"/>
    <w:p w14:paraId="58A1B39E" w14:textId="77777777" w:rsidR="00F7201C" w:rsidRDefault="00F7201C" w:rsidP="00F7201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E748C24" w14:textId="77777777" w:rsidR="00F7201C" w:rsidRDefault="00F7201C" w:rsidP="00F7201C"/>
    <w:p w14:paraId="68310F73" w14:textId="77777777" w:rsidR="00F7201C" w:rsidRDefault="00F7201C" w:rsidP="00F7201C">
      <w:r>
        <w:t xml:space="preserve">2.1. </w:t>
      </w:r>
      <w:r>
        <w:rPr>
          <w:rFonts w:hint="eastAsia"/>
        </w:rPr>
        <w:t>Дизайн</w:t>
      </w:r>
      <w:r>
        <w:t xml:space="preserve"> </w:t>
      </w:r>
      <w:r>
        <w:rPr>
          <w:rFonts w:hint="eastAsia"/>
        </w:rPr>
        <w:t>исследования</w:t>
      </w:r>
    </w:p>
    <w:p w14:paraId="3D2AAED5" w14:textId="77777777" w:rsidR="00F7201C" w:rsidRDefault="00F7201C" w:rsidP="00F7201C"/>
    <w:p w14:paraId="2981E51E" w14:textId="77777777" w:rsidR="00F7201C" w:rsidRDefault="00F7201C" w:rsidP="00F7201C">
      <w:r>
        <w:t xml:space="preserve">2.2. </w:t>
      </w:r>
      <w:r>
        <w:rPr>
          <w:rFonts w:hint="eastAsia"/>
        </w:rPr>
        <w:t>Методы</w:t>
      </w:r>
      <w:r>
        <w:t xml:space="preserve"> </w:t>
      </w:r>
      <w:r>
        <w:rPr>
          <w:rFonts w:hint="eastAsia"/>
        </w:rPr>
        <w:t>исследования</w:t>
      </w:r>
    </w:p>
    <w:p w14:paraId="773F6B2A" w14:textId="77777777" w:rsidR="00F7201C" w:rsidRDefault="00F7201C" w:rsidP="00F7201C"/>
    <w:p w14:paraId="56FF1E19" w14:textId="77777777" w:rsidR="00F7201C" w:rsidRDefault="00F7201C" w:rsidP="00F7201C">
      <w:r>
        <w:t xml:space="preserve">2.3.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групп</w:t>
      </w:r>
    </w:p>
    <w:p w14:paraId="14327808" w14:textId="77777777" w:rsidR="00F7201C" w:rsidRDefault="00F7201C" w:rsidP="00F7201C"/>
    <w:p w14:paraId="6F33814D" w14:textId="77777777" w:rsidR="00F7201C" w:rsidRDefault="00F7201C" w:rsidP="00F7201C">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5F4623B" w14:textId="77777777" w:rsidR="00F7201C" w:rsidRDefault="00F7201C" w:rsidP="00F7201C"/>
    <w:p w14:paraId="2B6943A2" w14:textId="77777777" w:rsidR="00F7201C" w:rsidRDefault="00F7201C" w:rsidP="00F7201C">
      <w:r>
        <w:t xml:space="preserve">3.1. </w:t>
      </w:r>
      <w:r>
        <w:rPr>
          <w:rFonts w:hint="eastAsia"/>
        </w:rPr>
        <w:t>Частота</w:t>
      </w:r>
      <w:r>
        <w:t xml:space="preserve"> </w:t>
      </w:r>
      <w:r>
        <w:rPr>
          <w:rFonts w:hint="eastAsia"/>
        </w:rPr>
        <w:t>и</w:t>
      </w:r>
      <w:r>
        <w:t xml:space="preserve"> </w:t>
      </w:r>
      <w:r>
        <w:rPr>
          <w:rFonts w:hint="eastAsia"/>
        </w:rPr>
        <w:t>отношение</w:t>
      </w:r>
      <w:r>
        <w:t xml:space="preserve"> </w:t>
      </w:r>
      <w:r>
        <w:rPr>
          <w:rFonts w:hint="eastAsia"/>
        </w:rPr>
        <w:t>шансов</w:t>
      </w:r>
      <w:r>
        <w:t xml:space="preserve"> </w:t>
      </w:r>
      <w:r>
        <w:rPr>
          <w:rFonts w:hint="eastAsia"/>
        </w:rPr>
        <w:t>формирования</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у</w:t>
      </w:r>
      <w:r>
        <w:t xml:space="preserve"> </w:t>
      </w:r>
      <w:r>
        <w:rPr>
          <w:rFonts w:hint="eastAsia"/>
        </w:rPr>
        <w:t>пациенток</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00545B4C" w14:textId="77777777" w:rsidR="00F7201C" w:rsidRDefault="00F7201C" w:rsidP="00F7201C"/>
    <w:p w14:paraId="3F3F23FD" w14:textId="77777777" w:rsidR="00F7201C" w:rsidRDefault="00F7201C" w:rsidP="00F7201C">
      <w:r>
        <w:t xml:space="preserve">3.2. </w:t>
      </w:r>
      <w:r>
        <w:rPr>
          <w:rFonts w:hint="eastAsia"/>
        </w:rPr>
        <w:t>Анамнестические</w:t>
      </w:r>
      <w:r>
        <w:t xml:space="preserve"> </w:t>
      </w:r>
      <w:r>
        <w:rPr>
          <w:rFonts w:hint="eastAsia"/>
        </w:rPr>
        <w:t>факторы</w:t>
      </w:r>
      <w:r>
        <w:t xml:space="preserve"> </w:t>
      </w:r>
      <w:r>
        <w:rPr>
          <w:rFonts w:hint="eastAsia"/>
        </w:rPr>
        <w:t>риска</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74546F49" w14:textId="77777777" w:rsidR="00F7201C" w:rsidRDefault="00F7201C" w:rsidP="00F7201C"/>
    <w:p w14:paraId="663E2B98" w14:textId="77777777" w:rsidR="00F7201C" w:rsidRDefault="00F7201C" w:rsidP="00F7201C">
      <w:r>
        <w:t xml:space="preserve">3.3. </w:t>
      </w:r>
      <w:r>
        <w:rPr>
          <w:rFonts w:hint="eastAsia"/>
        </w:rPr>
        <w:t>Правило</w:t>
      </w:r>
      <w:r>
        <w:t xml:space="preserve"> </w:t>
      </w:r>
      <w:r>
        <w:rPr>
          <w:rFonts w:hint="eastAsia"/>
        </w:rPr>
        <w:t>прогноза</w:t>
      </w:r>
      <w:r>
        <w:t xml:space="preserve"> </w:t>
      </w:r>
      <w:r>
        <w:rPr>
          <w:rFonts w:hint="eastAsia"/>
        </w:rPr>
        <w:t>риска</w:t>
      </w:r>
      <w:r>
        <w:t xml:space="preserve"> </w:t>
      </w:r>
      <w:r>
        <w:rPr>
          <w:rFonts w:hint="eastAsia"/>
        </w:rPr>
        <w:t>формирования</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одноплодной</w:t>
      </w:r>
      <w:r>
        <w:t xml:space="preserve"> </w:t>
      </w:r>
      <w:r>
        <w:rPr>
          <w:rFonts w:hint="eastAsia"/>
        </w:rPr>
        <w:t>беременностью</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7A1B4B98" w14:textId="77777777" w:rsidR="00F7201C" w:rsidRDefault="00F7201C" w:rsidP="00F7201C"/>
    <w:p w14:paraId="042FFD35" w14:textId="77777777" w:rsidR="00F7201C" w:rsidRDefault="00F7201C" w:rsidP="00F7201C">
      <w:r>
        <w:t xml:space="preserve">3.4. </w:t>
      </w:r>
      <w:r>
        <w:rPr>
          <w:rFonts w:hint="eastAsia"/>
        </w:rPr>
        <w:t>Ультразвуковые</w:t>
      </w:r>
      <w:r>
        <w:t xml:space="preserve"> </w:t>
      </w:r>
      <w:r>
        <w:rPr>
          <w:rFonts w:hint="eastAsia"/>
        </w:rPr>
        <w:t>критерии</w:t>
      </w:r>
      <w:r>
        <w:t xml:space="preserve"> </w:t>
      </w:r>
      <w:r>
        <w:rPr>
          <w:rFonts w:hint="eastAsia"/>
        </w:rPr>
        <w:t>риска</w:t>
      </w:r>
      <w:r>
        <w:t xml:space="preserve"> </w:t>
      </w:r>
      <w:r>
        <w:rPr>
          <w:rFonts w:hint="eastAsia"/>
        </w:rPr>
        <w:t>формирования</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40119ED0" w14:textId="77777777" w:rsidR="00F7201C" w:rsidRDefault="00F7201C" w:rsidP="00F7201C"/>
    <w:p w14:paraId="7F06731E" w14:textId="77777777" w:rsidR="00F7201C" w:rsidRDefault="00F7201C" w:rsidP="00F7201C">
      <w:r>
        <w:t xml:space="preserve">3.5. </w:t>
      </w:r>
      <w:r>
        <w:rPr>
          <w:rFonts w:hint="eastAsia"/>
        </w:rPr>
        <w:t>Клинико</w:t>
      </w:r>
      <w:r>
        <w:t xml:space="preserve"> - </w:t>
      </w:r>
      <w:r>
        <w:rPr>
          <w:rFonts w:hint="eastAsia"/>
        </w:rPr>
        <w:t>генетические</w:t>
      </w:r>
      <w:r>
        <w:t xml:space="preserve"> </w:t>
      </w:r>
      <w:r>
        <w:rPr>
          <w:rFonts w:hint="eastAsia"/>
        </w:rPr>
        <w:t>предикторы</w:t>
      </w:r>
      <w:r>
        <w:t xml:space="preserve"> </w:t>
      </w:r>
      <w:r>
        <w:rPr>
          <w:rFonts w:hint="eastAsia"/>
        </w:rPr>
        <w:t>дисплазии</w:t>
      </w:r>
      <w:r>
        <w:t xml:space="preserve"> </w:t>
      </w:r>
      <w:r>
        <w:rPr>
          <w:rFonts w:hint="eastAsia"/>
        </w:rPr>
        <w:t>соединительной</w:t>
      </w:r>
      <w:r>
        <w:t xml:space="preserve"> </w:t>
      </w:r>
      <w:r>
        <w:rPr>
          <w:rFonts w:hint="eastAsia"/>
        </w:rPr>
        <w:t>ткани</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357B32C5" w14:textId="77777777" w:rsidR="00F7201C" w:rsidRDefault="00F7201C" w:rsidP="00F7201C"/>
    <w:p w14:paraId="5257868F" w14:textId="77777777" w:rsidR="00F7201C" w:rsidRDefault="00F7201C" w:rsidP="00F7201C">
      <w:r>
        <w:rPr>
          <w:rFonts w:hint="eastAsia"/>
        </w:rPr>
        <w:t>ГЛАВА</w:t>
      </w:r>
      <w:r>
        <w:t xml:space="preserve"> 4. </w:t>
      </w:r>
      <w:r>
        <w:rPr>
          <w:rFonts w:hint="eastAsia"/>
        </w:rPr>
        <w:t>ОБОСНОВАНИЕ</w:t>
      </w:r>
      <w:r>
        <w:t xml:space="preserve"> </w:t>
      </w:r>
      <w:r>
        <w:rPr>
          <w:rFonts w:hint="eastAsia"/>
        </w:rPr>
        <w:t>АЛГОРИТМА</w:t>
      </w:r>
      <w:r>
        <w:t xml:space="preserve"> </w:t>
      </w:r>
      <w:r>
        <w:rPr>
          <w:rFonts w:hint="eastAsia"/>
        </w:rPr>
        <w:t>ПРОФИЛАКТИКИ</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02D1F15F" w14:textId="77777777" w:rsidR="00F7201C" w:rsidRDefault="00F7201C" w:rsidP="00F7201C"/>
    <w:p w14:paraId="4B257FAF" w14:textId="77777777" w:rsidR="00F7201C" w:rsidRDefault="00F7201C" w:rsidP="00F7201C">
      <w:r>
        <w:t>4.1.</w:t>
      </w:r>
      <w:r>
        <w:rPr>
          <w:rFonts w:hint="eastAsia"/>
        </w:rPr>
        <w:t>Особенности</w:t>
      </w:r>
      <w:r>
        <w:t xml:space="preserve"> </w:t>
      </w:r>
      <w:r>
        <w:rPr>
          <w:rFonts w:hint="eastAsia"/>
        </w:rPr>
        <w:t>микробиоты</w:t>
      </w:r>
      <w:r>
        <w:t xml:space="preserve"> </w:t>
      </w:r>
      <w:r>
        <w:rPr>
          <w:rFonts w:hint="eastAsia"/>
        </w:rPr>
        <w:t>репродуктивного</w:t>
      </w:r>
      <w:r>
        <w:t xml:space="preserve"> </w:t>
      </w:r>
      <w:r>
        <w:rPr>
          <w:rFonts w:hint="eastAsia"/>
        </w:rPr>
        <w:t>тракта</w:t>
      </w:r>
      <w:r>
        <w:t xml:space="preserve"> </w:t>
      </w:r>
      <w:r>
        <w:rPr>
          <w:rFonts w:hint="eastAsia"/>
        </w:rPr>
        <w:t>во</w:t>
      </w:r>
      <w:r>
        <w:t xml:space="preserve"> </w:t>
      </w:r>
      <w:r>
        <w:rPr>
          <w:rFonts w:hint="eastAsia"/>
        </w:rPr>
        <w:t>втором</w:t>
      </w:r>
      <w:r>
        <w:t xml:space="preserve"> </w:t>
      </w:r>
      <w:r>
        <w:rPr>
          <w:rFonts w:hint="eastAsia"/>
        </w:rPr>
        <w:t>триместре</w:t>
      </w:r>
      <w:r>
        <w:t xml:space="preserve"> </w:t>
      </w:r>
      <w:r>
        <w:rPr>
          <w:rFonts w:hint="eastAsia"/>
        </w:rPr>
        <w:t>беременности</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78A042ED" w14:textId="77777777" w:rsidR="00F7201C" w:rsidRDefault="00F7201C" w:rsidP="00F7201C"/>
    <w:p w14:paraId="37347396" w14:textId="77777777" w:rsidR="00F7201C" w:rsidRDefault="00F7201C" w:rsidP="00F7201C">
      <w:r>
        <w:rPr>
          <w:rFonts w:hint="eastAsia"/>
        </w:rPr>
        <w:t>в</w:t>
      </w:r>
      <w:r>
        <w:t xml:space="preserve"> </w:t>
      </w:r>
      <w:r>
        <w:rPr>
          <w:rFonts w:hint="eastAsia"/>
        </w:rPr>
        <w:t>исследуемых</w:t>
      </w:r>
      <w:r>
        <w:t xml:space="preserve"> </w:t>
      </w:r>
      <w:r>
        <w:rPr>
          <w:rFonts w:hint="eastAsia"/>
        </w:rPr>
        <w:t>группах</w:t>
      </w:r>
    </w:p>
    <w:p w14:paraId="72431423" w14:textId="77777777" w:rsidR="00F7201C" w:rsidRDefault="00F7201C" w:rsidP="00F7201C"/>
    <w:p w14:paraId="126869F8" w14:textId="77777777" w:rsidR="00F7201C" w:rsidRDefault="00F7201C" w:rsidP="00F7201C">
      <w:r>
        <w:t xml:space="preserve">4.2. </w:t>
      </w:r>
      <w:r>
        <w:rPr>
          <w:rFonts w:hint="eastAsia"/>
        </w:rPr>
        <w:t>Сроки</w:t>
      </w:r>
      <w:r>
        <w:t xml:space="preserve"> </w:t>
      </w:r>
      <w:r>
        <w:rPr>
          <w:rFonts w:hint="eastAsia"/>
        </w:rPr>
        <w:t>и</w:t>
      </w:r>
      <w:r>
        <w:t xml:space="preserve"> </w:t>
      </w:r>
      <w:r>
        <w:rPr>
          <w:rFonts w:hint="eastAsia"/>
        </w:rPr>
        <w:t>методы</w:t>
      </w:r>
      <w:r>
        <w:t xml:space="preserve"> </w:t>
      </w:r>
      <w:r>
        <w:rPr>
          <w:rFonts w:hint="eastAsia"/>
        </w:rPr>
        <w:t>профилактики</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и</w:t>
      </w:r>
      <w:r>
        <w:t xml:space="preserve"> </w:t>
      </w:r>
      <w:r>
        <w:rPr>
          <w:rFonts w:hint="eastAsia"/>
        </w:rPr>
        <w:t>их</w:t>
      </w:r>
      <w:r>
        <w:t xml:space="preserve"> </w:t>
      </w:r>
      <w:r>
        <w:rPr>
          <w:rFonts w:hint="eastAsia"/>
        </w:rPr>
        <w:t>эффективность</w:t>
      </w:r>
      <w:r>
        <w:t xml:space="preserve"> </w:t>
      </w:r>
      <w:r>
        <w:rPr>
          <w:rFonts w:hint="eastAsia"/>
        </w:rPr>
        <w:t>у</w:t>
      </w:r>
      <w:r>
        <w:t xml:space="preserve"> </w:t>
      </w:r>
      <w:r>
        <w:rPr>
          <w:rFonts w:hint="eastAsia"/>
        </w:rPr>
        <w:t>беременных</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репродуктивнх</w:t>
      </w:r>
      <w:r>
        <w:t xml:space="preserve"> </w:t>
      </w:r>
      <w:r>
        <w:rPr>
          <w:rFonts w:hint="eastAsia"/>
        </w:rPr>
        <w:t>технологий</w:t>
      </w:r>
    </w:p>
    <w:p w14:paraId="4AB60E42" w14:textId="77777777" w:rsidR="00F7201C" w:rsidRDefault="00F7201C" w:rsidP="00F7201C"/>
    <w:p w14:paraId="454DD889" w14:textId="77777777" w:rsidR="00F7201C" w:rsidRDefault="00F7201C" w:rsidP="00F7201C">
      <w:r>
        <w:t>4.3.</w:t>
      </w:r>
      <w:r>
        <w:rPr>
          <w:rFonts w:hint="eastAsia"/>
        </w:rPr>
        <w:t>Особенности</w:t>
      </w:r>
      <w:r>
        <w:t xml:space="preserve"> </w:t>
      </w:r>
      <w:r>
        <w:rPr>
          <w:rFonts w:hint="eastAsia"/>
        </w:rPr>
        <w:t>родоразрешения</w:t>
      </w:r>
      <w:r>
        <w:t xml:space="preserve"> </w:t>
      </w:r>
      <w:r>
        <w:rPr>
          <w:rFonts w:hint="eastAsia"/>
        </w:rPr>
        <w:t>пациенток</w:t>
      </w:r>
      <w:r>
        <w:t xml:space="preserve"> </w:t>
      </w:r>
      <w:r>
        <w:rPr>
          <w:rFonts w:hint="eastAsia"/>
        </w:rPr>
        <w:t>исследуемых</w:t>
      </w:r>
      <w:r>
        <w:t xml:space="preserve"> </w:t>
      </w:r>
      <w:r>
        <w:rPr>
          <w:rFonts w:hint="eastAsia"/>
        </w:rPr>
        <w:t>групп</w:t>
      </w:r>
    </w:p>
    <w:p w14:paraId="5678E273" w14:textId="77777777" w:rsidR="00F7201C" w:rsidRDefault="00F7201C" w:rsidP="00F7201C"/>
    <w:p w14:paraId="76943815" w14:textId="77777777" w:rsidR="00F7201C" w:rsidRDefault="00F7201C" w:rsidP="00F7201C">
      <w:r>
        <w:t xml:space="preserve">4.4. </w:t>
      </w:r>
      <w:r>
        <w:rPr>
          <w:rFonts w:hint="eastAsia"/>
        </w:rPr>
        <w:t>Алгоритм</w:t>
      </w:r>
      <w:r>
        <w:t xml:space="preserve"> </w:t>
      </w:r>
      <w:r>
        <w:rPr>
          <w:rFonts w:hint="eastAsia"/>
        </w:rPr>
        <w:t>ведения</w:t>
      </w:r>
      <w:r>
        <w:t xml:space="preserve"> </w:t>
      </w:r>
      <w:r>
        <w:rPr>
          <w:rFonts w:hint="eastAsia"/>
        </w:rPr>
        <w:t>пациенток</w:t>
      </w:r>
      <w:r>
        <w:t xml:space="preserve"> </w:t>
      </w:r>
      <w:r>
        <w:rPr>
          <w:rFonts w:hint="eastAsia"/>
        </w:rPr>
        <w:t>с</w:t>
      </w:r>
      <w:r>
        <w:t xml:space="preserve"> </w:t>
      </w:r>
      <w:r>
        <w:rPr>
          <w:rFonts w:hint="eastAsia"/>
        </w:rPr>
        <w:t>истмико</w:t>
      </w:r>
      <w:r>
        <w:t>-</w:t>
      </w:r>
      <w:r>
        <w:rPr>
          <w:rFonts w:hint="eastAsia"/>
        </w:rPr>
        <w:t>цервикальной</w:t>
      </w:r>
      <w:r>
        <w:t xml:space="preserve"> </w:t>
      </w:r>
      <w:r>
        <w:rPr>
          <w:rFonts w:hint="eastAsia"/>
        </w:rPr>
        <w:t>недостаточностью</w:t>
      </w:r>
      <w:r>
        <w:t xml:space="preserve"> </w:t>
      </w:r>
      <w:r>
        <w:rPr>
          <w:rFonts w:hint="eastAsia"/>
        </w:rPr>
        <w:t>при</w:t>
      </w:r>
      <w:r>
        <w:t xml:space="preserve"> </w:t>
      </w:r>
      <w:r>
        <w:rPr>
          <w:rFonts w:hint="eastAsia"/>
        </w:rPr>
        <w:t>беременности</w:t>
      </w:r>
      <w:r>
        <w:t xml:space="preserve"> </w:t>
      </w:r>
      <w:r>
        <w:rPr>
          <w:rFonts w:hint="eastAsia"/>
        </w:rPr>
        <w:t>после</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2F386375" w14:textId="77777777" w:rsidR="00F7201C" w:rsidRDefault="00F7201C" w:rsidP="00F7201C"/>
    <w:p w14:paraId="214C53A7" w14:textId="77777777" w:rsidR="00F7201C" w:rsidRDefault="00F7201C" w:rsidP="00F7201C">
      <w:r>
        <w:rPr>
          <w:rFonts w:hint="eastAsia"/>
        </w:rPr>
        <w:t>Заключение</w:t>
      </w:r>
    </w:p>
    <w:p w14:paraId="0831E079" w14:textId="77777777" w:rsidR="00F7201C" w:rsidRDefault="00F7201C" w:rsidP="00F7201C"/>
    <w:p w14:paraId="7C7D3B46" w14:textId="77777777" w:rsidR="00F7201C" w:rsidRDefault="00F7201C" w:rsidP="00F7201C">
      <w:r>
        <w:rPr>
          <w:rFonts w:hint="eastAsia"/>
        </w:rPr>
        <w:t>Выводы</w:t>
      </w:r>
      <w:r>
        <w:t>:</w:t>
      </w:r>
    </w:p>
    <w:p w14:paraId="6B57EAE8" w14:textId="77777777" w:rsidR="00F7201C" w:rsidRDefault="00F7201C" w:rsidP="00F7201C"/>
    <w:p w14:paraId="26DBB780" w14:textId="77777777" w:rsidR="00F7201C" w:rsidRDefault="00F7201C" w:rsidP="00F7201C">
      <w:r>
        <w:rPr>
          <w:rFonts w:hint="eastAsia"/>
        </w:rPr>
        <w:t>Практические</w:t>
      </w:r>
      <w:r>
        <w:t xml:space="preserve"> </w:t>
      </w:r>
      <w:r>
        <w:rPr>
          <w:rFonts w:hint="eastAsia"/>
        </w:rPr>
        <w:t>рекомендации</w:t>
      </w:r>
    </w:p>
    <w:p w14:paraId="561B6EA8" w14:textId="77777777" w:rsidR="00F7201C" w:rsidRDefault="00F7201C" w:rsidP="00F7201C"/>
    <w:p w14:paraId="757115F8" w14:textId="77777777" w:rsidR="00F7201C" w:rsidRDefault="00F7201C" w:rsidP="00F7201C">
      <w:r>
        <w:rPr>
          <w:rFonts w:hint="eastAsia"/>
        </w:rPr>
        <w:t>Список</w:t>
      </w:r>
      <w:r>
        <w:t xml:space="preserve"> </w:t>
      </w:r>
      <w:r>
        <w:rPr>
          <w:rFonts w:hint="eastAsia"/>
        </w:rPr>
        <w:t>сокращений</w:t>
      </w:r>
    </w:p>
    <w:p w14:paraId="0E64BD5D" w14:textId="77777777" w:rsidR="00F7201C" w:rsidRDefault="00F7201C" w:rsidP="00F7201C"/>
    <w:p w14:paraId="4315A2DB" w14:textId="49C14C69" w:rsidR="00F7201C" w:rsidRPr="00F7201C" w:rsidRDefault="00F7201C" w:rsidP="00F7201C">
      <w:r>
        <w:rPr>
          <w:rFonts w:hint="eastAsia"/>
        </w:rPr>
        <w:t>Список</w:t>
      </w:r>
      <w:r>
        <w:t xml:space="preserve"> </w:t>
      </w:r>
      <w:r>
        <w:rPr>
          <w:rFonts w:hint="eastAsia"/>
        </w:rPr>
        <w:t>литературы</w:t>
      </w:r>
    </w:p>
    <w:sectPr w:rsidR="00F7201C" w:rsidRPr="00F720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4BE3" w14:textId="77777777" w:rsidR="00C92DB1" w:rsidRPr="008D1934" w:rsidRDefault="00C92DB1">
      <w:pPr>
        <w:spacing w:after="0" w:line="240" w:lineRule="auto"/>
      </w:pPr>
      <w:r w:rsidRPr="008D1934">
        <w:separator/>
      </w:r>
    </w:p>
  </w:endnote>
  <w:endnote w:type="continuationSeparator" w:id="0">
    <w:p w14:paraId="3C4EC8AE" w14:textId="77777777" w:rsidR="00C92DB1" w:rsidRPr="008D1934" w:rsidRDefault="00C92D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1284" w14:textId="77777777" w:rsidR="00C92DB1" w:rsidRPr="008D1934" w:rsidRDefault="00C92DB1"/>
    <w:p w14:paraId="166816AA" w14:textId="77777777" w:rsidR="00C92DB1" w:rsidRPr="008D1934" w:rsidRDefault="00C92DB1"/>
    <w:p w14:paraId="323A40E4" w14:textId="77777777" w:rsidR="00C92DB1" w:rsidRPr="008D1934" w:rsidRDefault="00C92DB1"/>
    <w:p w14:paraId="7FD82917" w14:textId="77777777" w:rsidR="00C92DB1" w:rsidRPr="008D1934" w:rsidRDefault="00C92DB1"/>
    <w:p w14:paraId="22AD5563" w14:textId="77777777" w:rsidR="00C92DB1" w:rsidRPr="008D1934" w:rsidRDefault="00C92DB1"/>
    <w:p w14:paraId="6EB17E85" w14:textId="77777777" w:rsidR="00C92DB1" w:rsidRPr="008D1934" w:rsidRDefault="00C92DB1"/>
    <w:p w14:paraId="2A4FA011" w14:textId="77777777" w:rsidR="00C92DB1" w:rsidRPr="008D1934" w:rsidRDefault="00C92DB1">
      <w:pPr>
        <w:rPr>
          <w:sz w:val="2"/>
          <w:szCs w:val="2"/>
        </w:rPr>
      </w:pPr>
      <w:r>
        <w:rPr>
          <w:noProof/>
        </w:rPr>
        <mc:AlternateContent>
          <mc:Choice Requires="wps">
            <w:drawing>
              <wp:anchor distT="0" distB="0" distL="63500" distR="63500" simplePos="0" relativeHeight="251660288" behindDoc="1" locked="0" layoutInCell="1" allowOverlap="1" wp14:anchorId="310D3900" wp14:editId="63507F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5FF977" w14:textId="77777777" w:rsidR="00C92DB1" w:rsidRPr="008D1934" w:rsidRDefault="00C92D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0D390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5FF977" w14:textId="77777777" w:rsidR="00C92DB1" w:rsidRPr="008D1934" w:rsidRDefault="00C92D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BC6772" w14:textId="77777777" w:rsidR="00C92DB1" w:rsidRPr="008D1934" w:rsidRDefault="00C92DB1"/>
    <w:p w14:paraId="15D94DE5" w14:textId="77777777" w:rsidR="00C92DB1" w:rsidRPr="008D1934" w:rsidRDefault="00C92DB1"/>
    <w:p w14:paraId="4C8DF6A0" w14:textId="77777777" w:rsidR="00C92DB1" w:rsidRPr="008D1934" w:rsidRDefault="00C92DB1">
      <w:pPr>
        <w:rPr>
          <w:sz w:val="2"/>
          <w:szCs w:val="2"/>
        </w:rPr>
      </w:pPr>
      <w:r>
        <w:rPr>
          <w:noProof/>
        </w:rPr>
        <mc:AlternateContent>
          <mc:Choice Requires="wps">
            <w:drawing>
              <wp:anchor distT="0" distB="0" distL="63500" distR="63500" simplePos="0" relativeHeight="251659264" behindDoc="1" locked="0" layoutInCell="1" allowOverlap="1" wp14:anchorId="223D1A08" wp14:editId="1D1C76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F79F66" w14:textId="77777777" w:rsidR="00C92DB1" w:rsidRPr="008D1934" w:rsidRDefault="00C92D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D1A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79F66" w14:textId="77777777" w:rsidR="00C92DB1" w:rsidRPr="008D1934" w:rsidRDefault="00C92D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3B26F2" w14:textId="77777777" w:rsidR="00C92DB1" w:rsidRPr="008D1934" w:rsidRDefault="00C92DB1"/>
    <w:p w14:paraId="61521569" w14:textId="77777777" w:rsidR="00C92DB1" w:rsidRPr="008D1934" w:rsidRDefault="00C92DB1">
      <w:pPr>
        <w:rPr>
          <w:sz w:val="2"/>
          <w:szCs w:val="2"/>
        </w:rPr>
      </w:pPr>
    </w:p>
    <w:p w14:paraId="250C54F5" w14:textId="77777777" w:rsidR="00C92DB1" w:rsidRPr="008D1934" w:rsidRDefault="00C92DB1"/>
    <w:p w14:paraId="6523FF7D" w14:textId="77777777" w:rsidR="00C92DB1" w:rsidRPr="008D1934" w:rsidRDefault="00C92DB1">
      <w:pPr>
        <w:spacing w:after="0" w:line="240" w:lineRule="auto"/>
      </w:pPr>
    </w:p>
  </w:footnote>
  <w:footnote w:type="continuationSeparator" w:id="0">
    <w:p w14:paraId="4B66A552" w14:textId="77777777" w:rsidR="00C92DB1" w:rsidRPr="008D1934" w:rsidRDefault="00C92D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DB1"/>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3</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683</cp:revision>
  <cp:lastPrinted>2024-05-12T14:21:00Z</cp:lastPrinted>
  <dcterms:created xsi:type="dcterms:W3CDTF">2024-05-12T14:37:00Z</dcterms:created>
  <dcterms:modified xsi:type="dcterms:W3CDTF">2024-05-17T14:46:00Z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