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324A8" w14:textId="634B9D87" w:rsidR="00CA6504" w:rsidRDefault="00E4127E" w:rsidP="00E4127E">
      <w:r w:rsidRPr="00E4127E">
        <w:rPr>
          <w:rFonts w:hint="eastAsia"/>
        </w:rPr>
        <w:t>МЕДИКО</w:t>
      </w:r>
      <w:r w:rsidRPr="00E4127E">
        <w:t>-</w:t>
      </w:r>
      <w:r w:rsidRPr="00E4127E">
        <w:rPr>
          <w:rFonts w:hint="eastAsia"/>
        </w:rPr>
        <w:t>СОЦИАЛЬНАЯ</w:t>
      </w:r>
      <w:r w:rsidRPr="00E4127E">
        <w:t xml:space="preserve"> </w:t>
      </w:r>
      <w:r w:rsidRPr="00E4127E">
        <w:rPr>
          <w:rFonts w:hint="eastAsia"/>
        </w:rPr>
        <w:t>ХАРАКТЕРИСТИКА</w:t>
      </w:r>
      <w:r w:rsidRPr="00E4127E">
        <w:t xml:space="preserve"> </w:t>
      </w:r>
      <w:r w:rsidRPr="00E4127E">
        <w:rPr>
          <w:rFonts w:hint="eastAsia"/>
        </w:rPr>
        <w:t>ПСИХИЧЕСКОГО</w:t>
      </w:r>
      <w:r w:rsidRPr="00E4127E">
        <w:t xml:space="preserve"> </w:t>
      </w:r>
      <w:r w:rsidRPr="00E4127E">
        <w:rPr>
          <w:rFonts w:hint="eastAsia"/>
        </w:rPr>
        <w:t>ЗДОРОВЬЯ</w:t>
      </w:r>
      <w:r w:rsidRPr="00E4127E">
        <w:t xml:space="preserve"> </w:t>
      </w:r>
      <w:r w:rsidRPr="00E4127E">
        <w:rPr>
          <w:rFonts w:hint="eastAsia"/>
        </w:rPr>
        <w:t>И</w:t>
      </w:r>
      <w:r w:rsidRPr="00E4127E">
        <w:t xml:space="preserve"> </w:t>
      </w:r>
      <w:r w:rsidRPr="00E4127E">
        <w:rPr>
          <w:rFonts w:hint="eastAsia"/>
        </w:rPr>
        <w:t>СОЦИАЛЬНОЙ</w:t>
      </w:r>
      <w:r w:rsidRPr="00E4127E">
        <w:t xml:space="preserve"> </w:t>
      </w:r>
      <w:r w:rsidRPr="00E4127E">
        <w:rPr>
          <w:rFonts w:hint="eastAsia"/>
        </w:rPr>
        <w:t>АДАПТИРОВАННОСТИ</w:t>
      </w:r>
      <w:r w:rsidRPr="00E4127E">
        <w:t xml:space="preserve"> </w:t>
      </w:r>
      <w:r w:rsidRPr="00E4127E">
        <w:rPr>
          <w:rFonts w:hint="eastAsia"/>
        </w:rPr>
        <w:t>УЧАЩИХСЯ</w:t>
      </w:r>
      <w:r w:rsidRPr="00E4127E">
        <w:t xml:space="preserve"> (</w:t>
      </w:r>
      <w:r w:rsidRPr="00E4127E">
        <w:rPr>
          <w:rFonts w:hint="eastAsia"/>
        </w:rPr>
        <w:t>ПО</w:t>
      </w:r>
      <w:r w:rsidRPr="00E4127E">
        <w:t xml:space="preserve"> </w:t>
      </w:r>
      <w:r w:rsidRPr="00E4127E">
        <w:rPr>
          <w:rFonts w:hint="eastAsia"/>
        </w:rPr>
        <w:t>МАТЕРИАЛАМ</w:t>
      </w:r>
      <w:r w:rsidRPr="00E4127E">
        <w:t xml:space="preserve"> </w:t>
      </w:r>
      <w:r w:rsidRPr="00E4127E">
        <w:rPr>
          <w:rFonts w:hint="eastAsia"/>
        </w:rPr>
        <w:t>ТВЕРСКОЙ</w:t>
      </w:r>
      <w:r w:rsidRPr="00E4127E">
        <w:t xml:space="preserve"> </w:t>
      </w:r>
      <w:r w:rsidRPr="00E4127E">
        <w:rPr>
          <w:rFonts w:hint="eastAsia"/>
        </w:rPr>
        <w:t>ОБЛАСТИ</w:t>
      </w:r>
      <w:r w:rsidRPr="00E4127E">
        <w:t>)</w:t>
      </w:r>
      <w:r>
        <w:t xml:space="preserve"> </w:t>
      </w:r>
      <w:r w:rsidRPr="00E4127E">
        <w:rPr>
          <w:rFonts w:hint="eastAsia"/>
        </w:rPr>
        <w:t>Орлов</w:t>
      </w:r>
      <w:r w:rsidRPr="00E4127E">
        <w:t xml:space="preserve">, </w:t>
      </w:r>
      <w:r w:rsidRPr="00E4127E">
        <w:rPr>
          <w:rFonts w:hint="eastAsia"/>
        </w:rPr>
        <w:t>Дмитрий</w:t>
      </w:r>
      <w:r w:rsidRPr="00E4127E">
        <w:t xml:space="preserve"> </w:t>
      </w:r>
      <w:r w:rsidRPr="00E4127E">
        <w:rPr>
          <w:rFonts w:hint="eastAsia"/>
        </w:rPr>
        <w:t>Александрович</w:t>
      </w:r>
    </w:p>
    <w:p w14:paraId="0C5A598F" w14:textId="77777777" w:rsidR="00E4127E" w:rsidRDefault="00E4127E" w:rsidP="00E4127E">
      <w:r>
        <w:rPr>
          <w:rFonts w:hint="eastAsia"/>
        </w:rPr>
        <w:t>ОГЛАВЛЕНИЕ</w:t>
      </w:r>
      <w:r>
        <w:t xml:space="preserve"> </w:t>
      </w:r>
      <w:r>
        <w:rPr>
          <w:rFonts w:hint="eastAsia"/>
        </w:rPr>
        <w:t>ДИССЕРТАЦИИ</w:t>
      </w:r>
    </w:p>
    <w:p w14:paraId="012A74DC" w14:textId="77777777" w:rsidR="00E4127E" w:rsidRDefault="00E4127E" w:rsidP="00E4127E">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Орлов</w:t>
      </w:r>
      <w:r>
        <w:t xml:space="preserve">, </w:t>
      </w:r>
      <w:r>
        <w:rPr>
          <w:rFonts w:hint="eastAsia"/>
        </w:rPr>
        <w:t>Дмитрий</w:t>
      </w:r>
      <w:r>
        <w:t xml:space="preserve"> </w:t>
      </w:r>
      <w:r>
        <w:rPr>
          <w:rFonts w:hint="eastAsia"/>
        </w:rPr>
        <w:t>Александрович</w:t>
      </w:r>
    </w:p>
    <w:p w14:paraId="54D1BEFA" w14:textId="77777777" w:rsidR="00E4127E" w:rsidRDefault="00E4127E" w:rsidP="00E4127E">
      <w:r>
        <w:rPr>
          <w:rFonts w:hint="eastAsia"/>
        </w:rPr>
        <w:t>Введение</w:t>
      </w:r>
      <w:r>
        <w:t>.</w:t>
      </w:r>
    </w:p>
    <w:p w14:paraId="0D986E12" w14:textId="77777777" w:rsidR="00E4127E" w:rsidRDefault="00E4127E" w:rsidP="00E4127E"/>
    <w:p w14:paraId="2BC35A25" w14:textId="77777777" w:rsidR="00E4127E" w:rsidRDefault="00E4127E" w:rsidP="00E4127E">
      <w:r>
        <w:rPr>
          <w:rFonts w:hint="eastAsia"/>
        </w:rPr>
        <w:t>Глава</w:t>
      </w:r>
      <w:r>
        <w:t xml:space="preserve"> 1. </w:t>
      </w:r>
      <w:r>
        <w:rPr>
          <w:rFonts w:hint="eastAsia"/>
        </w:rPr>
        <w:t>Психическое</w:t>
      </w:r>
      <w:r>
        <w:t xml:space="preserve"> </w:t>
      </w:r>
      <w:r>
        <w:rPr>
          <w:rFonts w:hint="eastAsia"/>
        </w:rPr>
        <w:t>здоровье</w:t>
      </w:r>
      <w:r>
        <w:t xml:space="preserve"> </w:t>
      </w:r>
      <w:r>
        <w:rPr>
          <w:rFonts w:hint="eastAsia"/>
        </w:rPr>
        <w:t>и</w:t>
      </w:r>
      <w:r>
        <w:t xml:space="preserve"> </w:t>
      </w:r>
      <w:r>
        <w:rPr>
          <w:rFonts w:hint="eastAsia"/>
        </w:rPr>
        <w:t>социальная</w:t>
      </w:r>
      <w:r>
        <w:t xml:space="preserve"> </w:t>
      </w:r>
      <w:r>
        <w:rPr>
          <w:rFonts w:hint="eastAsia"/>
        </w:rPr>
        <w:t>адаптированность</w:t>
      </w:r>
      <w:r>
        <w:t xml:space="preserve"> </w:t>
      </w:r>
      <w:r>
        <w:rPr>
          <w:rFonts w:hint="eastAsia"/>
        </w:rPr>
        <w:t>учащихся</w:t>
      </w:r>
      <w:r>
        <w:t xml:space="preserve"> </w:t>
      </w:r>
      <w:r>
        <w:rPr>
          <w:rFonts w:hint="eastAsia"/>
        </w:rPr>
        <w:t>подросткового</w:t>
      </w:r>
      <w:r>
        <w:t xml:space="preserve"> </w:t>
      </w:r>
      <w:r>
        <w:rPr>
          <w:rFonts w:hint="eastAsia"/>
        </w:rPr>
        <w:t>возраста</w:t>
      </w:r>
      <w:r>
        <w:t xml:space="preserve"> </w:t>
      </w:r>
      <w:r>
        <w:rPr>
          <w:rFonts w:hint="eastAsia"/>
        </w:rPr>
        <w:t>как</w:t>
      </w:r>
      <w:r>
        <w:t xml:space="preserve"> </w:t>
      </w:r>
      <w:r>
        <w:rPr>
          <w:rFonts w:hint="eastAsia"/>
        </w:rPr>
        <w:t>медико</w:t>
      </w:r>
      <w:r>
        <w:t>-</w:t>
      </w:r>
      <w:r>
        <w:rPr>
          <w:rFonts w:hint="eastAsia"/>
        </w:rPr>
        <w:t>социальная</w:t>
      </w:r>
      <w:r>
        <w:t xml:space="preserve"> </w:t>
      </w:r>
      <w:r>
        <w:rPr>
          <w:rFonts w:hint="eastAsia"/>
        </w:rPr>
        <w:t>проблема</w:t>
      </w:r>
      <w:r>
        <w:t xml:space="preserve"> </w:t>
      </w:r>
      <w:r>
        <w:rPr>
          <w:rFonts w:hint="eastAsia"/>
        </w:rPr>
        <w:t>обзор</w:t>
      </w:r>
      <w:r>
        <w:t xml:space="preserve"> </w:t>
      </w:r>
      <w:r>
        <w:rPr>
          <w:rFonts w:hint="eastAsia"/>
        </w:rPr>
        <w:t>литературы</w:t>
      </w:r>
      <w:r>
        <w:t>).</w:t>
      </w:r>
    </w:p>
    <w:p w14:paraId="0065FA5D" w14:textId="77777777" w:rsidR="00E4127E" w:rsidRDefault="00E4127E" w:rsidP="00E4127E"/>
    <w:p w14:paraId="634268BF" w14:textId="77777777" w:rsidR="00E4127E" w:rsidRDefault="00E4127E" w:rsidP="00E4127E">
      <w:r>
        <w:t xml:space="preserve">1.1. </w:t>
      </w:r>
      <w:r>
        <w:rPr>
          <w:rFonts w:hint="eastAsia"/>
        </w:rPr>
        <w:t>Состояние</w:t>
      </w:r>
      <w:r>
        <w:t xml:space="preserve"> </w:t>
      </w:r>
      <w:r>
        <w:rPr>
          <w:rFonts w:hint="eastAsia"/>
        </w:rPr>
        <w:t>психического</w:t>
      </w:r>
      <w:r>
        <w:t xml:space="preserve"> </w:t>
      </w:r>
      <w:r>
        <w:rPr>
          <w:rFonts w:hint="eastAsia"/>
        </w:rPr>
        <w:t>здоровья</w:t>
      </w:r>
      <w:r>
        <w:t xml:space="preserve"> </w:t>
      </w:r>
      <w:r>
        <w:rPr>
          <w:rFonts w:hint="eastAsia"/>
        </w:rPr>
        <w:t>и</w:t>
      </w:r>
      <w:r>
        <w:t xml:space="preserve"> </w:t>
      </w:r>
      <w:r>
        <w:rPr>
          <w:rFonts w:hint="eastAsia"/>
        </w:rPr>
        <w:t>социальной</w:t>
      </w:r>
      <w:r>
        <w:t xml:space="preserve"> </w:t>
      </w:r>
      <w:r>
        <w:rPr>
          <w:rFonts w:hint="eastAsia"/>
        </w:rPr>
        <w:t>адаптированности</w:t>
      </w:r>
      <w:r>
        <w:t xml:space="preserve"> </w:t>
      </w:r>
      <w:r>
        <w:rPr>
          <w:rFonts w:hint="eastAsia"/>
        </w:rPr>
        <w:t>учащихся</w:t>
      </w:r>
      <w:r>
        <w:t>.</w:t>
      </w:r>
    </w:p>
    <w:p w14:paraId="05B9529D" w14:textId="77777777" w:rsidR="00E4127E" w:rsidRDefault="00E4127E" w:rsidP="00E4127E"/>
    <w:p w14:paraId="31A31020" w14:textId="77777777" w:rsidR="00E4127E" w:rsidRDefault="00E4127E" w:rsidP="00E4127E">
      <w:r>
        <w:t xml:space="preserve">1.2. </w:t>
      </w:r>
      <w:r>
        <w:rPr>
          <w:rFonts w:hint="eastAsia"/>
        </w:rPr>
        <w:t>Причины</w:t>
      </w:r>
      <w:r>
        <w:t xml:space="preserve"> </w:t>
      </w:r>
      <w:r>
        <w:rPr>
          <w:rFonts w:hint="eastAsia"/>
        </w:rPr>
        <w:t>и</w:t>
      </w:r>
      <w:r>
        <w:t xml:space="preserve"> </w:t>
      </w:r>
      <w:r>
        <w:rPr>
          <w:rFonts w:hint="eastAsia"/>
        </w:rPr>
        <w:t>условия</w:t>
      </w:r>
      <w:r>
        <w:t xml:space="preserve">, </w:t>
      </w:r>
      <w:r>
        <w:rPr>
          <w:rFonts w:hint="eastAsia"/>
        </w:rPr>
        <w:t>определяющие</w:t>
      </w:r>
      <w:r>
        <w:t xml:space="preserve"> </w:t>
      </w:r>
      <w:r>
        <w:rPr>
          <w:rFonts w:hint="eastAsia"/>
        </w:rPr>
        <w:t>состояние</w:t>
      </w:r>
      <w:r>
        <w:t xml:space="preserve"> </w:t>
      </w:r>
      <w:r>
        <w:rPr>
          <w:rFonts w:hint="eastAsia"/>
        </w:rPr>
        <w:t>психического</w:t>
      </w:r>
      <w:r>
        <w:t xml:space="preserve"> </w:t>
      </w:r>
      <w:r>
        <w:rPr>
          <w:rFonts w:hint="eastAsia"/>
        </w:rPr>
        <w:t>здоровья</w:t>
      </w:r>
      <w:r>
        <w:t xml:space="preserve"> </w:t>
      </w:r>
      <w:r>
        <w:rPr>
          <w:rFonts w:hint="eastAsia"/>
        </w:rPr>
        <w:t>и</w:t>
      </w:r>
      <w:r>
        <w:t xml:space="preserve"> </w:t>
      </w:r>
      <w:r>
        <w:rPr>
          <w:rFonts w:hint="eastAsia"/>
        </w:rPr>
        <w:t>социальной</w:t>
      </w:r>
      <w:r>
        <w:t xml:space="preserve"> </w:t>
      </w:r>
      <w:r>
        <w:rPr>
          <w:rFonts w:hint="eastAsia"/>
        </w:rPr>
        <w:t>адаптированности</w:t>
      </w:r>
      <w:r>
        <w:t xml:space="preserve"> </w:t>
      </w:r>
      <w:r>
        <w:rPr>
          <w:rFonts w:hint="eastAsia"/>
        </w:rPr>
        <w:t>учащихся</w:t>
      </w:r>
      <w:r>
        <w:t>.</w:t>
      </w:r>
    </w:p>
    <w:p w14:paraId="57AE7337" w14:textId="77777777" w:rsidR="00E4127E" w:rsidRDefault="00E4127E" w:rsidP="00E4127E"/>
    <w:p w14:paraId="5A86EBC8" w14:textId="77777777" w:rsidR="00E4127E" w:rsidRDefault="00E4127E" w:rsidP="00E4127E">
      <w:r>
        <w:t xml:space="preserve">1.3. </w:t>
      </w:r>
      <w:r>
        <w:rPr>
          <w:rFonts w:hint="eastAsia"/>
        </w:rPr>
        <w:t>Пути</w:t>
      </w:r>
      <w:r>
        <w:t xml:space="preserve"> </w:t>
      </w:r>
      <w:r>
        <w:rPr>
          <w:rFonts w:hint="eastAsia"/>
        </w:rPr>
        <w:t>оптимизации</w:t>
      </w:r>
      <w:r>
        <w:t xml:space="preserve"> </w:t>
      </w:r>
      <w:r>
        <w:rPr>
          <w:rFonts w:hint="eastAsia"/>
        </w:rPr>
        <w:t>деятельности</w:t>
      </w:r>
      <w:r>
        <w:t xml:space="preserve"> </w:t>
      </w:r>
      <w:r>
        <w:rPr>
          <w:rFonts w:hint="eastAsia"/>
        </w:rPr>
        <w:t>по</w:t>
      </w:r>
      <w:r>
        <w:t xml:space="preserve"> </w:t>
      </w:r>
      <w:r>
        <w:rPr>
          <w:rFonts w:hint="eastAsia"/>
        </w:rPr>
        <w:t>предупреждению</w:t>
      </w:r>
      <w:r>
        <w:t xml:space="preserve"> </w:t>
      </w:r>
      <w:r>
        <w:rPr>
          <w:rFonts w:hint="eastAsia"/>
        </w:rPr>
        <w:t>ухудшения</w:t>
      </w:r>
      <w:r>
        <w:t xml:space="preserve"> </w:t>
      </w:r>
      <w:r>
        <w:rPr>
          <w:rFonts w:hint="eastAsia"/>
        </w:rPr>
        <w:t>состояния</w:t>
      </w:r>
      <w:r>
        <w:t xml:space="preserve"> </w:t>
      </w:r>
      <w:r>
        <w:rPr>
          <w:rFonts w:hint="eastAsia"/>
        </w:rPr>
        <w:t>психического</w:t>
      </w:r>
      <w:r>
        <w:t xml:space="preserve"> </w:t>
      </w:r>
      <w:r>
        <w:rPr>
          <w:rFonts w:hint="eastAsia"/>
        </w:rPr>
        <w:t>здоровья</w:t>
      </w:r>
      <w:r>
        <w:t xml:space="preserve"> </w:t>
      </w:r>
      <w:r>
        <w:rPr>
          <w:rFonts w:hint="eastAsia"/>
        </w:rPr>
        <w:t>и</w:t>
      </w:r>
      <w:r>
        <w:t xml:space="preserve"> </w:t>
      </w:r>
      <w:r>
        <w:rPr>
          <w:rFonts w:hint="eastAsia"/>
        </w:rPr>
        <w:t>социальной</w:t>
      </w:r>
      <w:r>
        <w:t xml:space="preserve"> </w:t>
      </w:r>
      <w:r>
        <w:rPr>
          <w:rFonts w:hint="eastAsia"/>
        </w:rPr>
        <w:t>адаптированности</w:t>
      </w:r>
      <w:r>
        <w:t xml:space="preserve"> </w:t>
      </w:r>
      <w:r>
        <w:rPr>
          <w:rFonts w:hint="eastAsia"/>
        </w:rPr>
        <w:t>учащихся</w:t>
      </w:r>
      <w:r>
        <w:t>.</w:t>
      </w:r>
    </w:p>
    <w:p w14:paraId="05103997" w14:textId="77777777" w:rsidR="00E4127E" w:rsidRDefault="00E4127E" w:rsidP="00E4127E"/>
    <w:p w14:paraId="5A7E18D7" w14:textId="77777777" w:rsidR="00E4127E" w:rsidRDefault="00E4127E" w:rsidP="00E4127E">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328BD8C8" w14:textId="77777777" w:rsidR="00E4127E" w:rsidRDefault="00E4127E" w:rsidP="00E4127E"/>
    <w:p w14:paraId="3A0840FB" w14:textId="77777777" w:rsidR="00E4127E" w:rsidRDefault="00E4127E" w:rsidP="00E4127E">
      <w:r>
        <w:rPr>
          <w:rFonts w:hint="eastAsia"/>
        </w:rPr>
        <w:t>Глава</w:t>
      </w:r>
      <w:r>
        <w:t xml:space="preserve"> 3. </w:t>
      </w:r>
      <w:r>
        <w:rPr>
          <w:rFonts w:hint="eastAsia"/>
        </w:rPr>
        <w:t>Состояние</w:t>
      </w:r>
      <w:r>
        <w:t xml:space="preserve"> </w:t>
      </w:r>
      <w:r>
        <w:rPr>
          <w:rFonts w:hint="eastAsia"/>
        </w:rPr>
        <w:t>и</w:t>
      </w:r>
      <w:r>
        <w:t xml:space="preserve"> </w:t>
      </w:r>
      <w:r>
        <w:rPr>
          <w:rFonts w:hint="eastAsia"/>
        </w:rPr>
        <w:t>детерминированность</w:t>
      </w:r>
      <w:r>
        <w:t xml:space="preserve"> </w:t>
      </w:r>
      <w:r>
        <w:rPr>
          <w:rFonts w:hint="eastAsia"/>
        </w:rPr>
        <w:t>психического</w:t>
      </w:r>
      <w:r>
        <w:t xml:space="preserve"> </w:t>
      </w:r>
      <w:r>
        <w:rPr>
          <w:rFonts w:hint="eastAsia"/>
        </w:rPr>
        <w:t>здоровья</w:t>
      </w:r>
      <w:r>
        <w:t xml:space="preserve"> </w:t>
      </w:r>
      <w:r>
        <w:rPr>
          <w:rFonts w:hint="eastAsia"/>
        </w:rPr>
        <w:t>и</w:t>
      </w:r>
      <w:r>
        <w:t xml:space="preserve"> </w:t>
      </w:r>
      <w:r>
        <w:rPr>
          <w:rFonts w:hint="eastAsia"/>
        </w:rPr>
        <w:t>социальной</w:t>
      </w:r>
      <w:r>
        <w:t xml:space="preserve"> </w:t>
      </w:r>
      <w:r>
        <w:rPr>
          <w:rFonts w:hint="eastAsia"/>
        </w:rPr>
        <w:t>адаптированности</w:t>
      </w:r>
      <w:r>
        <w:t xml:space="preserve"> </w:t>
      </w:r>
      <w:r>
        <w:rPr>
          <w:rFonts w:hint="eastAsia"/>
        </w:rPr>
        <w:t>среди</w:t>
      </w:r>
      <w:r>
        <w:t xml:space="preserve"> </w:t>
      </w:r>
      <w:r>
        <w:rPr>
          <w:rFonts w:hint="eastAsia"/>
        </w:rPr>
        <w:t>учащихся</w:t>
      </w:r>
      <w:r>
        <w:t>.</w:t>
      </w:r>
    </w:p>
    <w:p w14:paraId="69B1AC3B" w14:textId="77777777" w:rsidR="00E4127E" w:rsidRDefault="00E4127E" w:rsidP="00E4127E"/>
    <w:p w14:paraId="60294579" w14:textId="77777777" w:rsidR="00E4127E" w:rsidRDefault="00E4127E" w:rsidP="00E4127E">
      <w:r>
        <w:t xml:space="preserve">3.1. </w:t>
      </w:r>
      <w:r>
        <w:rPr>
          <w:rFonts w:hint="eastAsia"/>
        </w:rPr>
        <w:t>Распространенность</w:t>
      </w:r>
      <w:r>
        <w:t xml:space="preserve"> </w:t>
      </w:r>
      <w:r>
        <w:rPr>
          <w:rFonts w:hint="eastAsia"/>
        </w:rPr>
        <w:t>функциональных</w:t>
      </w:r>
      <w:r>
        <w:t xml:space="preserve"> </w:t>
      </w:r>
      <w:r>
        <w:rPr>
          <w:rFonts w:hint="eastAsia"/>
        </w:rPr>
        <w:t>психических</w:t>
      </w:r>
      <w:r>
        <w:t xml:space="preserve"> </w:t>
      </w:r>
      <w:r>
        <w:rPr>
          <w:rFonts w:hint="eastAsia"/>
        </w:rPr>
        <w:t>отклонений</w:t>
      </w:r>
      <w:r>
        <w:t xml:space="preserve"> </w:t>
      </w:r>
      <w:r>
        <w:rPr>
          <w:rFonts w:hint="eastAsia"/>
        </w:rPr>
        <w:t>и</w:t>
      </w:r>
      <w:r>
        <w:t xml:space="preserve"> </w:t>
      </w:r>
      <w:r>
        <w:rPr>
          <w:rFonts w:hint="eastAsia"/>
        </w:rPr>
        <w:t>факторы</w:t>
      </w:r>
      <w:r>
        <w:t xml:space="preserve">, </w:t>
      </w:r>
      <w:r>
        <w:rPr>
          <w:rFonts w:hint="eastAsia"/>
        </w:rPr>
        <w:t>обуславливающие</w:t>
      </w:r>
      <w:r>
        <w:t xml:space="preserve"> </w:t>
      </w:r>
      <w:r>
        <w:rPr>
          <w:rFonts w:hint="eastAsia"/>
        </w:rPr>
        <w:t>их</w:t>
      </w:r>
      <w:r>
        <w:t xml:space="preserve"> </w:t>
      </w:r>
      <w:r>
        <w:rPr>
          <w:rFonts w:hint="eastAsia"/>
        </w:rPr>
        <w:t>развитие</w:t>
      </w:r>
      <w:r>
        <w:t xml:space="preserve"> </w:t>
      </w:r>
      <w:r>
        <w:rPr>
          <w:rFonts w:hint="eastAsia"/>
        </w:rPr>
        <w:t>учащихся</w:t>
      </w:r>
      <w:r>
        <w:t>.</w:t>
      </w:r>
    </w:p>
    <w:p w14:paraId="2A5B1E55" w14:textId="77777777" w:rsidR="00E4127E" w:rsidRDefault="00E4127E" w:rsidP="00E4127E"/>
    <w:p w14:paraId="04A76186" w14:textId="77777777" w:rsidR="00E4127E" w:rsidRDefault="00E4127E" w:rsidP="00E4127E">
      <w:r>
        <w:t xml:space="preserve">3.2. </w:t>
      </w:r>
      <w:r>
        <w:rPr>
          <w:rFonts w:hint="eastAsia"/>
        </w:rPr>
        <w:t>Распространенность</w:t>
      </w:r>
      <w:r>
        <w:t xml:space="preserve"> </w:t>
      </w:r>
      <w:r>
        <w:rPr>
          <w:rFonts w:hint="eastAsia"/>
        </w:rPr>
        <w:t>психических</w:t>
      </w:r>
      <w:r>
        <w:t xml:space="preserve"> </w:t>
      </w:r>
      <w:r>
        <w:rPr>
          <w:rFonts w:hint="eastAsia"/>
        </w:rPr>
        <w:t>нарушений</w:t>
      </w:r>
      <w:r>
        <w:t xml:space="preserve"> </w:t>
      </w:r>
      <w:r>
        <w:rPr>
          <w:rFonts w:hint="eastAsia"/>
        </w:rPr>
        <w:t>и</w:t>
      </w:r>
      <w:r>
        <w:t xml:space="preserve"> </w:t>
      </w:r>
      <w:r>
        <w:rPr>
          <w:rFonts w:hint="eastAsia"/>
        </w:rPr>
        <w:t>факторы</w:t>
      </w:r>
      <w:r>
        <w:t xml:space="preserve">, </w:t>
      </w:r>
      <w:r>
        <w:rPr>
          <w:rFonts w:hint="eastAsia"/>
        </w:rPr>
        <w:t>обуславливающие</w:t>
      </w:r>
      <w:r>
        <w:t xml:space="preserve"> </w:t>
      </w:r>
      <w:r>
        <w:rPr>
          <w:rFonts w:hint="eastAsia"/>
        </w:rPr>
        <w:t>их</w:t>
      </w:r>
      <w:r>
        <w:t xml:space="preserve"> </w:t>
      </w:r>
      <w:r>
        <w:rPr>
          <w:rFonts w:hint="eastAsia"/>
        </w:rPr>
        <w:t>развитие</w:t>
      </w:r>
      <w:r>
        <w:t xml:space="preserve"> </w:t>
      </w:r>
      <w:r>
        <w:rPr>
          <w:rFonts w:hint="eastAsia"/>
        </w:rPr>
        <w:t>среди</w:t>
      </w:r>
      <w:r>
        <w:t xml:space="preserve"> </w:t>
      </w:r>
      <w:r>
        <w:rPr>
          <w:rFonts w:hint="eastAsia"/>
        </w:rPr>
        <w:t>учащихся</w:t>
      </w:r>
      <w:r>
        <w:t>.</w:t>
      </w:r>
    </w:p>
    <w:p w14:paraId="2454FF77" w14:textId="77777777" w:rsidR="00E4127E" w:rsidRDefault="00E4127E" w:rsidP="00E4127E"/>
    <w:p w14:paraId="6BD92B08" w14:textId="77777777" w:rsidR="00E4127E" w:rsidRDefault="00E4127E" w:rsidP="00E4127E">
      <w:r>
        <w:t xml:space="preserve">3.3. </w:t>
      </w:r>
      <w:r>
        <w:rPr>
          <w:rFonts w:hint="eastAsia"/>
        </w:rPr>
        <w:t>Уровень</w:t>
      </w:r>
      <w:r>
        <w:t xml:space="preserve"> </w:t>
      </w:r>
      <w:r>
        <w:rPr>
          <w:rFonts w:hint="eastAsia"/>
        </w:rPr>
        <w:t>социальной</w:t>
      </w:r>
      <w:r>
        <w:t xml:space="preserve"> </w:t>
      </w:r>
      <w:r>
        <w:rPr>
          <w:rFonts w:hint="eastAsia"/>
        </w:rPr>
        <w:t>адаптированности</w:t>
      </w:r>
      <w:r>
        <w:t xml:space="preserve"> </w:t>
      </w:r>
      <w:r>
        <w:rPr>
          <w:rFonts w:hint="eastAsia"/>
        </w:rPr>
        <w:t>и</w:t>
      </w:r>
      <w:r>
        <w:t xml:space="preserve"> </w:t>
      </w:r>
      <w:r>
        <w:rPr>
          <w:rFonts w:hint="eastAsia"/>
        </w:rPr>
        <w:t>факторы</w:t>
      </w:r>
      <w:r>
        <w:t xml:space="preserve">, </w:t>
      </w:r>
      <w:r>
        <w:rPr>
          <w:rFonts w:hint="eastAsia"/>
        </w:rPr>
        <w:t>обуславливающие</w:t>
      </w:r>
      <w:r>
        <w:t xml:space="preserve"> </w:t>
      </w:r>
      <w:r>
        <w:rPr>
          <w:rFonts w:hint="eastAsia"/>
        </w:rPr>
        <w:t>развитие</w:t>
      </w:r>
      <w:r>
        <w:t xml:space="preserve"> </w:t>
      </w:r>
      <w:r>
        <w:rPr>
          <w:rFonts w:hint="eastAsia"/>
        </w:rPr>
        <w:t>ее</w:t>
      </w:r>
      <w:r>
        <w:t xml:space="preserve"> </w:t>
      </w:r>
      <w:r>
        <w:rPr>
          <w:rFonts w:hint="eastAsia"/>
        </w:rPr>
        <w:t>нарушений</w:t>
      </w:r>
      <w:r>
        <w:t>.</w:t>
      </w:r>
    </w:p>
    <w:p w14:paraId="0554B198" w14:textId="77777777" w:rsidR="00E4127E" w:rsidRDefault="00E4127E" w:rsidP="00E4127E"/>
    <w:p w14:paraId="1D2DC60C" w14:textId="77777777" w:rsidR="00E4127E" w:rsidRDefault="00E4127E" w:rsidP="00E4127E">
      <w:r>
        <w:rPr>
          <w:rFonts w:hint="eastAsia"/>
        </w:rPr>
        <w:t>Глава</w:t>
      </w:r>
      <w:r>
        <w:t xml:space="preserve"> 4. </w:t>
      </w:r>
      <w:r>
        <w:rPr>
          <w:rFonts w:hint="eastAsia"/>
        </w:rPr>
        <w:t>Состояние</w:t>
      </w:r>
      <w:r>
        <w:t xml:space="preserve">, </w:t>
      </w:r>
      <w:r>
        <w:rPr>
          <w:rFonts w:hint="eastAsia"/>
        </w:rPr>
        <w:t>детерминированность</w:t>
      </w:r>
      <w:r>
        <w:t xml:space="preserve"> </w:t>
      </w:r>
      <w:r>
        <w:rPr>
          <w:rFonts w:hint="eastAsia"/>
        </w:rPr>
        <w:t>и</w:t>
      </w:r>
      <w:r>
        <w:t xml:space="preserve"> </w:t>
      </w:r>
      <w:r>
        <w:rPr>
          <w:rFonts w:hint="eastAsia"/>
        </w:rPr>
        <w:t>прогнозирование</w:t>
      </w:r>
      <w:r>
        <w:t xml:space="preserve"> </w:t>
      </w:r>
      <w:r>
        <w:rPr>
          <w:rFonts w:hint="eastAsia"/>
        </w:rPr>
        <w:t>психического</w:t>
      </w:r>
      <w:r>
        <w:t xml:space="preserve"> </w:t>
      </w:r>
      <w:r>
        <w:rPr>
          <w:rFonts w:hint="eastAsia"/>
        </w:rPr>
        <w:t>здоровья</w:t>
      </w:r>
      <w:r>
        <w:t xml:space="preserve"> </w:t>
      </w:r>
      <w:r>
        <w:rPr>
          <w:rFonts w:hint="eastAsia"/>
        </w:rPr>
        <w:t>и</w:t>
      </w:r>
      <w:r>
        <w:t xml:space="preserve"> </w:t>
      </w:r>
      <w:r>
        <w:rPr>
          <w:rFonts w:hint="eastAsia"/>
        </w:rPr>
        <w:t>социальной</w:t>
      </w:r>
      <w:r>
        <w:t xml:space="preserve"> </w:t>
      </w:r>
      <w:r>
        <w:rPr>
          <w:rFonts w:hint="eastAsia"/>
        </w:rPr>
        <w:t>адаптированности</w:t>
      </w:r>
      <w:r>
        <w:t xml:space="preserve"> </w:t>
      </w:r>
      <w:r>
        <w:rPr>
          <w:rFonts w:hint="eastAsia"/>
        </w:rPr>
        <w:t>учащихся</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местом</w:t>
      </w:r>
      <w:r>
        <w:t xml:space="preserve"> </w:t>
      </w:r>
      <w:r>
        <w:rPr>
          <w:rFonts w:hint="eastAsia"/>
        </w:rPr>
        <w:t>жительства</w:t>
      </w:r>
      <w:r>
        <w:t xml:space="preserve"> </w:t>
      </w:r>
      <w:r>
        <w:rPr>
          <w:rFonts w:hint="eastAsia"/>
        </w:rPr>
        <w:t>и</w:t>
      </w:r>
      <w:r>
        <w:t xml:space="preserve"> </w:t>
      </w:r>
      <w:r>
        <w:rPr>
          <w:rFonts w:hint="eastAsia"/>
        </w:rPr>
        <w:t>местом</w:t>
      </w:r>
      <w:r>
        <w:t xml:space="preserve"> </w:t>
      </w:r>
      <w:r>
        <w:rPr>
          <w:rFonts w:hint="eastAsia"/>
        </w:rPr>
        <w:t>обучения</w:t>
      </w:r>
      <w:r>
        <w:t>.</w:t>
      </w:r>
    </w:p>
    <w:p w14:paraId="00138C2F" w14:textId="77777777" w:rsidR="00E4127E" w:rsidRDefault="00E4127E" w:rsidP="00E4127E"/>
    <w:p w14:paraId="08F5A80A" w14:textId="77777777" w:rsidR="00E4127E" w:rsidRDefault="00E4127E" w:rsidP="00E4127E">
      <w:r>
        <w:t xml:space="preserve">4.1. </w:t>
      </w:r>
      <w:r>
        <w:rPr>
          <w:rFonts w:hint="eastAsia"/>
        </w:rPr>
        <w:t>Распространенность</w:t>
      </w:r>
      <w:r>
        <w:t xml:space="preserve">, </w:t>
      </w:r>
      <w:r>
        <w:rPr>
          <w:rFonts w:hint="eastAsia"/>
        </w:rPr>
        <w:t>факторы</w:t>
      </w:r>
      <w:r>
        <w:t xml:space="preserve">, </w:t>
      </w:r>
      <w:r>
        <w:rPr>
          <w:rFonts w:hint="eastAsia"/>
        </w:rPr>
        <w:t>обуславливающие</w:t>
      </w:r>
      <w:r>
        <w:t xml:space="preserve"> </w:t>
      </w:r>
      <w:r>
        <w:rPr>
          <w:rFonts w:hint="eastAsia"/>
        </w:rPr>
        <w:t>развитие</w:t>
      </w:r>
      <w:r>
        <w:t xml:space="preserve">, </w:t>
      </w:r>
      <w:r>
        <w:rPr>
          <w:rFonts w:hint="eastAsia"/>
        </w:rPr>
        <w:t>и</w:t>
      </w:r>
      <w:r>
        <w:t xml:space="preserve"> </w:t>
      </w:r>
      <w:r>
        <w:rPr>
          <w:rFonts w:hint="eastAsia"/>
        </w:rPr>
        <w:t>оценка</w:t>
      </w:r>
      <w:r>
        <w:t xml:space="preserve"> </w:t>
      </w:r>
      <w:r>
        <w:rPr>
          <w:rFonts w:hint="eastAsia"/>
        </w:rPr>
        <w:t>вероятности</w:t>
      </w:r>
      <w:r>
        <w:t xml:space="preserve"> </w:t>
      </w:r>
      <w:r>
        <w:rPr>
          <w:rFonts w:hint="eastAsia"/>
        </w:rPr>
        <w:t>формирования</w:t>
      </w:r>
      <w:r>
        <w:t xml:space="preserve"> </w:t>
      </w:r>
      <w:r>
        <w:rPr>
          <w:rFonts w:hint="eastAsia"/>
        </w:rPr>
        <w:t>функциональных</w:t>
      </w:r>
      <w:r>
        <w:t xml:space="preserve"> </w:t>
      </w:r>
      <w:r>
        <w:rPr>
          <w:rFonts w:hint="eastAsia"/>
        </w:rPr>
        <w:t>психических</w:t>
      </w:r>
      <w:r>
        <w:t xml:space="preserve"> </w:t>
      </w:r>
      <w:r>
        <w:rPr>
          <w:rFonts w:hint="eastAsia"/>
        </w:rPr>
        <w:t>отклонений</w:t>
      </w:r>
      <w:r>
        <w:t xml:space="preserve"> </w:t>
      </w:r>
      <w:r>
        <w:rPr>
          <w:rFonts w:hint="eastAsia"/>
        </w:rPr>
        <w:t>среди</w:t>
      </w:r>
      <w:r>
        <w:t xml:space="preserve"> </w:t>
      </w:r>
      <w:r>
        <w:rPr>
          <w:rFonts w:hint="eastAsia"/>
        </w:rPr>
        <w:t>учащихся</w:t>
      </w:r>
      <w:r>
        <w:t>.</w:t>
      </w:r>
    </w:p>
    <w:p w14:paraId="533C4D9E" w14:textId="77777777" w:rsidR="00E4127E" w:rsidRDefault="00E4127E" w:rsidP="00E4127E"/>
    <w:p w14:paraId="4B7A808E" w14:textId="77777777" w:rsidR="00E4127E" w:rsidRDefault="00E4127E" w:rsidP="00E4127E">
      <w:r>
        <w:t xml:space="preserve">4.2. </w:t>
      </w:r>
      <w:r>
        <w:rPr>
          <w:rFonts w:hint="eastAsia"/>
        </w:rPr>
        <w:t>Распространенность</w:t>
      </w:r>
      <w:r>
        <w:t xml:space="preserve">, </w:t>
      </w:r>
      <w:r>
        <w:rPr>
          <w:rFonts w:hint="eastAsia"/>
        </w:rPr>
        <w:t>факторы</w:t>
      </w:r>
      <w:r>
        <w:t xml:space="preserve">, </w:t>
      </w:r>
      <w:r>
        <w:rPr>
          <w:rFonts w:hint="eastAsia"/>
        </w:rPr>
        <w:t>обуславливающие</w:t>
      </w:r>
      <w:r>
        <w:t xml:space="preserve"> </w:t>
      </w:r>
      <w:r>
        <w:rPr>
          <w:rFonts w:hint="eastAsia"/>
        </w:rPr>
        <w:t>развитие</w:t>
      </w:r>
      <w:r>
        <w:t xml:space="preserve">, </w:t>
      </w:r>
      <w:r>
        <w:rPr>
          <w:rFonts w:hint="eastAsia"/>
        </w:rPr>
        <w:t>и</w:t>
      </w:r>
      <w:r>
        <w:t xml:space="preserve"> </w:t>
      </w:r>
      <w:r>
        <w:rPr>
          <w:rFonts w:hint="eastAsia"/>
        </w:rPr>
        <w:t>оценка</w:t>
      </w:r>
      <w:r>
        <w:t xml:space="preserve"> </w:t>
      </w:r>
      <w:r>
        <w:rPr>
          <w:rFonts w:hint="eastAsia"/>
        </w:rPr>
        <w:t>вероятности</w:t>
      </w:r>
      <w:r>
        <w:t xml:space="preserve"> </w:t>
      </w:r>
      <w:r>
        <w:rPr>
          <w:rFonts w:hint="eastAsia"/>
        </w:rPr>
        <w:t>формирования</w:t>
      </w:r>
      <w:r>
        <w:t xml:space="preserve"> </w:t>
      </w:r>
      <w:r>
        <w:rPr>
          <w:rFonts w:hint="eastAsia"/>
        </w:rPr>
        <w:t>психических</w:t>
      </w:r>
      <w:r>
        <w:t xml:space="preserve"> </w:t>
      </w:r>
      <w:r>
        <w:rPr>
          <w:rFonts w:hint="eastAsia"/>
        </w:rPr>
        <w:t>нарушений</w:t>
      </w:r>
      <w:r>
        <w:t xml:space="preserve"> </w:t>
      </w:r>
      <w:r>
        <w:rPr>
          <w:rFonts w:hint="eastAsia"/>
        </w:rPr>
        <w:t>среди</w:t>
      </w:r>
      <w:r>
        <w:t xml:space="preserve"> </w:t>
      </w:r>
      <w:r>
        <w:rPr>
          <w:rFonts w:hint="eastAsia"/>
        </w:rPr>
        <w:t>учащихся</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их</w:t>
      </w:r>
      <w:r>
        <w:t xml:space="preserve"> </w:t>
      </w:r>
      <w:r>
        <w:rPr>
          <w:rFonts w:hint="eastAsia"/>
        </w:rPr>
        <w:t>местом</w:t>
      </w:r>
      <w:r>
        <w:t xml:space="preserve"> </w:t>
      </w:r>
      <w:r>
        <w:rPr>
          <w:rFonts w:hint="eastAsia"/>
        </w:rPr>
        <w:t>жительства</w:t>
      </w:r>
      <w:r>
        <w:t xml:space="preserve"> </w:t>
      </w:r>
      <w:r>
        <w:rPr>
          <w:rFonts w:hint="eastAsia"/>
        </w:rPr>
        <w:t>и</w:t>
      </w:r>
      <w:r>
        <w:t xml:space="preserve"> </w:t>
      </w:r>
      <w:r>
        <w:rPr>
          <w:rFonts w:hint="eastAsia"/>
        </w:rPr>
        <w:t>учебы</w:t>
      </w:r>
      <w:r>
        <w:t>.</w:t>
      </w:r>
    </w:p>
    <w:p w14:paraId="35A2AD44" w14:textId="77777777" w:rsidR="00E4127E" w:rsidRDefault="00E4127E" w:rsidP="00E4127E"/>
    <w:p w14:paraId="3CDDCFD6" w14:textId="77777777" w:rsidR="00E4127E" w:rsidRDefault="00E4127E" w:rsidP="00E4127E">
      <w:r>
        <w:t xml:space="preserve">4.3. </w:t>
      </w:r>
      <w:r>
        <w:rPr>
          <w:rFonts w:hint="eastAsia"/>
        </w:rPr>
        <w:t>Уровень</w:t>
      </w:r>
      <w:r>
        <w:t xml:space="preserve"> </w:t>
      </w:r>
      <w:r>
        <w:rPr>
          <w:rFonts w:hint="eastAsia"/>
        </w:rPr>
        <w:t>социальной</w:t>
      </w:r>
      <w:r>
        <w:t xml:space="preserve"> </w:t>
      </w:r>
      <w:r>
        <w:rPr>
          <w:rFonts w:hint="eastAsia"/>
        </w:rPr>
        <w:t>адаптированности</w:t>
      </w:r>
      <w:r>
        <w:t xml:space="preserve">, </w:t>
      </w:r>
      <w:r>
        <w:rPr>
          <w:rFonts w:hint="eastAsia"/>
        </w:rPr>
        <w:t>факторы</w:t>
      </w:r>
      <w:r>
        <w:t xml:space="preserve"> </w:t>
      </w:r>
      <w:r>
        <w:rPr>
          <w:rFonts w:hint="eastAsia"/>
        </w:rPr>
        <w:t>и</w:t>
      </w:r>
      <w:r>
        <w:t xml:space="preserve"> </w:t>
      </w:r>
      <w:r>
        <w:rPr>
          <w:rFonts w:hint="eastAsia"/>
        </w:rPr>
        <w:t>оценка</w:t>
      </w:r>
      <w:r>
        <w:t xml:space="preserve"> </w:t>
      </w:r>
      <w:r>
        <w:rPr>
          <w:rFonts w:hint="eastAsia"/>
        </w:rPr>
        <w:t>вероятности</w:t>
      </w:r>
      <w:r>
        <w:t xml:space="preserve"> </w:t>
      </w:r>
      <w:r>
        <w:rPr>
          <w:rFonts w:hint="eastAsia"/>
        </w:rPr>
        <w:t>формирования</w:t>
      </w:r>
      <w:r>
        <w:t xml:space="preserve"> </w:t>
      </w:r>
      <w:r>
        <w:rPr>
          <w:rFonts w:hint="eastAsia"/>
        </w:rPr>
        <w:t>социальной</w:t>
      </w:r>
      <w:r>
        <w:t xml:space="preserve"> </w:t>
      </w:r>
      <w:r>
        <w:rPr>
          <w:rFonts w:hint="eastAsia"/>
        </w:rPr>
        <w:t>дезадаптации</w:t>
      </w:r>
      <w:r>
        <w:t xml:space="preserve"> </w:t>
      </w:r>
      <w:r>
        <w:rPr>
          <w:rFonts w:hint="eastAsia"/>
        </w:rPr>
        <w:t>учащихся</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их</w:t>
      </w:r>
      <w:r>
        <w:t xml:space="preserve"> </w:t>
      </w:r>
      <w:r>
        <w:rPr>
          <w:rFonts w:hint="eastAsia"/>
        </w:rPr>
        <w:t>местом</w:t>
      </w:r>
      <w:r>
        <w:t xml:space="preserve"> </w:t>
      </w:r>
      <w:r>
        <w:rPr>
          <w:rFonts w:hint="eastAsia"/>
        </w:rPr>
        <w:t>жительства</w:t>
      </w:r>
      <w:r>
        <w:t xml:space="preserve"> </w:t>
      </w:r>
      <w:r>
        <w:rPr>
          <w:rFonts w:hint="eastAsia"/>
        </w:rPr>
        <w:t>и</w:t>
      </w:r>
      <w:r>
        <w:t xml:space="preserve"> </w:t>
      </w:r>
      <w:r>
        <w:rPr>
          <w:rFonts w:hint="eastAsia"/>
        </w:rPr>
        <w:t>учебы</w:t>
      </w:r>
      <w:r>
        <w:t>.</w:t>
      </w:r>
    </w:p>
    <w:p w14:paraId="247B1F2F" w14:textId="77777777" w:rsidR="00E4127E" w:rsidRDefault="00E4127E" w:rsidP="00E4127E"/>
    <w:p w14:paraId="22680AC5" w14:textId="77777777" w:rsidR="00E4127E" w:rsidRDefault="00E4127E" w:rsidP="00E4127E">
      <w:r>
        <w:rPr>
          <w:rFonts w:hint="eastAsia"/>
        </w:rPr>
        <w:t>Глава</w:t>
      </w:r>
      <w:r>
        <w:t xml:space="preserve"> 5. </w:t>
      </w:r>
      <w:r>
        <w:rPr>
          <w:rFonts w:hint="eastAsia"/>
        </w:rPr>
        <w:t>Система</w:t>
      </w:r>
      <w:r>
        <w:t xml:space="preserve"> </w:t>
      </w:r>
      <w:r>
        <w:rPr>
          <w:rFonts w:hint="eastAsia"/>
        </w:rPr>
        <w:t>охраны</w:t>
      </w:r>
      <w:r>
        <w:t xml:space="preserve"> </w:t>
      </w:r>
      <w:r>
        <w:rPr>
          <w:rFonts w:hint="eastAsia"/>
        </w:rPr>
        <w:t>психического</w:t>
      </w:r>
      <w:r>
        <w:t xml:space="preserve"> </w:t>
      </w:r>
      <w:r>
        <w:rPr>
          <w:rFonts w:hint="eastAsia"/>
        </w:rPr>
        <w:t>здоровья</w:t>
      </w:r>
      <w:r>
        <w:t xml:space="preserve"> </w:t>
      </w:r>
      <w:r>
        <w:rPr>
          <w:rFonts w:hint="eastAsia"/>
        </w:rPr>
        <w:t>и</w:t>
      </w:r>
      <w:r>
        <w:t xml:space="preserve"> </w:t>
      </w:r>
      <w:r>
        <w:rPr>
          <w:rFonts w:hint="eastAsia"/>
        </w:rPr>
        <w:t>социальной</w:t>
      </w:r>
      <w:r>
        <w:t xml:space="preserve"> </w:t>
      </w:r>
      <w:r>
        <w:rPr>
          <w:rFonts w:hint="eastAsia"/>
        </w:rPr>
        <w:t>адаптированности</w:t>
      </w:r>
      <w:r>
        <w:t xml:space="preserve"> </w:t>
      </w:r>
      <w:r>
        <w:rPr>
          <w:rFonts w:hint="eastAsia"/>
        </w:rPr>
        <w:t>учащихся</w:t>
      </w:r>
      <w:r>
        <w:t xml:space="preserve"> </w:t>
      </w:r>
      <w:r>
        <w:rPr>
          <w:rFonts w:hint="eastAsia"/>
        </w:rPr>
        <w:t>и</w:t>
      </w:r>
      <w:r>
        <w:t xml:space="preserve"> </w:t>
      </w:r>
      <w:r>
        <w:rPr>
          <w:rFonts w:hint="eastAsia"/>
        </w:rPr>
        <w:t>пути</w:t>
      </w:r>
      <w:r>
        <w:t xml:space="preserve"> </w:t>
      </w:r>
      <w:r>
        <w:rPr>
          <w:rFonts w:hint="eastAsia"/>
        </w:rPr>
        <w:t>ее</w:t>
      </w:r>
      <w:r>
        <w:t xml:space="preserve"> </w:t>
      </w:r>
      <w:r>
        <w:rPr>
          <w:rFonts w:hint="eastAsia"/>
        </w:rPr>
        <w:t>совершенствования</w:t>
      </w:r>
      <w:r>
        <w:t>.</w:t>
      </w:r>
    </w:p>
    <w:p w14:paraId="0C71DFFE" w14:textId="77777777" w:rsidR="00E4127E" w:rsidRDefault="00E4127E" w:rsidP="00E4127E"/>
    <w:p w14:paraId="07AABE23" w14:textId="77777777" w:rsidR="00E4127E" w:rsidRDefault="00E4127E" w:rsidP="00E4127E">
      <w:r>
        <w:t xml:space="preserve">5.1. </w:t>
      </w:r>
      <w:r>
        <w:rPr>
          <w:rFonts w:hint="eastAsia"/>
        </w:rPr>
        <w:t>Состояние</w:t>
      </w:r>
      <w:r>
        <w:t xml:space="preserve"> </w:t>
      </w:r>
      <w:r>
        <w:rPr>
          <w:rFonts w:hint="eastAsia"/>
        </w:rPr>
        <w:t>и</w:t>
      </w:r>
      <w:r>
        <w:t xml:space="preserve"> </w:t>
      </w:r>
      <w:r>
        <w:rPr>
          <w:rFonts w:hint="eastAsia"/>
        </w:rPr>
        <w:t>проблемы</w:t>
      </w:r>
      <w:r>
        <w:t xml:space="preserve"> </w:t>
      </w:r>
      <w:r>
        <w:rPr>
          <w:rFonts w:hint="eastAsia"/>
        </w:rPr>
        <w:t>системы</w:t>
      </w:r>
      <w:r>
        <w:t xml:space="preserve"> </w:t>
      </w:r>
      <w:r>
        <w:rPr>
          <w:rFonts w:hint="eastAsia"/>
        </w:rPr>
        <w:t>охраны</w:t>
      </w:r>
      <w:r>
        <w:t xml:space="preserve"> </w:t>
      </w:r>
      <w:r>
        <w:rPr>
          <w:rFonts w:hint="eastAsia"/>
        </w:rPr>
        <w:t>психического</w:t>
      </w:r>
      <w:r>
        <w:t xml:space="preserve"> </w:t>
      </w:r>
      <w:r>
        <w:rPr>
          <w:rFonts w:hint="eastAsia"/>
        </w:rPr>
        <w:t>здоровья</w:t>
      </w:r>
      <w:r>
        <w:t xml:space="preserve"> </w:t>
      </w:r>
      <w:r>
        <w:rPr>
          <w:rFonts w:hint="eastAsia"/>
        </w:rPr>
        <w:t>и</w:t>
      </w:r>
      <w:r>
        <w:t xml:space="preserve"> </w:t>
      </w:r>
      <w:r>
        <w:rPr>
          <w:rFonts w:hint="eastAsia"/>
        </w:rPr>
        <w:t>социальной</w:t>
      </w:r>
      <w:r>
        <w:t xml:space="preserve"> </w:t>
      </w:r>
      <w:r>
        <w:rPr>
          <w:rFonts w:hint="eastAsia"/>
        </w:rPr>
        <w:t>адаптированности</w:t>
      </w:r>
      <w:r>
        <w:t xml:space="preserve"> </w:t>
      </w:r>
      <w:r>
        <w:rPr>
          <w:rFonts w:hint="eastAsia"/>
        </w:rPr>
        <w:t>учащихся</w:t>
      </w:r>
      <w:r>
        <w:t>.</w:t>
      </w:r>
    </w:p>
    <w:p w14:paraId="3C4CF44B" w14:textId="77777777" w:rsidR="00E4127E" w:rsidRDefault="00E4127E" w:rsidP="00E4127E"/>
    <w:p w14:paraId="504EE0C6" w14:textId="6F44C832" w:rsidR="00E4127E" w:rsidRPr="00E4127E" w:rsidRDefault="00E4127E" w:rsidP="00E4127E">
      <w:r>
        <w:t xml:space="preserve">5.2. </w:t>
      </w:r>
      <w:r>
        <w:rPr>
          <w:rFonts w:hint="eastAsia"/>
        </w:rPr>
        <w:t>Пути</w:t>
      </w:r>
      <w:r>
        <w:t xml:space="preserve"> </w:t>
      </w:r>
      <w:r>
        <w:rPr>
          <w:rFonts w:hint="eastAsia"/>
        </w:rPr>
        <w:t>совершенствования</w:t>
      </w:r>
      <w:r>
        <w:t xml:space="preserve"> </w:t>
      </w:r>
      <w:r>
        <w:rPr>
          <w:rFonts w:hint="eastAsia"/>
        </w:rPr>
        <w:t>системы</w:t>
      </w:r>
      <w:r>
        <w:t xml:space="preserve"> </w:t>
      </w:r>
      <w:r>
        <w:rPr>
          <w:rFonts w:hint="eastAsia"/>
        </w:rPr>
        <w:t>охраны</w:t>
      </w:r>
      <w:r>
        <w:t xml:space="preserve"> </w:t>
      </w:r>
      <w:r>
        <w:rPr>
          <w:rFonts w:hint="eastAsia"/>
        </w:rPr>
        <w:t>психического</w:t>
      </w:r>
      <w:r>
        <w:t xml:space="preserve"> </w:t>
      </w:r>
      <w:r>
        <w:rPr>
          <w:rFonts w:hint="eastAsia"/>
        </w:rPr>
        <w:t>здоровья</w:t>
      </w:r>
      <w:r>
        <w:t xml:space="preserve"> </w:t>
      </w:r>
      <w:r>
        <w:rPr>
          <w:rFonts w:hint="eastAsia"/>
        </w:rPr>
        <w:t>и</w:t>
      </w:r>
      <w:r>
        <w:t xml:space="preserve"> </w:t>
      </w:r>
      <w:r>
        <w:rPr>
          <w:rFonts w:hint="eastAsia"/>
        </w:rPr>
        <w:t>социальной</w:t>
      </w:r>
      <w:r>
        <w:t xml:space="preserve"> </w:t>
      </w:r>
      <w:r>
        <w:rPr>
          <w:rFonts w:hint="eastAsia"/>
        </w:rPr>
        <w:t>адаптированности</w:t>
      </w:r>
      <w:r>
        <w:t xml:space="preserve"> </w:t>
      </w:r>
      <w:r>
        <w:rPr>
          <w:rFonts w:hint="eastAsia"/>
        </w:rPr>
        <w:t>учащихся</w:t>
      </w:r>
      <w:r>
        <w:t>.</w:t>
      </w:r>
    </w:p>
    <w:sectPr w:rsidR="00E4127E" w:rsidRPr="00E4127E"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DFB71" w14:textId="77777777" w:rsidR="007E740E" w:rsidRPr="008D1934" w:rsidRDefault="007E740E">
      <w:pPr>
        <w:spacing w:after="0" w:line="240" w:lineRule="auto"/>
      </w:pPr>
      <w:r w:rsidRPr="008D1934">
        <w:separator/>
      </w:r>
    </w:p>
  </w:endnote>
  <w:endnote w:type="continuationSeparator" w:id="0">
    <w:p w14:paraId="7BDD4FCF" w14:textId="77777777" w:rsidR="007E740E" w:rsidRPr="008D1934" w:rsidRDefault="007E740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04029" w14:textId="77777777" w:rsidR="007E740E" w:rsidRPr="008D1934" w:rsidRDefault="007E740E"/>
    <w:p w14:paraId="16FA5763" w14:textId="77777777" w:rsidR="007E740E" w:rsidRPr="008D1934" w:rsidRDefault="007E740E"/>
    <w:p w14:paraId="1CF7396C" w14:textId="77777777" w:rsidR="007E740E" w:rsidRPr="008D1934" w:rsidRDefault="007E740E"/>
    <w:p w14:paraId="5362B083" w14:textId="77777777" w:rsidR="007E740E" w:rsidRPr="008D1934" w:rsidRDefault="007E740E"/>
    <w:p w14:paraId="0C1A67FC" w14:textId="77777777" w:rsidR="007E740E" w:rsidRPr="008D1934" w:rsidRDefault="007E740E"/>
    <w:p w14:paraId="6C13F294" w14:textId="77777777" w:rsidR="007E740E" w:rsidRPr="008D1934" w:rsidRDefault="007E740E"/>
    <w:p w14:paraId="544E1545" w14:textId="77777777" w:rsidR="007E740E" w:rsidRPr="008D1934" w:rsidRDefault="007E740E">
      <w:pPr>
        <w:rPr>
          <w:sz w:val="2"/>
          <w:szCs w:val="2"/>
        </w:rPr>
      </w:pPr>
      <w:r>
        <w:rPr>
          <w:noProof/>
        </w:rPr>
        <mc:AlternateContent>
          <mc:Choice Requires="wps">
            <w:drawing>
              <wp:anchor distT="0" distB="0" distL="63500" distR="63500" simplePos="0" relativeHeight="251660288" behindDoc="1" locked="0" layoutInCell="1" allowOverlap="1" wp14:anchorId="12987399" wp14:editId="7D976D7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F57C136" w14:textId="77777777" w:rsidR="007E740E" w:rsidRPr="008D1934" w:rsidRDefault="007E740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98739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57C136" w14:textId="77777777" w:rsidR="007E740E" w:rsidRPr="008D1934" w:rsidRDefault="007E740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292DB7F" w14:textId="77777777" w:rsidR="007E740E" w:rsidRPr="008D1934" w:rsidRDefault="007E740E"/>
    <w:p w14:paraId="66FB7266" w14:textId="77777777" w:rsidR="007E740E" w:rsidRPr="008D1934" w:rsidRDefault="007E740E"/>
    <w:p w14:paraId="57609609" w14:textId="77777777" w:rsidR="007E740E" w:rsidRPr="008D1934" w:rsidRDefault="007E740E">
      <w:pPr>
        <w:rPr>
          <w:sz w:val="2"/>
          <w:szCs w:val="2"/>
        </w:rPr>
      </w:pPr>
      <w:r>
        <w:rPr>
          <w:noProof/>
        </w:rPr>
        <mc:AlternateContent>
          <mc:Choice Requires="wps">
            <w:drawing>
              <wp:anchor distT="0" distB="0" distL="63500" distR="63500" simplePos="0" relativeHeight="251659264" behindDoc="1" locked="0" layoutInCell="1" allowOverlap="1" wp14:anchorId="354ECFD0" wp14:editId="2B871BE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F768C1C" w14:textId="77777777" w:rsidR="007E740E" w:rsidRPr="008D1934" w:rsidRDefault="007E740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4ECFD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F768C1C" w14:textId="77777777" w:rsidR="007E740E" w:rsidRPr="008D1934" w:rsidRDefault="007E740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F68AF16" w14:textId="77777777" w:rsidR="007E740E" w:rsidRPr="008D1934" w:rsidRDefault="007E740E"/>
    <w:p w14:paraId="5E11B456" w14:textId="77777777" w:rsidR="007E740E" w:rsidRPr="008D1934" w:rsidRDefault="007E740E">
      <w:pPr>
        <w:rPr>
          <w:sz w:val="2"/>
          <w:szCs w:val="2"/>
        </w:rPr>
      </w:pPr>
    </w:p>
    <w:p w14:paraId="68401CCF" w14:textId="77777777" w:rsidR="007E740E" w:rsidRPr="008D1934" w:rsidRDefault="007E740E"/>
    <w:p w14:paraId="7E9E1BAB" w14:textId="77777777" w:rsidR="007E740E" w:rsidRPr="008D1934" w:rsidRDefault="007E740E">
      <w:pPr>
        <w:spacing w:after="0" w:line="240" w:lineRule="auto"/>
      </w:pPr>
    </w:p>
  </w:footnote>
  <w:footnote w:type="continuationSeparator" w:id="0">
    <w:p w14:paraId="3EF7B24B" w14:textId="77777777" w:rsidR="007E740E" w:rsidRPr="008D1934" w:rsidRDefault="007E740E">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0E"/>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319</Words>
  <Characters>1822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cp:revision>
  <cp:lastPrinted>2024-05-12T14:21:00Z</cp:lastPrinted>
  <dcterms:created xsi:type="dcterms:W3CDTF">2024-05-12T14:37:00Z</dcterms:created>
  <dcterms:modified xsi:type="dcterms:W3CDTF">2024-05-12T16:52:00Z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