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47C1F" w14:textId="6836C3EF" w:rsidR="00B46B99" w:rsidRDefault="00786B4E" w:rsidP="00786B4E">
      <w:pPr>
        <w:rPr>
          <w:rFonts w:ascii="Times New Roman" w:eastAsia="Arial Unicode MS" w:hAnsi="Times New Roman" w:cs="Times New Roman"/>
          <w:b/>
          <w:bCs/>
          <w:color w:val="000000"/>
          <w:kern w:val="0"/>
          <w:sz w:val="28"/>
          <w:szCs w:val="28"/>
          <w:lang w:eastAsia="ru-RU" w:bidi="uk-UA"/>
        </w:rPr>
      </w:pPr>
      <w:r w:rsidRPr="00786B4E">
        <w:rPr>
          <w:rFonts w:ascii="Times New Roman" w:eastAsia="Arial Unicode MS" w:hAnsi="Times New Roman" w:cs="Times New Roman" w:hint="eastAsia"/>
          <w:b/>
          <w:bCs/>
          <w:color w:val="000000"/>
          <w:kern w:val="0"/>
          <w:sz w:val="28"/>
          <w:szCs w:val="28"/>
          <w:lang w:eastAsia="ru-RU" w:bidi="uk-UA"/>
        </w:rPr>
        <w:t>Рачинский</w:t>
      </w:r>
      <w:r w:rsidRPr="00786B4E">
        <w:rPr>
          <w:rFonts w:ascii="Times New Roman" w:eastAsia="Arial Unicode MS" w:hAnsi="Times New Roman" w:cs="Times New Roman"/>
          <w:b/>
          <w:bCs/>
          <w:color w:val="000000"/>
          <w:kern w:val="0"/>
          <w:sz w:val="28"/>
          <w:szCs w:val="28"/>
          <w:lang w:eastAsia="ru-RU" w:bidi="uk-UA"/>
        </w:rPr>
        <w:t xml:space="preserve"> </w:t>
      </w:r>
      <w:r w:rsidRPr="00786B4E">
        <w:rPr>
          <w:rFonts w:ascii="Times New Roman" w:eastAsia="Arial Unicode MS" w:hAnsi="Times New Roman" w:cs="Times New Roman" w:hint="eastAsia"/>
          <w:b/>
          <w:bCs/>
          <w:color w:val="000000"/>
          <w:kern w:val="0"/>
          <w:sz w:val="28"/>
          <w:szCs w:val="28"/>
          <w:lang w:eastAsia="ru-RU" w:bidi="uk-UA"/>
        </w:rPr>
        <w:t>Сергей</w:t>
      </w:r>
      <w:r w:rsidRPr="00786B4E">
        <w:rPr>
          <w:rFonts w:ascii="Times New Roman" w:eastAsia="Arial Unicode MS" w:hAnsi="Times New Roman" w:cs="Times New Roman"/>
          <w:b/>
          <w:bCs/>
          <w:color w:val="000000"/>
          <w:kern w:val="0"/>
          <w:sz w:val="28"/>
          <w:szCs w:val="28"/>
          <w:lang w:eastAsia="ru-RU" w:bidi="uk-UA"/>
        </w:rPr>
        <w:t xml:space="preserve"> </w:t>
      </w:r>
      <w:r w:rsidRPr="00786B4E">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786B4E">
        <w:rPr>
          <w:rFonts w:ascii="Times New Roman" w:eastAsia="Arial Unicode MS" w:hAnsi="Times New Roman" w:cs="Times New Roman" w:hint="eastAsia"/>
          <w:b/>
          <w:bCs/>
          <w:color w:val="000000"/>
          <w:kern w:val="0"/>
          <w:sz w:val="28"/>
          <w:szCs w:val="28"/>
          <w:lang w:eastAsia="ru-RU" w:bidi="uk-UA"/>
        </w:rPr>
        <w:t>Разработка</w:t>
      </w:r>
      <w:r w:rsidRPr="00786B4E">
        <w:rPr>
          <w:rFonts w:ascii="Times New Roman" w:eastAsia="Arial Unicode MS" w:hAnsi="Times New Roman" w:cs="Times New Roman"/>
          <w:b/>
          <w:bCs/>
          <w:color w:val="000000"/>
          <w:kern w:val="0"/>
          <w:sz w:val="28"/>
          <w:szCs w:val="28"/>
          <w:lang w:eastAsia="ru-RU" w:bidi="uk-UA"/>
        </w:rPr>
        <w:t xml:space="preserve"> </w:t>
      </w:r>
      <w:r w:rsidRPr="00786B4E">
        <w:rPr>
          <w:rFonts w:ascii="Times New Roman" w:eastAsia="Arial Unicode MS" w:hAnsi="Times New Roman" w:cs="Times New Roman" w:hint="eastAsia"/>
          <w:b/>
          <w:bCs/>
          <w:color w:val="000000"/>
          <w:kern w:val="0"/>
          <w:sz w:val="28"/>
          <w:szCs w:val="28"/>
          <w:lang w:eastAsia="ru-RU" w:bidi="uk-UA"/>
        </w:rPr>
        <w:t>и</w:t>
      </w:r>
      <w:r w:rsidRPr="00786B4E">
        <w:rPr>
          <w:rFonts w:ascii="Times New Roman" w:eastAsia="Arial Unicode MS" w:hAnsi="Times New Roman" w:cs="Times New Roman"/>
          <w:b/>
          <w:bCs/>
          <w:color w:val="000000"/>
          <w:kern w:val="0"/>
          <w:sz w:val="28"/>
          <w:szCs w:val="28"/>
          <w:lang w:eastAsia="ru-RU" w:bidi="uk-UA"/>
        </w:rPr>
        <w:t xml:space="preserve"> </w:t>
      </w:r>
      <w:r w:rsidRPr="00786B4E">
        <w:rPr>
          <w:rFonts w:ascii="Times New Roman" w:eastAsia="Arial Unicode MS" w:hAnsi="Times New Roman" w:cs="Times New Roman" w:hint="eastAsia"/>
          <w:b/>
          <w:bCs/>
          <w:color w:val="000000"/>
          <w:kern w:val="0"/>
          <w:sz w:val="28"/>
          <w:szCs w:val="28"/>
          <w:lang w:eastAsia="ru-RU" w:bidi="uk-UA"/>
        </w:rPr>
        <w:t>исследование</w:t>
      </w:r>
      <w:r w:rsidRPr="00786B4E">
        <w:rPr>
          <w:rFonts w:ascii="Times New Roman" w:eastAsia="Arial Unicode MS" w:hAnsi="Times New Roman" w:cs="Times New Roman"/>
          <w:b/>
          <w:bCs/>
          <w:color w:val="000000"/>
          <w:kern w:val="0"/>
          <w:sz w:val="28"/>
          <w:szCs w:val="28"/>
          <w:lang w:eastAsia="ru-RU" w:bidi="uk-UA"/>
        </w:rPr>
        <w:t xml:space="preserve"> </w:t>
      </w:r>
      <w:r w:rsidRPr="00786B4E">
        <w:rPr>
          <w:rFonts w:ascii="Times New Roman" w:eastAsia="Arial Unicode MS" w:hAnsi="Times New Roman" w:cs="Times New Roman" w:hint="eastAsia"/>
          <w:b/>
          <w:bCs/>
          <w:color w:val="000000"/>
          <w:kern w:val="0"/>
          <w:sz w:val="28"/>
          <w:szCs w:val="28"/>
          <w:lang w:eastAsia="ru-RU" w:bidi="uk-UA"/>
        </w:rPr>
        <w:t>помехоустойчивых</w:t>
      </w:r>
      <w:r w:rsidRPr="00786B4E">
        <w:rPr>
          <w:rFonts w:ascii="Times New Roman" w:eastAsia="Arial Unicode MS" w:hAnsi="Times New Roman" w:cs="Times New Roman"/>
          <w:b/>
          <w:bCs/>
          <w:color w:val="000000"/>
          <w:kern w:val="0"/>
          <w:sz w:val="28"/>
          <w:szCs w:val="28"/>
          <w:lang w:eastAsia="ru-RU" w:bidi="uk-UA"/>
        </w:rPr>
        <w:t xml:space="preserve"> </w:t>
      </w:r>
      <w:r w:rsidRPr="00786B4E">
        <w:rPr>
          <w:rFonts w:ascii="Times New Roman" w:eastAsia="Arial Unicode MS" w:hAnsi="Times New Roman" w:cs="Times New Roman" w:hint="eastAsia"/>
          <w:b/>
          <w:bCs/>
          <w:color w:val="000000"/>
          <w:kern w:val="0"/>
          <w:sz w:val="28"/>
          <w:szCs w:val="28"/>
          <w:lang w:eastAsia="ru-RU" w:bidi="uk-UA"/>
        </w:rPr>
        <w:t>сигнально</w:t>
      </w:r>
      <w:r w:rsidRPr="00786B4E">
        <w:rPr>
          <w:rFonts w:ascii="Times New Roman" w:eastAsia="Arial Unicode MS" w:hAnsi="Times New Roman" w:cs="Times New Roman"/>
          <w:b/>
          <w:bCs/>
          <w:color w:val="000000"/>
          <w:kern w:val="0"/>
          <w:sz w:val="28"/>
          <w:szCs w:val="28"/>
          <w:lang w:eastAsia="ru-RU" w:bidi="uk-UA"/>
        </w:rPr>
        <w:t>-</w:t>
      </w:r>
      <w:r w:rsidRPr="00786B4E">
        <w:rPr>
          <w:rFonts w:ascii="Times New Roman" w:eastAsia="Arial Unicode MS" w:hAnsi="Times New Roman" w:cs="Times New Roman" w:hint="eastAsia"/>
          <w:b/>
          <w:bCs/>
          <w:color w:val="000000"/>
          <w:kern w:val="0"/>
          <w:sz w:val="28"/>
          <w:szCs w:val="28"/>
          <w:lang w:eastAsia="ru-RU" w:bidi="uk-UA"/>
        </w:rPr>
        <w:t>кодовых</w:t>
      </w:r>
      <w:r w:rsidRPr="00786B4E">
        <w:rPr>
          <w:rFonts w:ascii="Times New Roman" w:eastAsia="Arial Unicode MS" w:hAnsi="Times New Roman" w:cs="Times New Roman"/>
          <w:b/>
          <w:bCs/>
          <w:color w:val="000000"/>
          <w:kern w:val="0"/>
          <w:sz w:val="28"/>
          <w:szCs w:val="28"/>
          <w:lang w:eastAsia="ru-RU" w:bidi="uk-UA"/>
        </w:rPr>
        <w:t xml:space="preserve"> </w:t>
      </w:r>
      <w:r w:rsidRPr="00786B4E">
        <w:rPr>
          <w:rFonts w:ascii="Times New Roman" w:eastAsia="Arial Unicode MS" w:hAnsi="Times New Roman" w:cs="Times New Roman" w:hint="eastAsia"/>
          <w:b/>
          <w:bCs/>
          <w:color w:val="000000"/>
          <w:kern w:val="0"/>
          <w:sz w:val="28"/>
          <w:szCs w:val="28"/>
          <w:lang w:eastAsia="ru-RU" w:bidi="uk-UA"/>
        </w:rPr>
        <w:t>конструкций</w:t>
      </w:r>
      <w:r w:rsidRPr="00786B4E">
        <w:rPr>
          <w:rFonts w:ascii="Times New Roman" w:eastAsia="Arial Unicode MS" w:hAnsi="Times New Roman" w:cs="Times New Roman"/>
          <w:b/>
          <w:bCs/>
          <w:color w:val="000000"/>
          <w:kern w:val="0"/>
          <w:sz w:val="28"/>
          <w:szCs w:val="28"/>
          <w:lang w:eastAsia="ru-RU" w:bidi="uk-UA"/>
        </w:rPr>
        <w:t xml:space="preserve"> </w:t>
      </w:r>
      <w:r w:rsidRPr="00786B4E">
        <w:rPr>
          <w:rFonts w:ascii="Times New Roman" w:eastAsia="Arial Unicode MS" w:hAnsi="Times New Roman" w:cs="Times New Roman" w:hint="eastAsia"/>
          <w:b/>
          <w:bCs/>
          <w:color w:val="000000"/>
          <w:kern w:val="0"/>
          <w:sz w:val="28"/>
          <w:szCs w:val="28"/>
          <w:lang w:eastAsia="ru-RU" w:bidi="uk-UA"/>
        </w:rPr>
        <w:t>для</w:t>
      </w:r>
      <w:r w:rsidRPr="00786B4E">
        <w:rPr>
          <w:rFonts w:ascii="Times New Roman" w:eastAsia="Arial Unicode MS" w:hAnsi="Times New Roman" w:cs="Times New Roman"/>
          <w:b/>
          <w:bCs/>
          <w:color w:val="000000"/>
          <w:kern w:val="0"/>
          <w:sz w:val="28"/>
          <w:szCs w:val="28"/>
          <w:lang w:eastAsia="ru-RU" w:bidi="uk-UA"/>
        </w:rPr>
        <w:t xml:space="preserve"> </w:t>
      </w:r>
      <w:r w:rsidRPr="00786B4E">
        <w:rPr>
          <w:rFonts w:ascii="Times New Roman" w:eastAsia="Arial Unicode MS" w:hAnsi="Times New Roman" w:cs="Times New Roman" w:hint="eastAsia"/>
          <w:b/>
          <w:bCs/>
          <w:color w:val="000000"/>
          <w:kern w:val="0"/>
          <w:sz w:val="28"/>
          <w:szCs w:val="28"/>
          <w:lang w:eastAsia="ru-RU" w:bidi="uk-UA"/>
        </w:rPr>
        <w:t>спутниковых</w:t>
      </w:r>
      <w:r w:rsidRPr="00786B4E">
        <w:rPr>
          <w:rFonts w:ascii="Times New Roman" w:eastAsia="Arial Unicode MS" w:hAnsi="Times New Roman" w:cs="Times New Roman"/>
          <w:b/>
          <w:bCs/>
          <w:color w:val="000000"/>
          <w:kern w:val="0"/>
          <w:sz w:val="28"/>
          <w:szCs w:val="28"/>
          <w:lang w:eastAsia="ru-RU" w:bidi="uk-UA"/>
        </w:rPr>
        <w:t xml:space="preserve"> </w:t>
      </w:r>
      <w:r w:rsidRPr="00786B4E">
        <w:rPr>
          <w:rFonts w:ascii="Times New Roman" w:eastAsia="Arial Unicode MS" w:hAnsi="Times New Roman" w:cs="Times New Roman" w:hint="eastAsia"/>
          <w:b/>
          <w:bCs/>
          <w:color w:val="000000"/>
          <w:kern w:val="0"/>
          <w:sz w:val="28"/>
          <w:szCs w:val="28"/>
          <w:lang w:eastAsia="ru-RU" w:bidi="uk-UA"/>
        </w:rPr>
        <w:t>информационных</w:t>
      </w:r>
      <w:r w:rsidRPr="00786B4E">
        <w:rPr>
          <w:rFonts w:ascii="Times New Roman" w:eastAsia="Arial Unicode MS" w:hAnsi="Times New Roman" w:cs="Times New Roman"/>
          <w:b/>
          <w:bCs/>
          <w:color w:val="000000"/>
          <w:kern w:val="0"/>
          <w:sz w:val="28"/>
          <w:szCs w:val="28"/>
          <w:lang w:eastAsia="ru-RU" w:bidi="uk-UA"/>
        </w:rPr>
        <w:t xml:space="preserve"> </w:t>
      </w:r>
      <w:r w:rsidRPr="00786B4E">
        <w:rPr>
          <w:rFonts w:ascii="Times New Roman" w:eastAsia="Arial Unicode MS" w:hAnsi="Times New Roman" w:cs="Times New Roman" w:hint="eastAsia"/>
          <w:b/>
          <w:bCs/>
          <w:color w:val="000000"/>
          <w:kern w:val="0"/>
          <w:sz w:val="28"/>
          <w:szCs w:val="28"/>
          <w:lang w:eastAsia="ru-RU" w:bidi="uk-UA"/>
        </w:rPr>
        <w:t>коммуникаций</w:t>
      </w:r>
      <w:r w:rsidRPr="00786B4E">
        <w:rPr>
          <w:rFonts w:ascii="Times New Roman" w:eastAsia="Arial Unicode MS" w:hAnsi="Times New Roman" w:cs="Times New Roman"/>
          <w:b/>
          <w:bCs/>
          <w:color w:val="000000"/>
          <w:kern w:val="0"/>
          <w:sz w:val="28"/>
          <w:szCs w:val="28"/>
          <w:lang w:eastAsia="ru-RU" w:bidi="uk-UA"/>
        </w:rPr>
        <w:t xml:space="preserve"> </w:t>
      </w:r>
      <w:r w:rsidRPr="00786B4E">
        <w:rPr>
          <w:rFonts w:ascii="Times New Roman" w:eastAsia="Arial Unicode MS" w:hAnsi="Times New Roman" w:cs="Times New Roman" w:hint="eastAsia"/>
          <w:b/>
          <w:bCs/>
          <w:color w:val="000000"/>
          <w:kern w:val="0"/>
          <w:sz w:val="28"/>
          <w:szCs w:val="28"/>
          <w:lang w:eastAsia="ru-RU" w:bidi="uk-UA"/>
        </w:rPr>
        <w:t>в</w:t>
      </w:r>
      <w:r w:rsidRPr="00786B4E">
        <w:rPr>
          <w:rFonts w:ascii="Times New Roman" w:eastAsia="Arial Unicode MS" w:hAnsi="Times New Roman" w:cs="Times New Roman"/>
          <w:b/>
          <w:bCs/>
          <w:color w:val="000000"/>
          <w:kern w:val="0"/>
          <w:sz w:val="28"/>
          <w:szCs w:val="28"/>
          <w:lang w:eastAsia="ru-RU" w:bidi="uk-UA"/>
        </w:rPr>
        <w:t xml:space="preserve"> </w:t>
      </w:r>
      <w:r w:rsidRPr="00786B4E">
        <w:rPr>
          <w:rFonts w:ascii="Times New Roman" w:eastAsia="Arial Unicode MS" w:hAnsi="Times New Roman" w:cs="Times New Roman" w:hint="eastAsia"/>
          <w:b/>
          <w:bCs/>
          <w:color w:val="000000"/>
          <w:kern w:val="0"/>
          <w:sz w:val="28"/>
          <w:szCs w:val="28"/>
          <w:lang w:eastAsia="ru-RU" w:bidi="uk-UA"/>
        </w:rPr>
        <w:t>Арктических</w:t>
      </w:r>
      <w:r w:rsidRPr="00786B4E">
        <w:rPr>
          <w:rFonts w:ascii="Times New Roman" w:eastAsia="Arial Unicode MS" w:hAnsi="Times New Roman" w:cs="Times New Roman"/>
          <w:b/>
          <w:bCs/>
          <w:color w:val="000000"/>
          <w:kern w:val="0"/>
          <w:sz w:val="28"/>
          <w:szCs w:val="28"/>
          <w:lang w:eastAsia="ru-RU" w:bidi="uk-UA"/>
        </w:rPr>
        <w:t xml:space="preserve"> </w:t>
      </w:r>
      <w:r w:rsidRPr="00786B4E">
        <w:rPr>
          <w:rFonts w:ascii="Times New Roman" w:eastAsia="Arial Unicode MS" w:hAnsi="Times New Roman" w:cs="Times New Roman" w:hint="eastAsia"/>
          <w:b/>
          <w:bCs/>
          <w:color w:val="000000"/>
          <w:kern w:val="0"/>
          <w:sz w:val="28"/>
          <w:szCs w:val="28"/>
          <w:lang w:eastAsia="ru-RU" w:bidi="uk-UA"/>
        </w:rPr>
        <w:t>широтах</w:t>
      </w:r>
    </w:p>
    <w:p w14:paraId="37DA5ABF" w14:textId="77777777" w:rsidR="00786B4E" w:rsidRDefault="00786B4E" w:rsidP="00786B4E">
      <w:r>
        <w:rPr>
          <w:rFonts w:hint="eastAsia"/>
        </w:rPr>
        <w:t>ОГЛАВЛЕНИЕ</w:t>
      </w:r>
      <w:r>
        <w:t xml:space="preserve"> </w:t>
      </w:r>
      <w:r>
        <w:rPr>
          <w:rFonts w:hint="eastAsia"/>
        </w:rPr>
        <w:t>ДИССЕРТАЦИИ</w:t>
      </w:r>
    </w:p>
    <w:p w14:paraId="4ED81FE9" w14:textId="77777777" w:rsidR="00786B4E" w:rsidRDefault="00786B4E" w:rsidP="00786B4E">
      <w:r>
        <w:rPr>
          <w:rFonts w:hint="eastAsia"/>
        </w:rPr>
        <w:t>кандидат</w:t>
      </w:r>
      <w:r>
        <w:t xml:space="preserve"> </w:t>
      </w:r>
      <w:r>
        <w:rPr>
          <w:rFonts w:hint="eastAsia"/>
        </w:rPr>
        <w:t>наук</w:t>
      </w:r>
      <w:r>
        <w:t xml:space="preserve"> </w:t>
      </w:r>
      <w:r>
        <w:rPr>
          <w:rFonts w:hint="eastAsia"/>
        </w:rPr>
        <w:t>Рачинский</w:t>
      </w:r>
      <w:r>
        <w:t xml:space="preserve"> </w:t>
      </w:r>
      <w:r>
        <w:rPr>
          <w:rFonts w:hint="eastAsia"/>
        </w:rPr>
        <w:t>Сергей</w:t>
      </w:r>
      <w:r>
        <w:t xml:space="preserve"> </w:t>
      </w:r>
      <w:r>
        <w:rPr>
          <w:rFonts w:hint="eastAsia"/>
        </w:rPr>
        <w:t>Андреевич</w:t>
      </w:r>
    </w:p>
    <w:p w14:paraId="544D1545" w14:textId="77777777" w:rsidR="00786B4E" w:rsidRDefault="00786B4E" w:rsidP="00786B4E">
      <w:r>
        <w:rPr>
          <w:rFonts w:hint="eastAsia"/>
        </w:rPr>
        <w:t>ВВЕДЕНИЕ</w:t>
      </w:r>
    </w:p>
    <w:p w14:paraId="2C35D9ED" w14:textId="77777777" w:rsidR="00786B4E" w:rsidRDefault="00786B4E" w:rsidP="00786B4E"/>
    <w:p w14:paraId="28F6151E" w14:textId="77777777" w:rsidR="00786B4E" w:rsidRDefault="00786B4E" w:rsidP="00786B4E">
      <w:r>
        <w:rPr>
          <w:rFonts w:hint="eastAsia"/>
        </w:rPr>
        <w:t>ГЛАВА</w:t>
      </w:r>
      <w:r>
        <w:t xml:space="preserve"> 1. </w:t>
      </w:r>
      <w:r>
        <w:rPr>
          <w:rFonts w:hint="eastAsia"/>
        </w:rPr>
        <w:t>ОСОБЕННОСТИ</w:t>
      </w:r>
      <w:r>
        <w:t xml:space="preserve"> </w:t>
      </w:r>
      <w:r>
        <w:rPr>
          <w:rFonts w:hint="eastAsia"/>
        </w:rPr>
        <w:t>ИНФОРМАЦИОННОГО</w:t>
      </w:r>
      <w:r>
        <w:t xml:space="preserve"> </w:t>
      </w:r>
      <w:r>
        <w:rPr>
          <w:rFonts w:hint="eastAsia"/>
        </w:rPr>
        <w:t>ОБМЕНА</w:t>
      </w:r>
      <w:r>
        <w:t xml:space="preserve"> </w:t>
      </w:r>
      <w:r>
        <w:rPr>
          <w:rFonts w:hint="eastAsia"/>
        </w:rPr>
        <w:t>В</w:t>
      </w:r>
      <w:r>
        <w:t xml:space="preserve"> </w:t>
      </w:r>
      <w:r>
        <w:rPr>
          <w:rFonts w:hint="eastAsia"/>
        </w:rPr>
        <w:t>АРКТИЧЕСКИХ</w:t>
      </w:r>
      <w:r>
        <w:t xml:space="preserve"> </w:t>
      </w:r>
      <w:r>
        <w:rPr>
          <w:rFonts w:hint="eastAsia"/>
        </w:rPr>
        <w:t>ШИРОТАХ</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0394E656" w14:textId="77777777" w:rsidR="00786B4E" w:rsidRDefault="00786B4E" w:rsidP="00786B4E"/>
    <w:p w14:paraId="02551AD5" w14:textId="77777777" w:rsidR="00786B4E" w:rsidRDefault="00786B4E" w:rsidP="00786B4E">
      <w:r>
        <w:t xml:space="preserve">1.1 </w:t>
      </w:r>
      <w:r>
        <w:rPr>
          <w:rFonts w:hint="eastAsia"/>
        </w:rPr>
        <w:t>Особенности</w:t>
      </w:r>
      <w:r>
        <w:t xml:space="preserve"> </w:t>
      </w:r>
      <w:r>
        <w:rPr>
          <w:rFonts w:hint="eastAsia"/>
        </w:rPr>
        <w:t>информационного</w:t>
      </w:r>
      <w:r>
        <w:t xml:space="preserve"> </w:t>
      </w:r>
      <w:r>
        <w:rPr>
          <w:rFonts w:hint="eastAsia"/>
        </w:rPr>
        <w:t>обмена</w:t>
      </w:r>
      <w:r>
        <w:t xml:space="preserve"> </w:t>
      </w:r>
      <w:r>
        <w:rPr>
          <w:rFonts w:hint="eastAsia"/>
        </w:rPr>
        <w:t>в</w:t>
      </w:r>
      <w:r>
        <w:t xml:space="preserve"> </w:t>
      </w:r>
      <w:r>
        <w:rPr>
          <w:rFonts w:hint="eastAsia"/>
        </w:rPr>
        <w:t>Арктических</w:t>
      </w:r>
      <w:r>
        <w:t xml:space="preserve"> </w:t>
      </w:r>
      <w:r>
        <w:rPr>
          <w:rFonts w:hint="eastAsia"/>
        </w:rPr>
        <w:t>широтах</w:t>
      </w:r>
    </w:p>
    <w:p w14:paraId="15F30997" w14:textId="77777777" w:rsidR="00786B4E" w:rsidRDefault="00786B4E" w:rsidP="00786B4E"/>
    <w:p w14:paraId="27C39FC7" w14:textId="77777777" w:rsidR="00786B4E" w:rsidRDefault="00786B4E" w:rsidP="00786B4E">
      <w:r>
        <w:t xml:space="preserve">1.2 </w:t>
      </w:r>
      <w:r>
        <w:rPr>
          <w:rFonts w:hint="eastAsia"/>
        </w:rPr>
        <w:t>Принципы</w:t>
      </w:r>
      <w:r>
        <w:t xml:space="preserve"> </w:t>
      </w:r>
      <w:r>
        <w:rPr>
          <w:rFonts w:hint="eastAsia"/>
        </w:rPr>
        <w:t>передачи</w:t>
      </w:r>
      <w:r>
        <w:t xml:space="preserve"> </w:t>
      </w:r>
      <w:r>
        <w:rPr>
          <w:rFonts w:hint="eastAsia"/>
        </w:rPr>
        <w:t>данных</w:t>
      </w:r>
      <w:r>
        <w:t xml:space="preserve"> </w:t>
      </w:r>
      <w:r>
        <w:rPr>
          <w:rFonts w:hint="eastAsia"/>
        </w:rPr>
        <w:t>в</w:t>
      </w:r>
      <w:r>
        <w:t xml:space="preserve"> </w:t>
      </w:r>
      <w:r>
        <w:rPr>
          <w:rFonts w:hint="eastAsia"/>
        </w:rPr>
        <w:t>спутниковых</w:t>
      </w:r>
      <w:r>
        <w:t xml:space="preserve"> </w:t>
      </w:r>
      <w:r>
        <w:rPr>
          <w:rFonts w:hint="eastAsia"/>
        </w:rPr>
        <w:t>информационных</w:t>
      </w:r>
      <w:r>
        <w:t xml:space="preserve"> </w:t>
      </w:r>
      <w:r>
        <w:rPr>
          <w:rFonts w:hint="eastAsia"/>
        </w:rPr>
        <w:t>коммуникациях</w:t>
      </w:r>
    </w:p>
    <w:p w14:paraId="16D56F6F" w14:textId="77777777" w:rsidR="00786B4E" w:rsidRDefault="00786B4E" w:rsidP="00786B4E"/>
    <w:p w14:paraId="1520BC82" w14:textId="77777777" w:rsidR="00786B4E" w:rsidRDefault="00786B4E" w:rsidP="00786B4E">
      <w:r>
        <w:t xml:space="preserve">1.3 </w:t>
      </w:r>
      <w:r>
        <w:rPr>
          <w:rFonts w:hint="eastAsia"/>
        </w:rPr>
        <w:t>Виды</w:t>
      </w:r>
      <w:r>
        <w:t xml:space="preserve"> </w:t>
      </w:r>
      <w:r>
        <w:rPr>
          <w:rFonts w:hint="eastAsia"/>
        </w:rPr>
        <w:t>мешающих</w:t>
      </w:r>
      <w:r>
        <w:t xml:space="preserve"> </w:t>
      </w:r>
      <w:r>
        <w:rPr>
          <w:rFonts w:hint="eastAsia"/>
        </w:rPr>
        <w:t>воздействий</w:t>
      </w:r>
      <w:r>
        <w:t xml:space="preserve">, </w:t>
      </w:r>
      <w:r>
        <w:rPr>
          <w:rFonts w:hint="eastAsia"/>
        </w:rPr>
        <w:t>уменьшающих</w:t>
      </w:r>
      <w:r>
        <w:t xml:space="preserve"> </w:t>
      </w:r>
      <w:r>
        <w:rPr>
          <w:rFonts w:hint="eastAsia"/>
        </w:rPr>
        <w:t>помехоустойчивость</w:t>
      </w:r>
      <w:r>
        <w:t xml:space="preserve"> </w:t>
      </w:r>
      <w:r>
        <w:rPr>
          <w:rFonts w:hint="eastAsia"/>
        </w:rPr>
        <w:t>спутниковых</w:t>
      </w:r>
      <w:r>
        <w:t xml:space="preserve"> </w:t>
      </w:r>
      <w:r>
        <w:rPr>
          <w:rFonts w:hint="eastAsia"/>
        </w:rPr>
        <w:t>информационных</w:t>
      </w:r>
      <w:r>
        <w:t xml:space="preserve"> </w:t>
      </w:r>
      <w:r>
        <w:rPr>
          <w:rFonts w:hint="eastAsia"/>
        </w:rPr>
        <w:t>коммуникаций</w:t>
      </w:r>
      <w:r>
        <w:t xml:space="preserve"> </w:t>
      </w:r>
      <w:r>
        <w:rPr>
          <w:rFonts w:hint="eastAsia"/>
        </w:rPr>
        <w:t>в</w:t>
      </w:r>
      <w:r>
        <w:t xml:space="preserve"> </w:t>
      </w:r>
      <w:r>
        <w:rPr>
          <w:rFonts w:hint="eastAsia"/>
        </w:rPr>
        <w:t>Арктических</w:t>
      </w:r>
      <w:r>
        <w:t xml:space="preserve"> </w:t>
      </w:r>
      <w:r>
        <w:rPr>
          <w:rFonts w:hint="eastAsia"/>
        </w:rPr>
        <w:t>широтах</w:t>
      </w:r>
    </w:p>
    <w:p w14:paraId="23EC9022" w14:textId="77777777" w:rsidR="00786B4E" w:rsidRDefault="00786B4E" w:rsidP="00786B4E"/>
    <w:p w14:paraId="45623813" w14:textId="77777777" w:rsidR="00786B4E" w:rsidRDefault="00786B4E" w:rsidP="00786B4E">
      <w:r>
        <w:t xml:space="preserve">1.4 </w:t>
      </w:r>
      <w:r>
        <w:rPr>
          <w:rFonts w:hint="eastAsia"/>
        </w:rPr>
        <w:t>Методы</w:t>
      </w:r>
      <w:r>
        <w:t xml:space="preserve"> </w:t>
      </w:r>
      <w:r>
        <w:rPr>
          <w:rFonts w:hint="eastAsia"/>
        </w:rPr>
        <w:t>повышения</w:t>
      </w:r>
      <w:r>
        <w:t xml:space="preserve"> </w:t>
      </w:r>
      <w:r>
        <w:rPr>
          <w:rFonts w:hint="eastAsia"/>
        </w:rPr>
        <w:t>помехоустойчивости</w:t>
      </w:r>
      <w:r>
        <w:t xml:space="preserve"> </w:t>
      </w:r>
      <w:r>
        <w:rPr>
          <w:rFonts w:hint="eastAsia"/>
        </w:rPr>
        <w:t>передаваемых</w:t>
      </w:r>
      <w:r>
        <w:t xml:space="preserve"> </w:t>
      </w:r>
      <w:r>
        <w:rPr>
          <w:rFonts w:hint="eastAsia"/>
        </w:rPr>
        <w:t>данных</w:t>
      </w:r>
      <w:r>
        <w:t xml:space="preserve"> </w:t>
      </w:r>
      <w:r>
        <w:rPr>
          <w:rFonts w:hint="eastAsia"/>
        </w:rPr>
        <w:t>в</w:t>
      </w:r>
      <w:r>
        <w:t xml:space="preserve"> </w:t>
      </w:r>
      <w:r>
        <w:rPr>
          <w:rFonts w:hint="eastAsia"/>
        </w:rPr>
        <w:t>спутниковых</w:t>
      </w:r>
      <w:r>
        <w:t xml:space="preserve"> </w:t>
      </w:r>
      <w:r>
        <w:rPr>
          <w:rFonts w:hint="eastAsia"/>
        </w:rPr>
        <w:t>информационных</w:t>
      </w:r>
      <w:r>
        <w:t xml:space="preserve"> </w:t>
      </w:r>
      <w:r>
        <w:rPr>
          <w:rFonts w:hint="eastAsia"/>
        </w:rPr>
        <w:t>коммуникациях</w:t>
      </w:r>
    </w:p>
    <w:p w14:paraId="640E14EE" w14:textId="77777777" w:rsidR="00786B4E" w:rsidRDefault="00786B4E" w:rsidP="00786B4E"/>
    <w:p w14:paraId="0B45DB1C" w14:textId="77777777" w:rsidR="00786B4E" w:rsidRDefault="00786B4E" w:rsidP="00786B4E">
      <w:r>
        <w:t xml:space="preserve">1.5. </w:t>
      </w:r>
      <w:r>
        <w:rPr>
          <w:rFonts w:hint="eastAsia"/>
        </w:rPr>
        <w:t>Постановка</w:t>
      </w:r>
      <w:r>
        <w:t xml:space="preserve"> </w:t>
      </w:r>
      <w:r>
        <w:rPr>
          <w:rFonts w:hint="eastAsia"/>
        </w:rPr>
        <w:t>задач</w:t>
      </w:r>
      <w:r>
        <w:t xml:space="preserve"> </w:t>
      </w:r>
      <w:r>
        <w:rPr>
          <w:rFonts w:hint="eastAsia"/>
        </w:rPr>
        <w:t>исследования</w:t>
      </w:r>
    </w:p>
    <w:p w14:paraId="11F38330" w14:textId="77777777" w:rsidR="00786B4E" w:rsidRDefault="00786B4E" w:rsidP="00786B4E"/>
    <w:p w14:paraId="45FC7CE3" w14:textId="77777777" w:rsidR="00786B4E" w:rsidRDefault="00786B4E" w:rsidP="00786B4E">
      <w:r>
        <w:rPr>
          <w:rFonts w:hint="eastAsia"/>
        </w:rPr>
        <w:t>ГЛАВА</w:t>
      </w:r>
      <w:r>
        <w:t xml:space="preserve"> 2.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ПОМЕХОУСТОЙЧИВЫХ</w:t>
      </w:r>
      <w:r>
        <w:t xml:space="preserve"> </w:t>
      </w:r>
      <w:r>
        <w:rPr>
          <w:rFonts w:hint="eastAsia"/>
        </w:rPr>
        <w:t>СИГНАЛБНО</w:t>
      </w:r>
      <w:r>
        <w:t>-</w:t>
      </w:r>
      <w:r>
        <w:rPr>
          <w:rFonts w:hint="eastAsia"/>
        </w:rPr>
        <w:t>КОДОВЫХ</w:t>
      </w:r>
      <w:r>
        <w:t xml:space="preserve"> </w:t>
      </w:r>
      <w:r>
        <w:rPr>
          <w:rFonts w:hint="eastAsia"/>
        </w:rPr>
        <w:t>КОНСТРУКЦИЙ</w:t>
      </w:r>
      <w:r>
        <w:t xml:space="preserve"> </w:t>
      </w:r>
      <w:r>
        <w:rPr>
          <w:rFonts w:hint="eastAsia"/>
        </w:rPr>
        <w:t>ДЛЯ</w:t>
      </w:r>
      <w:r>
        <w:t xml:space="preserve"> </w:t>
      </w:r>
      <w:r>
        <w:rPr>
          <w:rFonts w:hint="eastAsia"/>
        </w:rPr>
        <w:t>НИЗКООРБИТАЛЬНЫХ</w:t>
      </w:r>
      <w:r>
        <w:t xml:space="preserve"> </w:t>
      </w:r>
      <w:r>
        <w:rPr>
          <w:rFonts w:hint="eastAsia"/>
        </w:rPr>
        <w:t>СПУТНИКОВЫХ</w:t>
      </w:r>
      <w:r>
        <w:t xml:space="preserve"> </w:t>
      </w:r>
      <w:r>
        <w:rPr>
          <w:rFonts w:hint="eastAsia"/>
        </w:rPr>
        <w:t>ИНФОРМАЦИОННЫХ</w:t>
      </w:r>
      <w:r>
        <w:t xml:space="preserve"> </w:t>
      </w:r>
      <w:r>
        <w:rPr>
          <w:rFonts w:hint="eastAsia"/>
        </w:rPr>
        <w:t>КОММУНИКАЦИЙ</w:t>
      </w:r>
    </w:p>
    <w:p w14:paraId="024FF001" w14:textId="77777777" w:rsidR="00786B4E" w:rsidRDefault="00786B4E" w:rsidP="00786B4E"/>
    <w:p w14:paraId="4FB6FA2E" w14:textId="77777777" w:rsidR="00786B4E" w:rsidRDefault="00786B4E" w:rsidP="00786B4E">
      <w:r>
        <w:t xml:space="preserve">2.1 </w:t>
      </w:r>
      <w:r>
        <w:rPr>
          <w:rFonts w:hint="eastAsia"/>
        </w:rPr>
        <w:t>Анализ</w:t>
      </w:r>
      <w:r>
        <w:t xml:space="preserve"> </w:t>
      </w:r>
      <w:r>
        <w:rPr>
          <w:rFonts w:hint="eastAsia"/>
        </w:rPr>
        <w:t>частотно</w:t>
      </w:r>
      <w:r>
        <w:t>-</w:t>
      </w:r>
      <w:r>
        <w:rPr>
          <w:rFonts w:hint="eastAsia"/>
        </w:rPr>
        <w:t>временных</w:t>
      </w:r>
      <w:r>
        <w:t xml:space="preserve"> </w:t>
      </w:r>
      <w:r>
        <w:rPr>
          <w:rFonts w:hint="eastAsia"/>
        </w:rPr>
        <w:t>характеристик</w:t>
      </w:r>
      <w:r>
        <w:t xml:space="preserve"> </w:t>
      </w:r>
      <w:r>
        <w:rPr>
          <w:rFonts w:hint="eastAsia"/>
        </w:rPr>
        <w:t>основных</w:t>
      </w:r>
      <w:r>
        <w:t xml:space="preserve"> </w:t>
      </w:r>
      <w:r>
        <w:rPr>
          <w:rFonts w:hint="eastAsia"/>
        </w:rPr>
        <w:t>классов</w:t>
      </w:r>
      <w:r>
        <w:t xml:space="preserve"> </w:t>
      </w:r>
      <w:r>
        <w:rPr>
          <w:rFonts w:hint="eastAsia"/>
        </w:rPr>
        <w:t>сигнально</w:t>
      </w:r>
      <w:r>
        <w:t>-</w:t>
      </w:r>
      <w:r>
        <w:rPr>
          <w:rFonts w:hint="eastAsia"/>
        </w:rPr>
        <w:t>кодовых</w:t>
      </w:r>
      <w:r>
        <w:t xml:space="preserve"> </w:t>
      </w:r>
      <w:r>
        <w:rPr>
          <w:rFonts w:hint="eastAsia"/>
        </w:rPr>
        <w:t>конструкций</w:t>
      </w:r>
      <w:r>
        <w:t xml:space="preserve">, </w:t>
      </w:r>
      <w:r>
        <w:rPr>
          <w:rFonts w:hint="eastAsia"/>
        </w:rPr>
        <w:t>применяемых</w:t>
      </w:r>
      <w:r>
        <w:t xml:space="preserve"> </w:t>
      </w:r>
      <w:r>
        <w:rPr>
          <w:rFonts w:hint="eastAsia"/>
        </w:rPr>
        <w:t>для</w:t>
      </w:r>
      <w:r>
        <w:t xml:space="preserve"> </w:t>
      </w:r>
      <w:r>
        <w:rPr>
          <w:rFonts w:hint="eastAsia"/>
        </w:rPr>
        <w:t>повышения</w:t>
      </w:r>
      <w:r>
        <w:t xml:space="preserve"> </w:t>
      </w:r>
      <w:r>
        <w:rPr>
          <w:rFonts w:hint="eastAsia"/>
        </w:rPr>
        <w:t>помехоустойчивости</w:t>
      </w:r>
      <w:r>
        <w:t xml:space="preserve"> </w:t>
      </w:r>
      <w:r>
        <w:rPr>
          <w:rFonts w:hint="eastAsia"/>
        </w:rPr>
        <w:t>низкоорбитальных</w:t>
      </w:r>
      <w:r>
        <w:t xml:space="preserve"> </w:t>
      </w:r>
      <w:r>
        <w:rPr>
          <w:rFonts w:hint="eastAsia"/>
        </w:rPr>
        <w:t>спутниковых</w:t>
      </w:r>
      <w:r>
        <w:t xml:space="preserve"> </w:t>
      </w:r>
      <w:r>
        <w:rPr>
          <w:rFonts w:hint="eastAsia"/>
        </w:rPr>
        <w:t>информационных</w:t>
      </w:r>
      <w:r>
        <w:t xml:space="preserve"> </w:t>
      </w:r>
      <w:r>
        <w:rPr>
          <w:rFonts w:hint="eastAsia"/>
        </w:rPr>
        <w:t>коммуникаций</w:t>
      </w:r>
    </w:p>
    <w:p w14:paraId="39A889CF" w14:textId="77777777" w:rsidR="00786B4E" w:rsidRDefault="00786B4E" w:rsidP="00786B4E"/>
    <w:p w14:paraId="11BBA58A" w14:textId="77777777" w:rsidR="00786B4E" w:rsidRDefault="00786B4E" w:rsidP="00786B4E">
      <w:r>
        <w:t xml:space="preserve">2.2 </w:t>
      </w:r>
      <w:r>
        <w:rPr>
          <w:rFonts w:hint="eastAsia"/>
        </w:rPr>
        <w:t>Разработка</w:t>
      </w:r>
      <w:r>
        <w:t xml:space="preserve"> </w:t>
      </w:r>
      <w:r>
        <w:rPr>
          <w:rFonts w:hint="eastAsia"/>
        </w:rPr>
        <w:t>метода</w:t>
      </w:r>
      <w:r>
        <w:t xml:space="preserve"> </w:t>
      </w:r>
      <w:r>
        <w:rPr>
          <w:rFonts w:hint="eastAsia"/>
        </w:rPr>
        <w:t>кодирования</w:t>
      </w:r>
      <w:r>
        <w:t xml:space="preserve"> </w:t>
      </w:r>
      <w:r>
        <w:rPr>
          <w:rFonts w:hint="eastAsia"/>
        </w:rPr>
        <w:t>и</w:t>
      </w:r>
      <w:r>
        <w:t xml:space="preserve"> </w:t>
      </w:r>
      <w:r>
        <w:rPr>
          <w:rFonts w:hint="eastAsia"/>
        </w:rPr>
        <w:t>декодирования</w:t>
      </w:r>
      <w:r>
        <w:t xml:space="preserve"> </w:t>
      </w:r>
      <w:r>
        <w:rPr>
          <w:rFonts w:hint="eastAsia"/>
        </w:rPr>
        <w:t>данных</w:t>
      </w:r>
      <w:r>
        <w:t xml:space="preserve"> </w:t>
      </w:r>
      <w:r>
        <w:rPr>
          <w:rFonts w:hint="eastAsia"/>
        </w:rPr>
        <w:t>с</w:t>
      </w:r>
      <w:r>
        <w:t xml:space="preserve"> </w:t>
      </w:r>
      <w:r>
        <w:rPr>
          <w:rFonts w:hint="eastAsia"/>
        </w:rPr>
        <w:t>использованием</w:t>
      </w:r>
      <w:r>
        <w:t xml:space="preserve"> </w:t>
      </w:r>
      <w:r>
        <w:rPr>
          <w:rFonts w:hint="eastAsia"/>
        </w:rPr>
        <w:t>широкополосных</w:t>
      </w:r>
      <w:r>
        <w:t xml:space="preserve"> </w:t>
      </w:r>
      <w:r>
        <w:rPr>
          <w:rFonts w:hint="eastAsia"/>
        </w:rPr>
        <w:t>шумоподобных</w:t>
      </w:r>
      <w:r>
        <w:t xml:space="preserve"> </w:t>
      </w:r>
      <w:r>
        <w:rPr>
          <w:rFonts w:hint="eastAsia"/>
        </w:rPr>
        <w:t>сигнально</w:t>
      </w:r>
      <w:r>
        <w:t>-</w:t>
      </w:r>
      <w:r>
        <w:rPr>
          <w:rFonts w:hint="eastAsia"/>
        </w:rPr>
        <w:t>кодовых</w:t>
      </w:r>
      <w:r>
        <w:t xml:space="preserve"> </w:t>
      </w:r>
      <w:r>
        <w:rPr>
          <w:rFonts w:hint="eastAsia"/>
        </w:rPr>
        <w:t>конструкций</w:t>
      </w:r>
      <w:r>
        <w:t xml:space="preserve"> </w:t>
      </w:r>
      <w:r>
        <w:rPr>
          <w:rFonts w:hint="eastAsia"/>
        </w:rPr>
        <w:t>на</w:t>
      </w:r>
      <w:r>
        <w:t xml:space="preserve"> </w:t>
      </w:r>
      <w:r>
        <w:rPr>
          <w:rFonts w:hint="eastAsia"/>
        </w:rPr>
        <w:t>основе</w:t>
      </w:r>
      <w:r>
        <w:t xml:space="preserve"> </w:t>
      </w:r>
      <w:r>
        <w:rPr>
          <w:rFonts w:hint="eastAsia"/>
        </w:rPr>
        <w:t>собственных</w:t>
      </w:r>
      <w:r>
        <w:t xml:space="preserve"> </w:t>
      </w:r>
      <w:r>
        <w:rPr>
          <w:rFonts w:hint="eastAsia"/>
        </w:rPr>
        <w:t>векторов</w:t>
      </w:r>
      <w:r>
        <w:t xml:space="preserve"> </w:t>
      </w:r>
      <w:r>
        <w:rPr>
          <w:rFonts w:hint="eastAsia"/>
        </w:rPr>
        <w:t>субполосных</w:t>
      </w:r>
      <w:r>
        <w:t xml:space="preserve"> </w:t>
      </w:r>
      <w:r>
        <w:rPr>
          <w:rFonts w:hint="eastAsia"/>
        </w:rPr>
        <w:t>матриц</w:t>
      </w:r>
    </w:p>
    <w:p w14:paraId="66CA62B7" w14:textId="77777777" w:rsidR="00786B4E" w:rsidRDefault="00786B4E" w:rsidP="00786B4E"/>
    <w:p w14:paraId="7D3A0089" w14:textId="77777777" w:rsidR="00786B4E" w:rsidRDefault="00786B4E" w:rsidP="00786B4E">
      <w:r>
        <w:t xml:space="preserve">2.3 </w:t>
      </w:r>
      <w:r>
        <w:rPr>
          <w:rFonts w:hint="eastAsia"/>
        </w:rPr>
        <w:t>Разработка</w:t>
      </w:r>
      <w:r>
        <w:t xml:space="preserve"> </w:t>
      </w:r>
      <w:r>
        <w:rPr>
          <w:rFonts w:hint="eastAsia"/>
        </w:rPr>
        <w:t>алгоритма</w:t>
      </w:r>
      <w:r>
        <w:t xml:space="preserve"> </w:t>
      </w:r>
      <w:r>
        <w:rPr>
          <w:rFonts w:hint="eastAsia"/>
        </w:rPr>
        <w:t>кодирования</w:t>
      </w:r>
      <w:r>
        <w:t xml:space="preserve"> </w:t>
      </w:r>
      <w:r>
        <w:rPr>
          <w:rFonts w:hint="eastAsia"/>
        </w:rPr>
        <w:t>и</w:t>
      </w:r>
      <w:r>
        <w:t xml:space="preserve"> </w:t>
      </w:r>
      <w:r>
        <w:rPr>
          <w:rFonts w:hint="eastAsia"/>
        </w:rPr>
        <w:t>декодирования</w:t>
      </w:r>
      <w:r>
        <w:t xml:space="preserve"> </w:t>
      </w:r>
      <w:r>
        <w:rPr>
          <w:rFonts w:hint="eastAsia"/>
        </w:rPr>
        <w:t>данных</w:t>
      </w:r>
      <w:r>
        <w:t xml:space="preserve"> </w:t>
      </w:r>
      <w:r>
        <w:rPr>
          <w:rFonts w:hint="eastAsia"/>
        </w:rPr>
        <w:t>с</w:t>
      </w:r>
      <w:r>
        <w:t xml:space="preserve"> </w:t>
      </w:r>
      <w:r>
        <w:rPr>
          <w:rFonts w:hint="eastAsia"/>
        </w:rPr>
        <w:t>использованием</w:t>
      </w:r>
      <w:r>
        <w:t xml:space="preserve"> </w:t>
      </w:r>
      <w:r>
        <w:rPr>
          <w:rFonts w:hint="eastAsia"/>
        </w:rPr>
        <w:t>широкополосных</w:t>
      </w:r>
      <w:r>
        <w:t xml:space="preserve"> </w:t>
      </w:r>
      <w:r>
        <w:rPr>
          <w:rFonts w:hint="eastAsia"/>
        </w:rPr>
        <w:t>шумоподобных</w:t>
      </w:r>
      <w:r>
        <w:t xml:space="preserve"> </w:t>
      </w:r>
      <w:r>
        <w:rPr>
          <w:rFonts w:hint="eastAsia"/>
        </w:rPr>
        <w:t>сигнально</w:t>
      </w:r>
      <w:r>
        <w:t>-</w:t>
      </w:r>
      <w:r>
        <w:rPr>
          <w:rFonts w:hint="eastAsia"/>
        </w:rPr>
        <w:t>кодовых</w:t>
      </w:r>
      <w:r>
        <w:t xml:space="preserve"> </w:t>
      </w:r>
      <w:r>
        <w:rPr>
          <w:rFonts w:hint="eastAsia"/>
        </w:rPr>
        <w:t>конструкций</w:t>
      </w:r>
      <w:r>
        <w:t xml:space="preserve"> </w:t>
      </w:r>
      <w:r>
        <w:rPr>
          <w:rFonts w:hint="eastAsia"/>
        </w:rPr>
        <w:t>на</w:t>
      </w:r>
      <w:r>
        <w:t xml:space="preserve"> </w:t>
      </w:r>
      <w:r>
        <w:rPr>
          <w:rFonts w:hint="eastAsia"/>
        </w:rPr>
        <w:t>основе</w:t>
      </w:r>
      <w:r>
        <w:t xml:space="preserve"> </w:t>
      </w:r>
      <w:r>
        <w:rPr>
          <w:rFonts w:hint="eastAsia"/>
        </w:rPr>
        <w:t>собственных</w:t>
      </w:r>
      <w:r>
        <w:t xml:space="preserve"> </w:t>
      </w:r>
      <w:r>
        <w:rPr>
          <w:rFonts w:hint="eastAsia"/>
        </w:rPr>
        <w:t>векторов</w:t>
      </w:r>
      <w:r>
        <w:t xml:space="preserve"> </w:t>
      </w:r>
      <w:r>
        <w:rPr>
          <w:rFonts w:hint="eastAsia"/>
        </w:rPr>
        <w:t>субполосных</w:t>
      </w:r>
      <w:r>
        <w:t xml:space="preserve"> </w:t>
      </w:r>
      <w:r>
        <w:rPr>
          <w:rFonts w:hint="eastAsia"/>
        </w:rPr>
        <w:t>матриц</w:t>
      </w:r>
    </w:p>
    <w:p w14:paraId="353383DA" w14:textId="77777777" w:rsidR="00786B4E" w:rsidRDefault="00786B4E" w:rsidP="00786B4E"/>
    <w:p w14:paraId="1456143F" w14:textId="77777777" w:rsidR="00786B4E" w:rsidRDefault="00786B4E" w:rsidP="00786B4E">
      <w:r>
        <w:t xml:space="preserve">2.3.1 </w:t>
      </w:r>
      <w:r>
        <w:rPr>
          <w:rFonts w:hint="eastAsia"/>
        </w:rPr>
        <w:t>Алгоритм</w:t>
      </w:r>
      <w:r>
        <w:t xml:space="preserve"> </w:t>
      </w:r>
      <w:r>
        <w:rPr>
          <w:rFonts w:hint="eastAsia"/>
        </w:rPr>
        <w:t>кодирования</w:t>
      </w:r>
      <w:r>
        <w:t xml:space="preserve"> </w:t>
      </w:r>
      <w:r>
        <w:rPr>
          <w:rFonts w:hint="eastAsia"/>
        </w:rPr>
        <w:t>данных</w:t>
      </w:r>
      <w:r>
        <w:t xml:space="preserve"> </w:t>
      </w:r>
      <w:r>
        <w:rPr>
          <w:rFonts w:hint="eastAsia"/>
        </w:rPr>
        <w:t>с</w:t>
      </w:r>
      <w:r>
        <w:t xml:space="preserve"> </w:t>
      </w:r>
      <w:r>
        <w:rPr>
          <w:rFonts w:hint="eastAsia"/>
        </w:rPr>
        <w:t>использованием</w:t>
      </w:r>
    </w:p>
    <w:p w14:paraId="45536464" w14:textId="77777777" w:rsidR="00786B4E" w:rsidRDefault="00786B4E" w:rsidP="00786B4E"/>
    <w:p w14:paraId="2B3F3050" w14:textId="77777777" w:rsidR="00786B4E" w:rsidRDefault="00786B4E" w:rsidP="00786B4E">
      <w:r>
        <w:rPr>
          <w:rFonts w:hint="eastAsia"/>
        </w:rPr>
        <w:t>широкополосных</w:t>
      </w:r>
      <w:r>
        <w:t xml:space="preserve"> </w:t>
      </w:r>
      <w:r>
        <w:rPr>
          <w:rFonts w:hint="eastAsia"/>
        </w:rPr>
        <w:t>шумоподобных</w:t>
      </w:r>
      <w:r>
        <w:t xml:space="preserve"> </w:t>
      </w:r>
      <w:r>
        <w:rPr>
          <w:rFonts w:hint="eastAsia"/>
        </w:rPr>
        <w:t>сигнально</w:t>
      </w:r>
      <w:r>
        <w:t>-</w:t>
      </w:r>
      <w:r>
        <w:rPr>
          <w:rFonts w:hint="eastAsia"/>
        </w:rPr>
        <w:t>кодовых</w:t>
      </w:r>
      <w:r>
        <w:t xml:space="preserve"> </w:t>
      </w:r>
      <w:r>
        <w:rPr>
          <w:rFonts w:hint="eastAsia"/>
        </w:rPr>
        <w:t>конструкций</w:t>
      </w:r>
      <w:r>
        <w:t xml:space="preserve"> </w:t>
      </w:r>
      <w:r>
        <w:rPr>
          <w:rFonts w:hint="eastAsia"/>
        </w:rPr>
        <w:t>на</w:t>
      </w:r>
    </w:p>
    <w:p w14:paraId="322D3AB0" w14:textId="77777777" w:rsidR="00786B4E" w:rsidRDefault="00786B4E" w:rsidP="00786B4E"/>
    <w:p w14:paraId="0C3152AC" w14:textId="77777777" w:rsidR="00786B4E" w:rsidRDefault="00786B4E" w:rsidP="00786B4E">
      <w:r>
        <w:rPr>
          <w:rFonts w:hint="eastAsia"/>
        </w:rPr>
        <w:t>основе</w:t>
      </w:r>
      <w:r>
        <w:t xml:space="preserve"> </w:t>
      </w:r>
      <w:r>
        <w:rPr>
          <w:rFonts w:hint="eastAsia"/>
        </w:rPr>
        <w:t>собственных</w:t>
      </w:r>
      <w:r>
        <w:t xml:space="preserve"> </w:t>
      </w:r>
      <w:r>
        <w:rPr>
          <w:rFonts w:hint="eastAsia"/>
        </w:rPr>
        <w:t>векторов</w:t>
      </w:r>
      <w:r>
        <w:t xml:space="preserve"> </w:t>
      </w:r>
      <w:r>
        <w:rPr>
          <w:rFonts w:hint="eastAsia"/>
        </w:rPr>
        <w:t>субполосных</w:t>
      </w:r>
      <w:r>
        <w:t xml:space="preserve"> </w:t>
      </w:r>
      <w:r>
        <w:rPr>
          <w:rFonts w:hint="eastAsia"/>
        </w:rPr>
        <w:t>матриц</w:t>
      </w:r>
    </w:p>
    <w:p w14:paraId="5B3D5711" w14:textId="77777777" w:rsidR="00786B4E" w:rsidRDefault="00786B4E" w:rsidP="00786B4E"/>
    <w:p w14:paraId="5B42050F" w14:textId="77777777" w:rsidR="00786B4E" w:rsidRDefault="00786B4E" w:rsidP="00786B4E">
      <w:r>
        <w:t>2</w:t>
      </w:r>
    </w:p>
    <w:p w14:paraId="0EC90125" w14:textId="77777777" w:rsidR="00786B4E" w:rsidRDefault="00786B4E" w:rsidP="00786B4E"/>
    <w:p w14:paraId="503DA31C" w14:textId="77777777" w:rsidR="00786B4E" w:rsidRDefault="00786B4E" w:rsidP="00786B4E">
      <w:r>
        <w:t xml:space="preserve">2.3.2 </w:t>
      </w:r>
      <w:r>
        <w:rPr>
          <w:rFonts w:hint="eastAsia"/>
        </w:rPr>
        <w:t>Алгоритм</w:t>
      </w:r>
      <w:r>
        <w:t xml:space="preserve"> </w:t>
      </w:r>
      <w:r>
        <w:rPr>
          <w:rFonts w:hint="eastAsia"/>
        </w:rPr>
        <w:t>декодирования</w:t>
      </w:r>
      <w:r>
        <w:t xml:space="preserve"> </w:t>
      </w:r>
      <w:r>
        <w:rPr>
          <w:rFonts w:hint="eastAsia"/>
        </w:rPr>
        <w:t>данных</w:t>
      </w:r>
      <w:r>
        <w:t xml:space="preserve"> </w:t>
      </w:r>
      <w:r>
        <w:rPr>
          <w:rFonts w:hint="eastAsia"/>
        </w:rPr>
        <w:t>с</w:t>
      </w:r>
      <w:r>
        <w:t xml:space="preserve"> </w:t>
      </w:r>
      <w:r>
        <w:rPr>
          <w:rFonts w:hint="eastAsia"/>
        </w:rPr>
        <w:t>использованием</w:t>
      </w:r>
      <w:r>
        <w:t xml:space="preserve"> </w:t>
      </w:r>
      <w:r>
        <w:rPr>
          <w:rFonts w:hint="eastAsia"/>
        </w:rPr>
        <w:t>широкополосных</w:t>
      </w:r>
      <w:r>
        <w:t xml:space="preserve"> </w:t>
      </w:r>
      <w:r>
        <w:rPr>
          <w:rFonts w:hint="eastAsia"/>
        </w:rPr>
        <w:t>шумоподобных</w:t>
      </w:r>
      <w:r>
        <w:t xml:space="preserve"> </w:t>
      </w:r>
      <w:r>
        <w:rPr>
          <w:rFonts w:hint="eastAsia"/>
        </w:rPr>
        <w:t>сигнально</w:t>
      </w:r>
      <w:r>
        <w:t>-</w:t>
      </w:r>
      <w:r>
        <w:rPr>
          <w:rFonts w:hint="eastAsia"/>
        </w:rPr>
        <w:t>кодовых</w:t>
      </w:r>
      <w:r>
        <w:t xml:space="preserve"> </w:t>
      </w:r>
      <w:r>
        <w:rPr>
          <w:rFonts w:hint="eastAsia"/>
        </w:rPr>
        <w:t>конструкций</w:t>
      </w:r>
      <w:r>
        <w:t xml:space="preserve"> </w:t>
      </w:r>
      <w:r>
        <w:rPr>
          <w:rFonts w:hint="eastAsia"/>
        </w:rPr>
        <w:t>на</w:t>
      </w:r>
    </w:p>
    <w:p w14:paraId="67A74BA0" w14:textId="77777777" w:rsidR="00786B4E" w:rsidRDefault="00786B4E" w:rsidP="00786B4E"/>
    <w:p w14:paraId="180D2CE4" w14:textId="77777777" w:rsidR="00786B4E" w:rsidRDefault="00786B4E" w:rsidP="00786B4E">
      <w:r>
        <w:rPr>
          <w:rFonts w:hint="eastAsia"/>
        </w:rPr>
        <w:t>основе</w:t>
      </w:r>
      <w:r>
        <w:t xml:space="preserve"> </w:t>
      </w:r>
      <w:r>
        <w:rPr>
          <w:rFonts w:hint="eastAsia"/>
        </w:rPr>
        <w:t>собственных</w:t>
      </w:r>
      <w:r>
        <w:t xml:space="preserve"> </w:t>
      </w:r>
      <w:r>
        <w:rPr>
          <w:rFonts w:hint="eastAsia"/>
        </w:rPr>
        <w:t>векторов</w:t>
      </w:r>
      <w:r>
        <w:t xml:space="preserve"> </w:t>
      </w:r>
      <w:r>
        <w:rPr>
          <w:rFonts w:hint="eastAsia"/>
        </w:rPr>
        <w:t>субполосных</w:t>
      </w:r>
      <w:r>
        <w:t xml:space="preserve"> </w:t>
      </w:r>
      <w:r>
        <w:rPr>
          <w:rFonts w:hint="eastAsia"/>
        </w:rPr>
        <w:t>матриц</w:t>
      </w:r>
    </w:p>
    <w:p w14:paraId="4C7FF2A8" w14:textId="77777777" w:rsidR="00786B4E" w:rsidRDefault="00786B4E" w:rsidP="00786B4E"/>
    <w:p w14:paraId="638CE9FA" w14:textId="77777777" w:rsidR="00786B4E" w:rsidRDefault="00786B4E" w:rsidP="00786B4E">
      <w:r>
        <w:t xml:space="preserve">2.4. </w:t>
      </w:r>
      <w:r>
        <w:rPr>
          <w:rFonts w:hint="eastAsia"/>
        </w:rPr>
        <w:t>Вычислительные</w:t>
      </w:r>
      <w:r>
        <w:t xml:space="preserve"> </w:t>
      </w:r>
      <w:r>
        <w:rPr>
          <w:rFonts w:hint="eastAsia"/>
        </w:rPr>
        <w:t>эксперименты</w:t>
      </w:r>
      <w:r>
        <w:t xml:space="preserve"> </w:t>
      </w:r>
      <w:r>
        <w:rPr>
          <w:rFonts w:hint="eastAsia"/>
        </w:rPr>
        <w:t>по</w:t>
      </w:r>
      <w:r>
        <w:t xml:space="preserve"> </w:t>
      </w:r>
      <w:r>
        <w:rPr>
          <w:rFonts w:hint="eastAsia"/>
        </w:rPr>
        <w:t>оценке</w:t>
      </w:r>
      <w:r>
        <w:t xml:space="preserve"> </w:t>
      </w:r>
      <w:r>
        <w:rPr>
          <w:rFonts w:hint="eastAsia"/>
        </w:rPr>
        <w:t>уровня</w:t>
      </w:r>
      <w:r>
        <w:t xml:space="preserve"> </w:t>
      </w:r>
      <w:r>
        <w:rPr>
          <w:rFonts w:hint="eastAsia"/>
        </w:rPr>
        <w:t>помехоустойчивости</w:t>
      </w:r>
      <w:r>
        <w:t xml:space="preserve"> </w:t>
      </w:r>
      <w:r>
        <w:rPr>
          <w:rFonts w:hint="eastAsia"/>
        </w:rPr>
        <w:t>алгоритма</w:t>
      </w:r>
      <w:r>
        <w:t xml:space="preserve"> </w:t>
      </w:r>
      <w:r>
        <w:rPr>
          <w:rFonts w:hint="eastAsia"/>
        </w:rPr>
        <w:t>кодирования</w:t>
      </w:r>
      <w:r>
        <w:t xml:space="preserve"> </w:t>
      </w:r>
      <w:r>
        <w:rPr>
          <w:rFonts w:hint="eastAsia"/>
        </w:rPr>
        <w:t>и</w:t>
      </w:r>
      <w:r>
        <w:t xml:space="preserve"> </w:t>
      </w:r>
      <w:r>
        <w:rPr>
          <w:rFonts w:hint="eastAsia"/>
        </w:rPr>
        <w:t>декодирования</w:t>
      </w:r>
      <w:r>
        <w:t xml:space="preserve"> </w:t>
      </w:r>
      <w:r>
        <w:rPr>
          <w:rFonts w:hint="eastAsia"/>
        </w:rPr>
        <w:t>данных</w:t>
      </w:r>
      <w:r>
        <w:t xml:space="preserve"> </w:t>
      </w:r>
      <w:r>
        <w:rPr>
          <w:rFonts w:hint="eastAsia"/>
        </w:rPr>
        <w:t>с</w:t>
      </w:r>
      <w:r>
        <w:t xml:space="preserve"> </w:t>
      </w:r>
      <w:r>
        <w:rPr>
          <w:rFonts w:hint="eastAsia"/>
        </w:rPr>
        <w:t>использованием</w:t>
      </w:r>
      <w:r>
        <w:t xml:space="preserve"> </w:t>
      </w:r>
      <w:r>
        <w:rPr>
          <w:rFonts w:hint="eastAsia"/>
        </w:rPr>
        <w:t>широкополосных</w:t>
      </w:r>
      <w:r>
        <w:t xml:space="preserve"> </w:t>
      </w:r>
      <w:r>
        <w:rPr>
          <w:rFonts w:hint="eastAsia"/>
        </w:rPr>
        <w:t>шумоподобных</w:t>
      </w:r>
      <w:r>
        <w:t xml:space="preserve"> </w:t>
      </w:r>
      <w:r>
        <w:rPr>
          <w:rFonts w:hint="eastAsia"/>
        </w:rPr>
        <w:t>сигнально</w:t>
      </w:r>
      <w:r>
        <w:t>-</w:t>
      </w:r>
      <w:r>
        <w:rPr>
          <w:rFonts w:hint="eastAsia"/>
        </w:rPr>
        <w:t>кодовых</w:t>
      </w:r>
    </w:p>
    <w:p w14:paraId="2FF8F895" w14:textId="77777777" w:rsidR="00786B4E" w:rsidRDefault="00786B4E" w:rsidP="00786B4E"/>
    <w:p w14:paraId="7D654105" w14:textId="77777777" w:rsidR="00786B4E" w:rsidRDefault="00786B4E" w:rsidP="00786B4E">
      <w:r>
        <w:rPr>
          <w:rFonts w:hint="eastAsia"/>
        </w:rPr>
        <w:t>конструкций</w:t>
      </w:r>
      <w:r>
        <w:t xml:space="preserve"> </w:t>
      </w:r>
      <w:r>
        <w:rPr>
          <w:rFonts w:hint="eastAsia"/>
        </w:rPr>
        <w:t>на</w:t>
      </w:r>
      <w:r>
        <w:t xml:space="preserve"> </w:t>
      </w:r>
      <w:r>
        <w:rPr>
          <w:rFonts w:hint="eastAsia"/>
        </w:rPr>
        <w:t>основе</w:t>
      </w:r>
      <w:r>
        <w:t xml:space="preserve"> </w:t>
      </w:r>
      <w:r>
        <w:rPr>
          <w:rFonts w:hint="eastAsia"/>
        </w:rPr>
        <w:t>собственных</w:t>
      </w:r>
      <w:r>
        <w:t xml:space="preserve"> </w:t>
      </w:r>
      <w:r>
        <w:rPr>
          <w:rFonts w:hint="eastAsia"/>
        </w:rPr>
        <w:t>векторов</w:t>
      </w:r>
      <w:r>
        <w:t xml:space="preserve"> </w:t>
      </w:r>
      <w:r>
        <w:rPr>
          <w:rFonts w:hint="eastAsia"/>
        </w:rPr>
        <w:t>субполосных</w:t>
      </w:r>
      <w:r>
        <w:t xml:space="preserve"> </w:t>
      </w:r>
      <w:r>
        <w:rPr>
          <w:rFonts w:hint="eastAsia"/>
        </w:rPr>
        <w:t>матриц</w:t>
      </w:r>
    </w:p>
    <w:p w14:paraId="307C554D" w14:textId="77777777" w:rsidR="00786B4E" w:rsidRDefault="00786B4E" w:rsidP="00786B4E"/>
    <w:p w14:paraId="2CE147CF" w14:textId="77777777" w:rsidR="00786B4E" w:rsidRDefault="00786B4E" w:rsidP="00786B4E">
      <w:r>
        <w:t xml:space="preserve">2.5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598CAC0F" w14:textId="77777777" w:rsidR="00786B4E" w:rsidRDefault="00786B4E" w:rsidP="00786B4E"/>
    <w:p w14:paraId="04B1AFD1" w14:textId="77777777" w:rsidR="00786B4E" w:rsidRDefault="00786B4E" w:rsidP="00786B4E">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ПОМЕХОУСТОЙЧИВЫХ</w:t>
      </w:r>
      <w:r>
        <w:t xml:space="preserve"> </w:t>
      </w:r>
      <w:r>
        <w:rPr>
          <w:rFonts w:hint="eastAsia"/>
        </w:rPr>
        <w:t>СИГНАЛЬНО</w:t>
      </w:r>
      <w:r>
        <w:t>-</w:t>
      </w:r>
      <w:r>
        <w:rPr>
          <w:rFonts w:hint="eastAsia"/>
        </w:rPr>
        <w:t>КОДОВЫХ</w:t>
      </w:r>
      <w:r>
        <w:t xml:space="preserve"> </w:t>
      </w:r>
      <w:r>
        <w:rPr>
          <w:rFonts w:hint="eastAsia"/>
        </w:rPr>
        <w:t>КОНСТРУКЦИЙ</w:t>
      </w:r>
      <w:r>
        <w:t xml:space="preserve"> </w:t>
      </w:r>
      <w:r>
        <w:rPr>
          <w:rFonts w:hint="eastAsia"/>
        </w:rPr>
        <w:t>ДЛЯ</w:t>
      </w:r>
      <w:r>
        <w:t xml:space="preserve"> </w:t>
      </w:r>
      <w:r>
        <w:rPr>
          <w:rFonts w:hint="eastAsia"/>
        </w:rPr>
        <w:t>ВЫСОКООРБИТАЛЬНЫХ</w:t>
      </w:r>
      <w:r>
        <w:t xml:space="preserve"> </w:t>
      </w:r>
      <w:r>
        <w:rPr>
          <w:rFonts w:hint="eastAsia"/>
        </w:rPr>
        <w:t>СПУТНИКОВЫХ</w:t>
      </w:r>
      <w:r>
        <w:t xml:space="preserve"> </w:t>
      </w:r>
      <w:r>
        <w:rPr>
          <w:rFonts w:hint="eastAsia"/>
        </w:rPr>
        <w:t>ИНФОРМАЦИОННЫХ</w:t>
      </w:r>
      <w:r>
        <w:t xml:space="preserve"> </w:t>
      </w:r>
      <w:r>
        <w:rPr>
          <w:rFonts w:hint="eastAsia"/>
        </w:rPr>
        <w:t>КОММУНИКАЦИЙ</w:t>
      </w:r>
    </w:p>
    <w:p w14:paraId="2FB29BC6" w14:textId="77777777" w:rsidR="00786B4E" w:rsidRDefault="00786B4E" w:rsidP="00786B4E"/>
    <w:p w14:paraId="720ED344" w14:textId="77777777" w:rsidR="00786B4E" w:rsidRDefault="00786B4E" w:rsidP="00786B4E">
      <w:r>
        <w:t xml:space="preserve">3.1 </w:t>
      </w:r>
      <w:r>
        <w:rPr>
          <w:rFonts w:hint="eastAsia"/>
        </w:rPr>
        <w:t>Анализ</w:t>
      </w:r>
      <w:r>
        <w:t xml:space="preserve"> </w:t>
      </w:r>
      <w:r>
        <w:rPr>
          <w:rFonts w:hint="eastAsia"/>
        </w:rPr>
        <w:t>частотно</w:t>
      </w:r>
      <w:r>
        <w:t>-</w:t>
      </w:r>
      <w:r>
        <w:rPr>
          <w:rFonts w:hint="eastAsia"/>
        </w:rPr>
        <w:t>временных</w:t>
      </w:r>
      <w:r>
        <w:t xml:space="preserve"> </w:t>
      </w:r>
      <w:r>
        <w:rPr>
          <w:rFonts w:hint="eastAsia"/>
        </w:rPr>
        <w:t>характеристик</w:t>
      </w:r>
      <w:r>
        <w:t xml:space="preserve"> </w:t>
      </w:r>
      <w:r>
        <w:rPr>
          <w:rFonts w:hint="eastAsia"/>
        </w:rPr>
        <w:t>основных</w:t>
      </w:r>
      <w:r>
        <w:t xml:space="preserve"> </w:t>
      </w:r>
      <w:r>
        <w:rPr>
          <w:rFonts w:hint="eastAsia"/>
        </w:rPr>
        <w:t>классов</w:t>
      </w:r>
      <w:r>
        <w:t xml:space="preserve"> </w:t>
      </w:r>
      <w:r>
        <w:rPr>
          <w:rFonts w:hint="eastAsia"/>
        </w:rPr>
        <w:t>сигнально</w:t>
      </w:r>
      <w:r>
        <w:t>-</w:t>
      </w:r>
      <w:r>
        <w:rPr>
          <w:rFonts w:hint="eastAsia"/>
        </w:rPr>
        <w:t>кодовых</w:t>
      </w:r>
      <w:r>
        <w:t xml:space="preserve"> </w:t>
      </w:r>
      <w:r>
        <w:rPr>
          <w:rFonts w:hint="eastAsia"/>
        </w:rPr>
        <w:t>конструкций</w:t>
      </w:r>
      <w:r>
        <w:t xml:space="preserve">, </w:t>
      </w:r>
      <w:r>
        <w:rPr>
          <w:rFonts w:hint="eastAsia"/>
        </w:rPr>
        <w:t>применяемых</w:t>
      </w:r>
      <w:r>
        <w:t xml:space="preserve"> </w:t>
      </w:r>
      <w:r>
        <w:rPr>
          <w:rFonts w:hint="eastAsia"/>
        </w:rPr>
        <w:t>для</w:t>
      </w:r>
      <w:r>
        <w:t xml:space="preserve"> </w:t>
      </w:r>
      <w:r>
        <w:rPr>
          <w:rFonts w:hint="eastAsia"/>
        </w:rPr>
        <w:t>повышения</w:t>
      </w:r>
      <w:r>
        <w:t xml:space="preserve"> </w:t>
      </w:r>
      <w:r>
        <w:rPr>
          <w:rFonts w:hint="eastAsia"/>
        </w:rPr>
        <w:t>помехоустойчивости</w:t>
      </w:r>
      <w:r>
        <w:t xml:space="preserve"> </w:t>
      </w:r>
      <w:r>
        <w:rPr>
          <w:rFonts w:hint="eastAsia"/>
        </w:rPr>
        <w:t>высокоорбитальных</w:t>
      </w:r>
      <w:r>
        <w:t xml:space="preserve"> </w:t>
      </w:r>
      <w:r>
        <w:rPr>
          <w:rFonts w:hint="eastAsia"/>
        </w:rPr>
        <w:t>спутниковых</w:t>
      </w:r>
      <w:r>
        <w:t xml:space="preserve"> </w:t>
      </w:r>
      <w:r>
        <w:rPr>
          <w:rFonts w:hint="eastAsia"/>
        </w:rPr>
        <w:t>информационных</w:t>
      </w:r>
      <w:r>
        <w:t xml:space="preserve"> </w:t>
      </w:r>
      <w:r>
        <w:rPr>
          <w:rFonts w:hint="eastAsia"/>
        </w:rPr>
        <w:t>коммуникаций</w:t>
      </w:r>
    </w:p>
    <w:p w14:paraId="3DCBDDD3" w14:textId="77777777" w:rsidR="00786B4E" w:rsidRDefault="00786B4E" w:rsidP="00786B4E"/>
    <w:p w14:paraId="5109C6E3" w14:textId="77777777" w:rsidR="00786B4E" w:rsidRDefault="00786B4E" w:rsidP="00786B4E">
      <w:r>
        <w:t xml:space="preserve">3.2 </w:t>
      </w:r>
      <w:r>
        <w:rPr>
          <w:rFonts w:hint="eastAsia"/>
        </w:rPr>
        <w:t>Разработка</w:t>
      </w:r>
      <w:r>
        <w:t xml:space="preserve"> </w:t>
      </w:r>
      <w:r>
        <w:rPr>
          <w:rFonts w:hint="eastAsia"/>
        </w:rPr>
        <w:t>метода</w:t>
      </w:r>
      <w:r>
        <w:t xml:space="preserve"> </w:t>
      </w:r>
      <w:r>
        <w:rPr>
          <w:rFonts w:hint="eastAsia"/>
        </w:rPr>
        <w:t>кодирования</w:t>
      </w:r>
      <w:r>
        <w:t xml:space="preserve"> </w:t>
      </w:r>
      <w:r>
        <w:rPr>
          <w:rFonts w:hint="eastAsia"/>
        </w:rPr>
        <w:t>и</w:t>
      </w:r>
      <w:r>
        <w:t xml:space="preserve"> </w:t>
      </w:r>
      <w:r>
        <w:rPr>
          <w:rFonts w:hint="eastAsia"/>
        </w:rPr>
        <w:t>декодирования</w:t>
      </w:r>
      <w:r>
        <w:t xml:space="preserve"> </w:t>
      </w:r>
      <w:r>
        <w:rPr>
          <w:rFonts w:hint="eastAsia"/>
        </w:rPr>
        <w:t>данных</w:t>
      </w:r>
      <w:r>
        <w:t xml:space="preserve"> </w:t>
      </w:r>
      <w:r>
        <w:rPr>
          <w:rFonts w:hint="eastAsia"/>
        </w:rPr>
        <w:t>с</w:t>
      </w:r>
      <w:r>
        <w:t xml:space="preserve"> </w:t>
      </w:r>
      <w:r>
        <w:rPr>
          <w:rFonts w:hint="eastAsia"/>
        </w:rPr>
        <w:t>использованием</w:t>
      </w:r>
      <w:r>
        <w:t xml:space="preserve"> </w:t>
      </w:r>
      <w:r>
        <w:rPr>
          <w:rFonts w:hint="eastAsia"/>
        </w:rPr>
        <w:t>широкополосных</w:t>
      </w:r>
      <w:r>
        <w:t xml:space="preserve"> </w:t>
      </w:r>
      <w:r>
        <w:rPr>
          <w:rFonts w:hint="eastAsia"/>
        </w:rPr>
        <w:t>шумоподобных</w:t>
      </w:r>
      <w:r>
        <w:t xml:space="preserve"> </w:t>
      </w:r>
      <w:r>
        <w:rPr>
          <w:rFonts w:hint="eastAsia"/>
        </w:rPr>
        <w:t>сигнально</w:t>
      </w:r>
      <w:r>
        <w:t>-</w:t>
      </w:r>
      <w:r>
        <w:rPr>
          <w:rFonts w:hint="eastAsia"/>
        </w:rPr>
        <w:t>кодовых</w:t>
      </w:r>
      <w:r>
        <w:t xml:space="preserve"> </w:t>
      </w:r>
      <w:r>
        <w:rPr>
          <w:rFonts w:hint="eastAsia"/>
        </w:rPr>
        <w:t>конструкций</w:t>
      </w:r>
      <w:r>
        <w:t xml:space="preserve"> </w:t>
      </w:r>
      <w:r>
        <w:rPr>
          <w:rFonts w:hint="eastAsia"/>
        </w:rPr>
        <w:t>на</w:t>
      </w:r>
      <w:r>
        <w:t xml:space="preserve"> </w:t>
      </w:r>
      <w:r>
        <w:rPr>
          <w:rFonts w:hint="eastAsia"/>
        </w:rPr>
        <w:t>основе</w:t>
      </w:r>
      <w:r>
        <w:t xml:space="preserve"> </w:t>
      </w:r>
      <w:r>
        <w:rPr>
          <w:rFonts w:hint="eastAsia"/>
        </w:rPr>
        <w:t>линейно</w:t>
      </w:r>
      <w:r>
        <w:t>-</w:t>
      </w:r>
      <w:r>
        <w:rPr>
          <w:rFonts w:hint="eastAsia"/>
        </w:rPr>
        <w:t>частотно</w:t>
      </w:r>
      <w:r>
        <w:t xml:space="preserve"> </w:t>
      </w:r>
      <w:r>
        <w:rPr>
          <w:rFonts w:hint="eastAsia"/>
        </w:rPr>
        <w:t>модулированного</w:t>
      </w:r>
      <w:r>
        <w:t xml:space="preserve"> </w:t>
      </w:r>
      <w:r>
        <w:rPr>
          <w:rFonts w:hint="eastAsia"/>
        </w:rPr>
        <w:t>базиса</w:t>
      </w:r>
    </w:p>
    <w:p w14:paraId="7F1FC721" w14:textId="77777777" w:rsidR="00786B4E" w:rsidRDefault="00786B4E" w:rsidP="00786B4E"/>
    <w:p w14:paraId="012746EF" w14:textId="77777777" w:rsidR="00786B4E" w:rsidRDefault="00786B4E" w:rsidP="00786B4E">
      <w:r>
        <w:t xml:space="preserve">3.3 </w:t>
      </w:r>
      <w:r>
        <w:rPr>
          <w:rFonts w:hint="eastAsia"/>
        </w:rPr>
        <w:t>Разработка</w:t>
      </w:r>
      <w:r>
        <w:t xml:space="preserve"> </w:t>
      </w:r>
      <w:r>
        <w:rPr>
          <w:rFonts w:hint="eastAsia"/>
        </w:rPr>
        <w:t>алгоритма</w:t>
      </w:r>
      <w:r>
        <w:t xml:space="preserve"> </w:t>
      </w:r>
      <w:r>
        <w:rPr>
          <w:rFonts w:hint="eastAsia"/>
        </w:rPr>
        <w:t>кодирования</w:t>
      </w:r>
      <w:r>
        <w:t xml:space="preserve"> </w:t>
      </w:r>
      <w:r>
        <w:rPr>
          <w:rFonts w:hint="eastAsia"/>
        </w:rPr>
        <w:t>и</w:t>
      </w:r>
      <w:r>
        <w:t xml:space="preserve"> </w:t>
      </w:r>
      <w:r>
        <w:rPr>
          <w:rFonts w:hint="eastAsia"/>
        </w:rPr>
        <w:t>декодирования</w:t>
      </w:r>
      <w:r>
        <w:t xml:space="preserve"> </w:t>
      </w:r>
      <w:r>
        <w:rPr>
          <w:rFonts w:hint="eastAsia"/>
        </w:rPr>
        <w:t>данных</w:t>
      </w:r>
      <w:r>
        <w:t xml:space="preserve"> </w:t>
      </w:r>
      <w:r>
        <w:rPr>
          <w:rFonts w:hint="eastAsia"/>
        </w:rPr>
        <w:t>с</w:t>
      </w:r>
      <w:r>
        <w:t xml:space="preserve"> </w:t>
      </w:r>
      <w:r>
        <w:rPr>
          <w:rFonts w:hint="eastAsia"/>
        </w:rPr>
        <w:t>использованием</w:t>
      </w:r>
      <w:r>
        <w:t xml:space="preserve"> </w:t>
      </w:r>
      <w:r>
        <w:rPr>
          <w:rFonts w:hint="eastAsia"/>
        </w:rPr>
        <w:t>широкополосных</w:t>
      </w:r>
      <w:r>
        <w:t xml:space="preserve"> </w:t>
      </w:r>
      <w:r>
        <w:rPr>
          <w:rFonts w:hint="eastAsia"/>
        </w:rPr>
        <w:t>шумоподобных</w:t>
      </w:r>
      <w:r>
        <w:t xml:space="preserve"> </w:t>
      </w:r>
      <w:r>
        <w:rPr>
          <w:rFonts w:hint="eastAsia"/>
        </w:rPr>
        <w:t>сигнально</w:t>
      </w:r>
      <w:r>
        <w:t>-</w:t>
      </w:r>
      <w:r>
        <w:rPr>
          <w:rFonts w:hint="eastAsia"/>
        </w:rPr>
        <w:t>кодовых</w:t>
      </w:r>
      <w:r>
        <w:t xml:space="preserve"> </w:t>
      </w:r>
      <w:r>
        <w:rPr>
          <w:rFonts w:hint="eastAsia"/>
        </w:rPr>
        <w:t>конструкций</w:t>
      </w:r>
      <w:r>
        <w:t xml:space="preserve"> </w:t>
      </w:r>
      <w:r>
        <w:rPr>
          <w:rFonts w:hint="eastAsia"/>
        </w:rPr>
        <w:t>на</w:t>
      </w:r>
      <w:r>
        <w:t xml:space="preserve"> </w:t>
      </w:r>
      <w:r>
        <w:rPr>
          <w:rFonts w:hint="eastAsia"/>
        </w:rPr>
        <w:t>основе</w:t>
      </w:r>
      <w:r>
        <w:t xml:space="preserve"> </w:t>
      </w:r>
      <w:r>
        <w:rPr>
          <w:rFonts w:hint="eastAsia"/>
        </w:rPr>
        <w:t>линейно</w:t>
      </w:r>
      <w:r>
        <w:t>-</w:t>
      </w:r>
      <w:r>
        <w:rPr>
          <w:rFonts w:hint="eastAsia"/>
        </w:rPr>
        <w:t>частотно</w:t>
      </w:r>
      <w:r>
        <w:t xml:space="preserve"> </w:t>
      </w:r>
      <w:r>
        <w:rPr>
          <w:rFonts w:hint="eastAsia"/>
        </w:rPr>
        <w:t>модулированного</w:t>
      </w:r>
      <w:r>
        <w:t xml:space="preserve"> </w:t>
      </w:r>
      <w:r>
        <w:rPr>
          <w:rFonts w:hint="eastAsia"/>
        </w:rPr>
        <w:t>базиса</w:t>
      </w:r>
    </w:p>
    <w:p w14:paraId="5AD901BC" w14:textId="77777777" w:rsidR="00786B4E" w:rsidRDefault="00786B4E" w:rsidP="00786B4E"/>
    <w:p w14:paraId="52246B01" w14:textId="77777777" w:rsidR="00786B4E" w:rsidRDefault="00786B4E" w:rsidP="00786B4E">
      <w:r>
        <w:t xml:space="preserve">3.3.1 </w:t>
      </w:r>
      <w:r>
        <w:rPr>
          <w:rFonts w:hint="eastAsia"/>
        </w:rPr>
        <w:t>Алгоритм</w:t>
      </w:r>
      <w:r>
        <w:t xml:space="preserve"> </w:t>
      </w:r>
      <w:r>
        <w:rPr>
          <w:rFonts w:hint="eastAsia"/>
        </w:rPr>
        <w:t>кодирования</w:t>
      </w:r>
      <w:r>
        <w:t xml:space="preserve"> </w:t>
      </w:r>
      <w:r>
        <w:rPr>
          <w:rFonts w:hint="eastAsia"/>
        </w:rPr>
        <w:t>данных</w:t>
      </w:r>
      <w:r>
        <w:t xml:space="preserve"> </w:t>
      </w:r>
      <w:r>
        <w:rPr>
          <w:rFonts w:hint="eastAsia"/>
        </w:rPr>
        <w:t>с</w:t>
      </w:r>
      <w:r>
        <w:t xml:space="preserve"> </w:t>
      </w:r>
      <w:r>
        <w:rPr>
          <w:rFonts w:hint="eastAsia"/>
        </w:rPr>
        <w:t>использованием</w:t>
      </w:r>
      <w:r>
        <w:t xml:space="preserve"> </w:t>
      </w:r>
      <w:r>
        <w:rPr>
          <w:rFonts w:hint="eastAsia"/>
        </w:rPr>
        <w:t>широкополосных</w:t>
      </w:r>
      <w:r>
        <w:t xml:space="preserve"> </w:t>
      </w:r>
      <w:r>
        <w:rPr>
          <w:rFonts w:hint="eastAsia"/>
        </w:rPr>
        <w:t>шумоподобных</w:t>
      </w:r>
      <w:r>
        <w:t xml:space="preserve"> </w:t>
      </w:r>
      <w:r>
        <w:rPr>
          <w:rFonts w:hint="eastAsia"/>
        </w:rPr>
        <w:t>сигнально</w:t>
      </w:r>
      <w:r>
        <w:t>-</w:t>
      </w:r>
      <w:r>
        <w:rPr>
          <w:rFonts w:hint="eastAsia"/>
        </w:rPr>
        <w:t>кодовых</w:t>
      </w:r>
      <w:r>
        <w:t xml:space="preserve"> </w:t>
      </w:r>
      <w:r>
        <w:rPr>
          <w:rFonts w:hint="eastAsia"/>
        </w:rPr>
        <w:t>конструкций</w:t>
      </w:r>
      <w:r>
        <w:t xml:space="preserve"> </w:t>
      </w:r>
      <w:r>
        <w:rPr>
          <w:rFonts w:hint="eastAsia"/>
        </w:rPr>
        <w:t>на</w:t>
      </w:r>
      <w:r>
        <w:t xml:space="preserve"> </w:t>
      </w:r>
      <w:r>
        <w:rPr>
          <w:rFonts w:hint="eastAsia"/>
        </w:rPr>
        <w:t>основе</w:t>
      </w:r>
      <w:r>
        <w:t xml:space="preserve"> </w:t>
      </w:r>
      <w:r>
        <w:rPr>
          <w:rFonts w:hint="eastAsia"/>
        </w:rPr>
        <w:t>линейно</w:t>
      </w:r>
      <w:r>
        <w:t>-</w:t>
      </w:r>
      <w:r>
        <w:rPr>
          <w:rFonts w:hint="eastAsia"/>
        </w:rPr>
        <w:t>частотно</w:t>
      </w:r>
      <w:r>
        <w:t xml:space="preserve"> </w:t>
      </w:r>
      <w:r>
        <w:rPr>
          <w:rFonts w:hint="eastAsia"/>
        </w:rPr>
        <w:t>модулированного</w:t>
      </w:r>
      <w:r>
        <w:t xml:space="preserve"> </w:t>
      </w:r>
      <w:r>
        <w:rPr>
          <w:rFonts w:hint="eastAsia"/>
        </w:rPr>
        <w:t>базиса</w:t>
      </w:r>
    </w:p>
    <w:p w14:paraId="5A29E545" w14:textId="77777777" w:rsidR="00786B4E" w:rsidRDefault="00786B4E" w:rsidP="00786B4E"/>
    <w:p w14:paraId="144D7517" w14:textId="77777777" w:rsidR="00786B4E" w:rsidRDefault="00786B4E" w:rsidP="00786B4E">
      <w:r>
        <w:t xml:space="preserve">3.3.2 </w:t>
      </w:r>
      <w:r>
        <w:rPr>
          <w:rFonts w:hint="eastAsia"/>
        </w:rPr>
        <w:t>Алгоритм</w:t>
      </w:r>
      <w:r>
        <w:t xml:space="preserve"> </w:t>
      </w:r>
      <w:r>
        <w:rPr>
          <w:rFonts w:hint="eastAsia"/>
        </w:rPr>
        <w:t>декодирования</w:t>
      </w:r>
      <w:r>
        <w:t xml:space="preserve"> </w:t>
      </w:r>
      <w:r>
        <w:rPr>
          <w:rFonts w:hint="eastAsia"/>
        </w:rPr>
        <w:t>данных</w:t>
      </w:r>
      <w:r>
        <w:t xml:space="preserve"> </w:t>
      </w:r>
      <w:r>
        <w:rPr>
          <w:rFonts w:hint="eastAsia"/>
        </w:rPr>
        <w:t>с</w:t>
      </w:r>
      <w:r>
        <w:t xml:space="preserve"> </w:t>
      </w:r>
      <w:r>
        <w:rPr>
          <w:rFonts w:hint="eastAsia"/>
        </w:rPr>
        <w:t>использованием</w:t>
      </w:r>
    </w:p>
    <w:p w14:paraId="7A91B1D8" w14:textId="77777777" w:rsidR="00786B4E" w:rsidRDefault="00786B4E" w:rsidP="00786B4E"/>
    <w:p w14:paraId="4260980A" w14:textId="77777777" w:rsidR="00786B4E" w:rsidRDefault="00786B4E" w:rsidP="00786B4E">
      <w:r>
        <w:rPr>
          <w:rFonts w:hint="eastAsia"/>
        </w:rPr>
        <w:t>широкополосных</w:t>
      </w:r>
      <w:r>
        <w:t xml:space="preserve"> </w:t>
      </w:r>
      <w:r>
        <w:rPr>
          <w:rFonts w:hint="eastAsia"/>
        </w:rPr>
        <w:t>шумоподобных</w:t>
      </w:r>
      <w:r>
        <w:t xml:space="preserve"> </w:t>
      </w:r>
      <w:r>
        <w:rPr>
          <w:rFonts w:hint="eastAsia"/>
        </w:rPr>
        <w:t>сигнально</w:t>
      </w:r>
      <w:r>
        <w:t>-</w:t>
      </w:r>
      <w:r>
        <w:rPr>
          <w:rFonts w:hint="eastAsia"/>
        </w:rPr>
        <w:t>кодовых</w:t>
      </w:r>
      <w:r>
        <w:t xml:space="preserve"> </w:t>
      </w:r>
      <w:r>
        <w:rPr>
          <w:rFonts w:hint="eastAsia"/>
        </w:rPr>
        <w:t>конструкций</w:t>
      </w:r>
      <w:r>
        <w:t xml:space="preserve"> </w:t>
      </w:r>
      <w:r>
        <w:rPr>
          <w:rFonts w:hint="eastAsia"/>
        </w:rPr>
        <w:t>на</w:t>
      </w:r>
    </w:p>
    <w:p w14:paraId="0EB5991E" w14:textId="77777777" w:rsidR="00786B4E" w:rsidRDefault="00786B4E" w:rsidP="00786B4E"/>
    <w:p w14:paraId="67BFD36F" w14:textId="77777777" w:rsidR="00786B4E" w:rsidRDefault="00786B4E" w:rsidP="00786B4E">
      <w:r>
        <w:rPr>
          <w:rFonts w:hint="eastAsia"/>
        </w:rPr>
        <w:t>основе</w:t>
      </w:r>
      <w:r>
        <w:t xml:space="preserve"> </w:t>
      </w:r>
      <w:r>
        <w:rPr>
          <w:rFonts w:hint="eastAsia"/>
        </w:rPr>
        <w:t>линейно</w:t>
      </w:r>
      <w:r>
        <w:t>-</w:t>
      </w:r>
      <w:r>
        <w:rPr>
          <w:rFonts w:hint="eastAsia"/>
        </w:rPr>
        <w:t>частотно</w:t>
      </w:r>
      <w:r>
        <w:t xml:space="preserve"> </w:t>
      </w:r>
      <w:r>
        <w:rPr>
          <w:rFonts w:hint="eastAsia"/>
        </w:rPr>
        <w:t>модулированного</w:t>
      </w:r>
      <w:r>
        <w:t xml:space="preserve"> </w:t>
      </w:r>
      <w:r>
        <w:rPr>
          <w:rFonts w:hint="eastAsia"/>
        </w:rPr>
        <w:t>базиса</w:t>
      </w:r>
    </w:p>
    <w:p w14:paraId="451F4ABA" w14:textId="77777777" w:rsidR="00786B4E" w:rsidRDefault="00786B4E" w:rsidP="00786B4E"/>
    <w:p w14:paraId="5C828FA5" w14:textId="77777777" w:rsidR="00786B4E" w:rsidRDefault="00786B4E" w:rsidP="00786B4E">
      <w:r>
        <w:t xml:space="preserve">3.4. </w:t>
      </w:r>
      <w:r>
        <w:rPr>
          <w:rFonts w:hint="eastAsia"/>
        </w:rPr>
        <w:t>Вычислительные</w:t>
      </w:r>
      <w:r>
        <w:t xml:space="preserve"> </w:t>
      </w:r>
      <w:r>
        <w:rPr>
          <w:rFonts w:hint="eastAsia"/>
        </w:rPr>
        <w:t>эксперименты</w:t>
      </w:r>
      <w:r>
        <w:t xml:space="preserve"> </w:t>
      </w:r>
      <w:r>
        <w:rPr>
          <w:rFonts w:hint="eastAsia"/>
        </w:rPr>
        <w:t>по</w:t>
      </w:r>
      <w:r>
        <w:t xml:space="preserve"> </w:t>
      </w:r>
      <w:r>
        <w:rPr>
          <w:rFonts w:hint="eastAsia"/>
        </w:rPr>
        <w:t>оценке</w:t>
      </w:r>
      <w:r>
        <w:t xml:space="preserve"> </w:t>
      </w:r>
      <w:r>
        <w:rPr>
          <w:rFonts w:hint="eastAsia"/>
        </w:rPr>
        <w:t>уровня</w:t>
      </w:r>
    </w:p>
    <w:p w14:paraId="17CD9120" w14:textId="77777777" w:rsidR="00786B4E" w:rsidRDefault="00786B4E" w:rsidP="00786B4E"/>
    <w:p w14:paraId="4445267B" w14:textId="77777777" w:rsidR="00786B4E" w:rsidRDefault="00786B4E" w:rsidP="00786B4E">
      <w:r>
        <w:rPr>
          <w:rFonts w:hint="eastAsia"/>
        </w:rPr>
        <w:t>помехоустойчивости</w:t>
      </w:r>
      <w:r>
        <w:t xml:space="preserve"> </w:t>
      </w:r>
      <w:r>
        <w:rPr>
          <w:rFonts w:hint="eastAsia"/>
        </w:rPr>
        <w:t>алгоритма</w:t>
      </w:r>
      <w:r>
        <w:t xml:space="preserve"> </w:t>
      </w:r>
      <w:r>
        <w:rPr>
          <w:rFonts w:hint="eastAsia"/>
        </w:rPr>
        <w:t>кодирования</w:t>
      </w:r>
      <w:r>
        <w:t xml:space="preserve"> </w:t>
      </w:r>
      <w:r>
        <w:rPr>
          <w:rFonts w:hint="eastAsia"/>
        </w:rPr>
        <w:t>и</w:t>
      </w:r>
      <w:r>
        <w:t xml:space="preserve"> </w:t>
      </w:r>
      <w:r>
        <w:rPr>
          <w:rFonts w:hint="eastAsia"/>
        </w:rPr>
        <w:t>дек</w:t>
      </w:r>
      <w:r>
        <w:rPr>
          <w:rFonts w:hint="eastAsia"/>
        </w:rPr>
        <w:lastRenderedPageBreak/>
        <w:t>одирования</w:t>
      </w:r>
      <w:r>
        <w:t xml:space="preserve"> </w:t>
      </w:r>
      <w:r>
        <w:rPr>
          <w:rFonts w:hint="eastAsia"/>
        </w:rPr>
        <w:t>данных</w:t>
      </w:r>
      <w:r>
        <w:t xml:space="preserve"> </w:t>
      </w:r>
      <w:r>
        <w:rPr>
          <w:rFonts w:hint="eastAsia"/>
        </w:rPr>
        <w:t>с</w:t>
      </w:r>
    </w:p>
    <w:p w14:paraId="2BE21CD1" w14:textId="77777777" w:rsidR="00786B4E" w:rsidRDefault="00786B4E" w:rsidP="00786B4E"/>
    <w:p w14:paraId="1C78597E" w14:textId="77777777" w:rsidR="00786B4E" w:rsidRDefault="00786B4E" w:rsidP="00786B4E">
      <w:r>
        <w:t>3</w:t>
      </w:r>
    </w:p>
    <w:p w14:paraId="500DE8E6" w14:textId="77777777" w:rsidR="00786B4E" w:rsidRDefault="00786B4E" w:rsidP="00786B4E"/>
    <w:p w14:paraId="40ACAD40" w14:textId="77777777" w:rsidR="00786B4E" w:rsidRDefault="00786B4E" w:rsidP="00786B4E">
      <w:r>
        <w:rPr>
          <w:rFonts w:hint="eastAsia"/>
        </w:rPr>
        <w:t>использованием</w:t>
      </w:r>
      <w:r>
        <w:t xml:space="preserve"> </w:t>
      </w:r>
      <w:r>
        <w:rPr>
          <w:rFonts w:hint="eastAsia"/>
        </w:rPr>
        <w:t>широкополосных</w:t>
      </w:r>
      <w:r>
        <w:t xml:space="preserve"> </w:t>
      </w:r>
      <w:r>
        <w:rPr>
          <w:rFonts w:hint="eastAsia"/>
        </w:rPr>
        <w:t>шумоподобных</w:t>
      </w:r>
      <w:r>
        <w:t xml:space="preserve"> </w:t>
      </w:r>
      <w:r>
        <w:rPr>
          <w:rFonts w:hint="eastAsia"/>
        </w:rPr>
        <w:t>сигнально</w:t>
      </w:r>
      <w:r>
        <w:t>-</w:t>
      </w:r>
      <w:r>
        <w:rPr>
          <w:rFonts w:hint="eastAsia"/>
        </w:rPr>
        <w:t>кодовых</w:t>
      </w:r>
    </w:p>
    <w:p w14:paraId="3B7F4718" w14:textId="77777777" w:rsidR="00786B4E" w:rsidRDefault="00786B4E" w:rsidP="00786B4E"/>
    <w:p w14:paraId="1CD72B34" w14:textId="77777777" w:rsidR="00786B4E" w:rsidRDefault="00786B4E" w:rsidP="00786B4E">
      <w:r>
        <w:rPr>
          <w:rFonts w:hint="eastAsia"/>
        </w:rPr>
        <w:t>конструкций</w:t>
      </w:r>
      <w:r>
        <w:t xml:space="preserve"> </w:t>
      </w:r>
      <w:r>
        <w:rPr>
          <w:rFonts w:hint="eastAsia"/>
        </w:rPr>
        <w:t>на</w:t>
      </w:r>
      <w:r>
        <w:t xml:space="preserve"> </w:t>
      </w:r>
      <w:r>
        <w:rPr>
          <w:rFonts w:hint="eastAsia"/>
        </w:rPr>
        <w:t>основе</w:t>
      </w:r>
      <w:r>
        <w:t xml:space="preserve"> </w:t>
      </w:r>
      <w:r>
        <w:rPr>
          <w:rFonts w:hint="eastAsia"/>
        </w:rPr>
        <w:t>линейно</w:t>
      </w:r>
      <w:r>
        <w:t>-</w:t>
      </w:r>
      <w:r>
        <w:rPr>
          <w:rFonts w:hint="eastAsia"/>
        </w:rPr>
        <w:t>частотно</w:t>
      </w:r>
      <w:r>
        <w:t xml:space="preserve"> </w:t>
      </w:r>
      <w:r>
        <w:rPr>
          <w:rFonts w:hint="eastAsia"/>
        </w:rPr>
        <w:t>модулированного</w:t>
      </w:r>
      <w:r>
        <w:t xml:space="preserve"> </w:t>
      </w:r>
      <w:r>
        <w:rPr>
          <w:rFonts w:hint="eastAsia"/>
        </w:rPr>
        <w:t>базиса</w:t>
      </w:r>
    </w:p>
    <w:p w14:paraId="05A1284F" w14:textId="77777777" w:rsidR="00786B4E" w:rsidRDefault="00786B4E" w:rsidP="00786B4E"/>
    <w:p w14:paraId="12941DF1" w14:textId="77777777" w:rsidR="00786B4E" w:rsidRDefault="00786B4E" w:rsidP="00786B4E">
      <w:r>
        <w:t xml:space="preserve">3.5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574D65B7" w14:textId="77777777" w:rsidR="00786B4E" w:rsidRDefault="00786B4E" w:rsidP="00786B4E"/>
    <w:p w14:paraId="4F43FC0A" w14:textId="77777777" w:rsidR="00786B4E" w:rsidRDefault="00786B4E" w:rsidP="00786B4E">
      <w:r>
        <w:rPr>
          <w:rFonts w:hint="eastAsia"/>
        </w:rPr>
        <w:t>ГЛАВА</w:t>
      </w:r>
      <w:r>
        <w:t xml:space="preserve"> 4. </w:t>
      </w:r>
      <w:r>
        <w:rPr>
          <w:rFonts w:hint="eastAsia"/>
        </w:rPr>
        <w:t>ПРОГРАММНО</w:t>
      </w:r>
      <w:r>
        <w:t>-</w:t>
      </w:r>
      <w:r>
        <w:rPr>
          <w:rFonts w:hint="eastAsia"/>
        </w:rPr>
        <w:t>АППАРАТНАЯ</w:t>
      </w:r>
      <w:r>
        <w:t xml:space="preserve"> </w:t>
      </w:r>
      <w:r>
        <w:rPr>
          <w:rFonts w:hint="eastAsia"/>
        </w:rPr>
        <w:t>РЕАЛИЗАЦИЯ</w:t>
      </w:r>
      <w:r>
        <w:t xml:space="preserve"> </w:t>
      </w:r>
      <w:r>
        <w:rPr>
          <w:rFonts w:hint="eastAsia"/>
        </w:rPr>
        <w:t>РАЗРАБОТАННЫХ</w:t>
      </w:r>
      <w:r>
        <w:t xml:space="preserve"> </w:t>
      </w:r>
      <w:r>
        <w:rPr>
          <w:rFonts w:hint="eastAsia"/>
        </w:rPr>
        <w:t>АЛГОРИТМОВ</w:t>
      </w:r>
      <w:r>
        <w:t xml:space="preserve"> </w:t>
      </w:r>
      <w:r>
        <w:rPr>
          <w:rFonts w:hint="eastAsia"/>
        </w:rPr>
        <w:t>КОДИРОВАНИЯ</w:t>
      </w:r>
      <w:r>
        <w:t xml:space="preserve"> </w:t>
      </w:r>
      <w:r>
        <w:rPr>
          <w:rFonts w:hint="eastAsia"/>
        </w:rPr>
        <w:t>И</w:t>
      </w:r>
      <w:r>
        <w:t xml:space="preserve"> </w:t>
      </w:r>
      <w:r>
        <w:rPr>
          <w:rFonts w:hint="eastAsia"/>
        </w:rPr>
        <w:t>ДЕКОДИРОВАНИЯ</w:t>
      </w:r>
      <w:r>
        <w:t xml:space="preserve"> </w:t>
      </w:r>
      <w:r>
        <w:rPr>
          <w:rFonts w:hint="eastAsia"/>
        </w:rPr>
        <w:t>ДАННЫХ</w:t>
      </w:r>
      <w:r>
        <w:t xml:space="preserve"> </w:t>
      </w:r>
      <w:r>
        <w:rPr>
          <w:rFonts w:hint="eastAsia"/>
        </w:rPr>
        <w:t>С</w:t>
      </w:r>
      <w:r>
        <w:t xml:space="preserve"> </w:t>
      </w:r>
      <w:r>
        <w:rPr>
          <w:rFonts w:hint="eastAsia"/>
        </w:rPr>
        <w:t>ИСПОЛЬЗОВАНИЕМ</w:t>
      </w:r>
      <w:r>
        <w:t xml:space="preserve"> </w:t>
      </w:r>
      <w:r>
        <w:rPr>
          <w:rFonts w:hint="eastAsia"/>
        </w:rPr>
        <w:t>ШИРОКОПОЛОСНЫХ</w:t>
      </w:r>
      <w:r>
        <w:t xml:space="preserve"> </w:t>
      </w:r>
      <w:r>
        <w:rPr>
          <w:rFonts w:hint="eastAsia"/>
        </w:rPr>
        <w:t>ШУМОПОДОБНЫХ</w:t>
      </w:r>
      <w:r>
        <w:t xml:space="preserve"> </w:t>
      </w:r>
      <w:r>
        <w:rPr>
          <w:rFonts w:hint="eastAsia"/>
        </w:rPr>
        <w:t>СИГНАЛЬНО</w:t>
      </w:r>
      <w:r>
        <w:t>-</w:t>
      </w:r>
      <w:r>
        <w:rPr>
          <w:rFonts w:hint="eastAsia"/>
        </w:rPr>
        <w:t>КОДОВЫХ</w:t>
      </w:r>
      <w:r>
        <w:t xml:space="preserve"> </w:t>
      </w:r>
      <w:r>
        <w:rPr>
          <w:rFonts w:hint="eastAsia"/>
        </w:rPr>
        <w:t>КОНСТРУКЦИЙ</w:t>
      </w:r>
      <w:r>
        <w:t xml:space="preserve"> </w:t>
      </w:r>
      <w:r>
        <w:rPr>
          <w:rFonts w:hint="eastAsia"/>
        </w:rPr>
        <w:t>ОБЕСПЕЧИВАЮЩИХ</w:t>
      </w:r>
      <w:r>
        <w:t xml:space="preserve"> </w:t>
      </w:r>
      <w:r>
        <w:rPr>
          <w:rFonts w:hint="eastAsia"/>
        </w:rPr>
        <w:t>ПОВЫШЕНИЕ</w:t>
      </w:r>
      <w:r>
        <w:t xml:space="preserve"> </w:t>
      </w:r>
      <w:r>
        <w:rPr>
          <w:rFonts w:hint="eastAsia"/>
        </w:rPr>
        <w:t>ПОМЕХОУСТОЙЧИВОСТИ</w:t>
      </w:r>
      <w:r>
        <w:t xml:space="preserve"> </w:t>
      </w:r>
      <w:r>
        <w:rPr>
          <w:rFonts w:hint="eastAsia"/>
        </w:rPr>
        <w:t>СПУТНИКОВЫХ</w:t>
      </w:r>
      <w:r>
        <w:t xml:space="preserve"> </w:t>
      </w:r>
      <w:r>
        <w:rPr>
          <w:rFonts w:hint="eastAsia"/>
        </w:rPr>
        <w:t>ИНФОРМАЦИОННЫХ</w:t>
      </w:r>
      <w:r>
        <w:t xml:space="preserve"> </w:t>
      </w:r>
      <w:r>
        <w:rPr>
          <w:rFonts w:hint="eastAsia"/>
        </w:rPr>
        <w:t>КОММУНИКАЦИЙ</w:t>
      </w:r>
    </w:p>
    <w:p w14:paraId="7E28EE4F" w14:textId="77777777" w:rsidR="00786B4E" w:rsidRDefault="00786B4E" w:rsidP="00786B4E"/>
    <w:p w14:paraId="034B555F" w14:textId="77777777" w:rsidR="00786B4E" w:rsidRDefault="00786B4E" w:rsidP="00786B4E">
      <w:r>
        <w:t xml:space="preserve">4.1 </w:t>
      </w:r>
      <w:r>
        <w:rPr>
          <w:rFonts w:hint="eastAsia"/>
        </w:rPr>
        <w:t>Программно</w:t>
      </w:r>
      <w:r>
        <w:t>-</w:t>
      </w:r>
      <w:r>
        <w:rPr>
          <w:rFonts w:hint="eastAsia"/>
        </w:rPr>
        <w:t>аппаратная</w:t>
      </w:r>
      <w:r>
        <w:t xml:space="preserve"> </w:t>
      </w:r>
      <w:r>
        <w:rPr>
          <w:rFonts w:hint="eastAsia"/>
        </w:rPr>
        <w:t>реализация</w:t>
      </w:r>
      <w:r>
        <w:t xml:space="preserve"> </w:t>
      </w:r>
      <w:r>
        <w:rPr>
          <w:rFonts w:hint="eastAsia"/>
        </w:rPr>
        <w:t>алгоритма</w:t>
      </w:r>
      <w:r>
        <w:t xml:space="preserve"> </w:t>
      </w:r>
      <w:r>
        <w:rPr>
          <w:rFonts w:hint="eastAsia"/>
        </w:rPr>
        <w:t>кодирования</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собственных</w:t>
      </w:r>
      <w:r>
        <w:t xml:space="preserve"> </w:t>
      </w:r>
      <w:r>
        <w:rPr>
          <w:rFonts w:hint="eastAsia"/>
        </w:rPr>
        <w:t>векторов</w:t>
      </w:r>
      <w:r>
        <w:t xml:space="preserve"> </w:t>
      </w:r>
      <w:r>
        <w:rPr>
          <w:rFonts w:hint="eastAsia"/>
        </w:rPr>
        <w:t>субполосных</w:t>
      </w:r>
      <w:r>
        <w:t xml:space="preserve"> </w:t>
      </w:r>
      <w:r>
        <w:rPr>
          <w:rFonts w:hint="eastAsia"/>
        </w:rPr>
        <w:t>матриц</w:t>
      </w:r>
    </w:p>
    <w:p w14:paraId="7C16DCF9" w14:textId="77777777" w:rsidR="00786B4E" w:rsidRDefault="00786B4E" w:rsidP="00786B4E"/>
    <w:p w14:paraId="142836E5" w14:textId="77777777" w:rsidR="00786B4E" w:rsidRDefault="00786B4E" w:rsidP="00786B4E">
      <w:r>
        <w:t xml:space="preserve">4.2 </w:t>
      </w:r>
      <w:r>
        <w:rPr>
          <w:rFonts w:hint="eastAsia"/>
        </w:rPr>
        <w:t>Программно</w:t>
      </w:r>
      <w:r>
        <w:t>-</w:t>
      </w:r>
      <w:r>
        <w:rPr>
          <w:rFonts w:hint="eastAsia"/>
        </w:rPr>
        <w:t>аппаратная</w:t>
      </w:r>
      <w:r>
        <w:t xml:space="preserve"> </w:t>
      </w:r>
      <w:r>
        <w:rPr>
          <w:rFonts w:hint="eastAsia"/>
        </w:rPr>
        <w:t>реализация</w:t>
      </w:r>
      <w:r>
        <w:t xml:space="preserve"> </w:t>
      </w:r>
      <w:r>
        <w:rPr>
          <w:rFonts w:hint="eastAsia"/>
        </w:rPr>
        <w:t>алгоритма</w:t>
      </w:r>
      <w:r>
        <w:t xml:space="preserve"> </w:t>
      </w:r>
      <w:r>
        <w:rPr>
          <w:rFonts w:hint="eastAsia"/>
        </w:rPr>
        <w:t>декодирования</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собственных</w:t>
      </w:r>
      <w:r>
        <w:t xml:space="preserve"> </w:t>
      </w:r>
      <w:r>
        <w:rPr>
          <w:rFonts w:hint="eastAsia"/>
        </w:rPr>
        <w:t>векторов</w:t>
      </w:r>
      <w:r>
        <w:t xml:space="preserve"> </w:t>
      </w:r>
      <w:r>
        <w:rPr>
          <w:rFonts w:hint="eastAsia"/>
        </w:rPr>
        <w:t>субполосных</w:t>
      </w:r>
      <w:r>
        <w:t xml:space="preserve"> </w:t>
      </w:r>
      <w:r>
        <w:rPr>
          <w:rFonts w:hint="eastAsia"/>
        </w:rPr>
        <w:t>матриц</w:t>
      </w:r>
    </w:p>
    <w:p w14:paraId="65CEB21A" w14:textId="77777777" w:rsidR="00786B4E" w:rsidRDefault="00786B4E" w:rsidP="00786B4E"/>
    <w:p w14:paraId="45937127" w14:textId="77777777" w:rsidR="00786B4E" w:rsidRDefault="00786B4E" w:rsidP="00786B4E">
      <w:r>
        <w:t xml:space="preserve">4.3 </w:t>
      </w:r>
      <w:r>
        <w:rPr>
          <w:rFonts w:hint="eastAsia"/>
        </w:rPr>
        <w:t>Программно</w:t>
      </w:r>
      <w:r>
        <w:t>-</w:t>
      </w:r>
      <w:r>
        <w:rPr>
          <w:rFonts w:hint="eastAsia"/>
        </w:rPr>
        <w:t>аппаратная</w:t>
      </w:r>
      <w:r>
        <w:t xml:space="preserve"> </w:t>
      </w:r>
      <w:r>
        <w:rPr>
          <w:rFonts w:hint="eastAsia"/>
        </w:rPr>
        <w:t>реализация</w:t>
      </w:r>
      <w:r>
        <w:t xml:space="preserve"> </w:t>
      </w:r>
      <w:r>
        <w:rPr>
          <w:rFonts w:hint="eastAsia"/>
        </w:rPr>
        <w:t>алгоритма</w:t>
      </w:r>
      <w:r>
        <w:t xml:space="preserve"> </w:t>
      </w:r>
      <w:r>
        <w:rPr>
          <w:rFonts w:hint="eastAsia"/>
        </w:rPr>
        <w:t>кодирования</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линейно</w:t>
      </w:r>
      <w:r>
        <w:t>-</w:t>
      </w:r>
      <w:r>
        <w:rPr>
          <w:rFonts w:hint="eastAsia"/>
        </w:rPr>
        <w:t>частотно</w:t>
      </w:r>
      <w:r>
        <w:t xml:space="preserve"> </w:t>
      </w:r>
      <w:r>
        <w:rPr>
          <w:rFonts w:hint="eastAsia"/>
        </w:rPr>
        <w:t>модулированного</w:t>
      </w:r>
      <w:r>
        <w:t xml:space="preserve"> </w:t>
      </w:r>
      <w:r>
        <w:rPr>
          <w:rFonts w:hint="eastAsia"/>
        </w:rPr>
        <w:t>базиса</w:t>
      </w:r>
    </w:p>
    <w:p w14:paraId="4468B99D" w14:textId="77777777" w:rsidR="00786B4E" w:rsidRDefault="00786B4E" w:rsidP="00786B4E"/>
    <w:p w14:paraId="00A58AB7" w14:textId="77777777" w:rsidR="00786B4E" w:rsidRDefault="00786B4E" w:rsidP="00786B4E">
      <w:r>
        <w:t xml:space="preserve">4.4 </w:t>
      </w:r>
      <w:r>
        <w:rPr>
          <w:rFonts w:hint="eastAsia"/>
        </w:rPr>
        <w:t>Программно</w:t>
      </w:r>
      <w:r>
        <w:t>-</w:t>
      </w:r>
      <w:r>
        <w:rPr>
          <w:rFonts w:hint="eastAsia"/>
        </w:rPr>
        <w:t>аппаратная</w:t>
      </w:r>
      <w:r>
        <w:t xml:space="preserve"> </w:t>
      </w:r>
      <w:r>
        <w:rPr>
          <w:rFonts w:hint="eastAsia"/>
        </w:rPr>
        <w:t>реализация</w:t>
      </w:r>
      <w:r>
        <w:t xml:space="preserve"> </w:t>
      </w:r>
      <w:r>
        <w:rPr>
          <w:rFonts w:hint="eastAsia"/>
        </w:rPr>
        <w:t>алгоритма</w:t>
      </w:r>
      <w:r>
        <w:t xml:space="preserve"> </w:t>
      </w:r>
      <w:r>
        <w:rPr>
          <w:rFonts w:hint="eastAsia"/>
        </w:rPr>
        <w:t>декодирования</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линейно</w:t>
      </w:r>
      <w:r>
        <w:t>-</w:t>
      </w:r>
      <w:r>
        <w:rPr>
          <w:rFonts w:hint="eastAsia"/>
        </w:rPr>
        <w:t>частотно</w:t>
      </w:r>
      <w:r>
        <w:t xml:space="preserve"> </w:t>
      </w:r>
      <w:r>
        <w:rPr>
          <w:rFonts w:hint="eastAsia"/>
        </w:rPr>
        <w:t>модулированного</w:t>
      </w:r>
      <w:r>
        <w:t xml:space="preserve"> </w:t>
      </w:r>
      <w:r>
        <w:rPr>
          <w:rFonts w:hint="eastAsia"/>
        </w:rPr>
        <w:t>базиса</w:t>
      </w:r>
    </w:p>
    <w:p w14:paraId="69C73750" w14:textId="77777777" w:rsidR="00786B4E" w:rsidRDefault="00786B4E" w:rsidP="00786B4E"/>
    <w:p w14:paraId="1AA1F80B" w14:textId="77777777" w:rsidR="00786B4E" w:rsidRDefault="00786B4E" w:rsidP="00786B4E">
      <w:r>
        <w:t xml:space="preserve">4.5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52B5863A" w14:textId="77777777" w:rsidR="00786B4E" w:rsidRDefault="00786B4E" w:rsidP="00786B4E"/>
    <w:p w14:paraId="18EB3CCF" w14:textId="77777777" w:rsidR="00786B4E" w:rsidRDefault="00786B4E" w:rsidP="00786B4E">
      <w:r>
        <w:rPr>
          <w:rFonts w:hint="eastAsia"/>
        </w:rPr>
        <w:t>ЗАКЛЮЧЕНИЕ</w:t>
      </w:r>
    </w:p>
    <w:p w14:paraId="13888D98" w14:textId="77777777" w:rsidR="00786B4E" w:rsidRDefault="00786B4E" w:rsidP="00786B4E"/>
    <w:p w14:paraId="78ACC320" w14:textId="77777777" w:rsidR="00786B4E" w:rsidRDefault="00786B4E" w:rsidP="00786B4E">
      <w:r>
        <w:rPr>
          <w:rFonts w:hint="eastAsia"/>
        </w:rPr>
        <w:t>СПИСОК</w:t>
      </w:r>
      <w:r>
        <w:t xml:space="preserve"> </w:t>
      </w:r>
      <w:r>
        <w:rPr>
          <w:rFonts w:hint="eastAsia"/>
        </w:rPr>
        <w:t>ИСПОЛЬЗОВАННЫХ</w:t>
      </w:r>
      <w:r>
        <w:t xml:space="preserve"> </w:t>
      </w:r>
      <w:r>
        <w:rPr>
          <w:rFonts w:hint="eastAsia"/>
        </w:rPr>
        <w:t>ИСТОЧНИКОВ</w:t>
      </w:r>
    </w:p>
    <w:p w14:paraId="16C6AAB3" w14:textId="77777777" w:rsidR="00786B4E" w:rsidRDefault="00786B4E" w:rsidP="00786B4E"/>
    <w:p w14:paraId="5E8F431B" w14:textId="77777777" w:rsidR="00786B4E" w:rsidRDefault="00786B4E" w:rsidP="00786B4E">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об</w:t>
      </w:r>
      <w:r>
        <w:t xml:space="preserve"> </w:t>
      </w:r>
      <w:r>
        <w:rPr>
          <w:rFonts w:hint="eastAsia"/>
        </w:rPr>
        <w:t>использовании</w:t>
      </w:r>
      <w:r>
        <w:t xml:space="preserve"> </w:t>
      </w:r>
      <w:r>
        <w:rPr>
          <w:rFonts w:hint="eastAsia"/>
        </w:rPr>
        <w:t>результатов</w:t>
      </w:r>
    </w:p>
    <w:p w14:paraId="390E57D9" w14:textId="77777777" w:rsidR="00786B4E" w:rsidRDefault="00786B4E" w:rsidP="00786B4E"/>
    <w:p w14:paraId="75FA266A" w14:textId="764CEF07" w:rsidR="00786B4E" w:rsidRPr="00786B4E" w:rsidRDefault="00786B4E" w:rsidP="00786B4E">
      <w:r>
        <w:rPr>
          <w:rFonts w:hint="eastAsia"/>
        </w:rPr>
        <w:t>диссертационных</w:t>
      </w:r>
      <w:r>
        <w:t xml:space="preserve"> </w:t>
      </w:r>
      <w:r>
        <w:rPr>
          <w:rFonts w:hint="eastAsia"/>
        </w:rPr>
        <w:t>исследований</w:t>
      </w:r>
    </w:p>
    <w:sectPr w:rsidR="00786B4E" w:rsidRPr="00786B4E" w:rsidSect="002972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14D7F" w14:textId="77777777" w:rsidR="00297240" w:rsidRDefault="00297240">
      <w:pPr>
        <w:spacing w:after="0" w:line="240" w:lineRule="auto"/>
      </w:pPr>
      <w:r>
        <w:separator/>
      </w:r>
    </w:p>
  </w:endnote>
  <w:endnote w:type="continuationSeparator" w:id="0">
    <w:p w14:paraId="1B5AED90" w14:textId="77777777" w:rsidR="00297240" w:rsidRDefault="00297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265A" w14:textId="77777777" w:rsidR="00297240" w:rsidRDefault="00297240"/>
    <w:p w14:paraId="27EA1B9F" w14:textId="77777777" w:rsidR="00297240" w:rsidRDefault="00297240"/>
    <w:p w14:paraId="5B325CD4" w14:textId="77777777" w:rsidR="00297240" w:rsidRDefault="00297240"/>
    <w:p w14:paraId="36202874" w14:textId="77777777" w:rsidR="00297240" w:rsidRDefault="00297240"/>
    <w:p w14:paraId="0ABCB226" w14:textId="77777777" w:rsidR="00297240" w:rsidRDefault="00297240"/>
    <w:p w14:paraId="040B24A4" w14:textId="77777777" w:rsidR="00297240" w:rsidRDefault="00297240"/>
    <w:p w14:paraId="3A8949F9" w14:textId="77777777" w:rsidR="00297240" w:rsidRDefault="002972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EF021B" wp14:editId="3A309E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EACD1" w14:textId="77777777" w:rsidR="00297240" w:rsidRDefault="002972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EF02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7EACD1" w14:textId="77777777" w:rsidR="00297240" w:rsidRDefault="002972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E7973F" w14:textId="77777777" w:rsidR="00297240" w:rsidRDefault="00297240"/>
    <w:p w14:paraId="32A211CC" w14:textId="77777777" w:rsidR="00297240" w:rsidRDefault="00297240"/>
    <w:p w14:paraId="0E9184A5" w14:textId="77777777" w:rsidR="00297240" w:rsidRDefault="002972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4136C9" wp14:editId="3EDFA9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DD8C5" w14:textId="77777777" w:rsidR="00297240" w:rsidRDefault="00297240"/>
                          <w:p w14:paraId="2581E74B" w14:textId="77777777" w:rsidR="00297240" w:rsidRDefault="002972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4136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4DD8C5" w14:textId="77777777" w:rsidR="00297240" w:rsidRDefault="00297240"/>
                    <w:p w14:paraId="2581E74B" w14:textId="77777777" w:rsidR="00297240" w:rsidRDefault="002972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9A76FE" w14:textId="77777777" w:rsidR="00297240" w:rsidRDefault="00297240"/>
    <w:p w14:paraId="63D3F24C" w14:textId="77777777" w:rsidR="00297240" w:rsidRDefault="00297240">
      <w:pPr>
        <w:rPr>
          <w:sz w:val="2"/>
          <w:szCs w:val="2"/>
        </w:rPr>
      </w:pPr>
    </w:p>
    <w:p w14:paraId="5503298C" w14:textId="77777777" w:rsidR="00297240" w:rsidRDefault="00297240"/>
    <w:p w14:paraId="755DB4D3" w14:textId="77777777" w:rsidR="00297240" w:rsidRDefault="00297240">
      <w:pPr>
        <w:spacing w:after="0" w:line="240" w:lineRule="auto"/>
      </w:pPr>
    </w:p>
  </w:footnote>
  <w:footnote w:type="continuationSeparator" w:id="0">
    <w:p w14:paraId="2D3987ED" w14:textId="77777777" w:rsidR="00297240" w:rsidRDefault="00297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40"/>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14450</TotalTime>
  <Pages>5</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1550</cp:revision>
  <cp:lastPrinted>2009-02-06T05:36:00Z</cp:lastPrinted>
  <dcterms:created xsi:type="dcterms:W3CDTF">2024-01-07T13:43:00Z</dcterms:created>
  <dcterms:modified xsi:type="dcterms:W3CDTF">2024-01-31T12:57:00Z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