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78F8" w14:textId="66C10A3C" w:rsidR="00F73965" w:rsidRDefault="007C67C3" w:rsidP="007C67C3">
      <w:r w:rsidRPr="007C67C3">
        <w:rPr>
          <w:rFonts w:hint="eastAsia"/>
        </w:rPr>
        <w:t>Исяняев</w:t>
      </w:r>
      <w:r w:rsidRPr="007C67C3">
        <w:t xml:space="preserve">, </w:t>
      </w:r>
      <w:r w:rsidRPr="007C67C3">
        <w:rPr>
          <w:rFonts w:hint="eastAsia"/>
        </w:rPr>
        <w:t>Ринат</w:t>
      </w:r>
      <w:r w:rsidRPr="007C67C3">
        <w:t xml:space="preserve"> </w:t>
      </w:r>
      <w:r w:rsidRPr="007C67C3">
        <w:rPr>
          <w:rFonts w:hint="eastAsia"/>
        </w:rPr>
        <w:t>Минерович</w:t>
      </w:r>
      <w:r>
        <w:t xml:space="preserve"> </w:t>
      </w:r>
      <w:r w:rsidRPr="007C67C3">
        <w:rPr>
          <w:rFonts w:hint="eastAsia"/>
        </w:rPr>
        <w:t>Повышение</w:t>
      </w:r>
      <w:r w:rsidRPr="007C67C3">
        <w:t xml:space="preserve"> </w:t>
      </w:r>
      <w:r w:rsidRPr="007C67C3">
        <w:rPr>
          <w:rFonts w:hint="eastAsia"/>
        </w:rPr>
        <w:t>эффективности</w:t>
      </w:r>
      <w:r w:rsidRPr="007C67C3">
        <w:t xml:space="preserve"> </w:t>
      </w:r>
      <w:r w:rsidRPr="007C67C3">
        <w:rPr>
          <w:rFonts w:hint="eastAsia"/>
        </w:rPr>
        <w:t>предприятий</w:t>
      </w:r>
      <w:r w:rsidRPr="007C67C3">
        <w:t xml:space="preserve"> </w:t>
      </w:r>
      <w:r w:rsidRPr="007C67C3">
        <w:rPr>
          <w:rFonts w:hint="eastAsia"/>
        </w:rPr>
        <w:t>молочнопродуктового</w:t>
      </w:r>
      <w:r w:rsidRPr="007C67C3">
        <w:t xml:space="preserve"> </w:t>
      </w:r>
      <w:r w:rsidRPr="007C67C3">
        <w:rPr>
          <w:rFonts w:hint="eastAsia"/>
        </w:rPr>
        <w:t>подкомплекса</w:t>
      </w:r>
      <w:r w:rsidRPr="007C67C3">
        <w:t xml:space="preserve"> </w:t>
      </w:r>
      <w:r w:rsidRPr="007C67C3">
        <w:rPr>
          <w:rFonts w:hint="eastAsia"/>
        </w:rPr>
        <w:t>на</w:t>
      </w:r>
      <w:r w:rsidRPr="007C67C3">
        <w:t xml:space="preserve"> </w:t>
      </w:r>
      <w:r w:rsidRPr="007C67C3">
        <w:rPr>
          <w:rFonts w:hint="eastAsia"/>
        </w:rPr>
        <w:t>основе</w:t>
      </w:r>
      <w:r w:rsidRPr="007C67C3">
        <w:t xml:space="preserve"> </w:t>
      </w:r>
      <w:r w:rsidRPr="007C67C3">
        <w:rPr>
          <w:rFonts w:hint="eastAsia"/>
        </w:rPr>
        <w:t>совершенствования</w:t>
      </w:r>
      <w:r w:rsidRPr="007C67C3">
        <w:t xml:space="preserve"> </w:t>
      </w:r>
      <w:r w:rsidRPr="007C67C3">
        <w:rPr>
          <w:rFonts w:hint="eastAsia"/>
        </w:rPr>
        <w:t>инвестиционной</w:t>
      </w:r>
      <w:r w:rsidRPr="007C67C3">
        <w:t xml:space="preserve"> </w:t>
      </w:r>
      <w:r w:rsidRPr="007C67C3">
        <w:rPr>
          <w:rFonts w:hint="eastAsia"/>
        </w:rPr>
        <w:t>деятельности</w:t>
      </w:r>
      <w:r w:rsidRPr="007C67C3">
        <w:t xml:space="preserve">: </w:t>
      </w:r>
      <w:r w:rsidRPr="007C67C3">
        <w:rPr>
          <w:rFonts w:hint="eastAsia"/>
        </w:rPr>
        <w:t>на</w:t>
      </w:r>
      <w:r w:rsidRPr="007C67C3">
        <w:t xml:space="preserve"> </w:t>
      </w:r>
      <w:r w:rsidRPr="007C67C3">
        <w:rPr>
          <w:rFonts w:hint="eastAsia"/>
        </w:rPr>
        <w:t>примере</w:t>
      </w:r>
      <w:r w:rsidRPr="007C67C3">
        <w:t xml:space="preserve"> </w:t>
      </w:r>
      <w:r w:rsidRPr="007C67C3">
        <w:rPr>
          <w:rFonts w:hint="eastAsia"/>
        </w:rPr>
        <w:t>Саратовской</w:t>
      </w:r>
      <w:r w:rsidRPr="007C67C3">
        <w:t xml:space="preserve"> </w:t>
      </w:r>
      <w:r w:rsidRPr="007C67C3">
        <w:rPr>
          <w:rFonts w:hint="eastAsia"/>
        </w:rPr>
        <w:t>области</w:t>
      </w:r>
    </w:p>
    <w:p w14:paraId="1BC445B8" w14:textId="77777777" w:rsidR="007C67C3" w:rsidRDefault="007C67C3" w:rsidP="007C67C3">
      <w:r>
        <w:rPr>
          <w:rFonts w:hint="eastAsia"/>
        </w:rPr>
        <w:t>ОГЛАВЛЕНИЕ</w:t>
      </w:r>
      <w:r>
        <w:t xml:space="preserve"> </w:t>
      </w:r>
      <w:r>
        <w:rPr>
          <w:rFonts w:hint="eastAsia"/>
        </w:rPr>
        <w:t>ДИССЕРТАЦИИ</w:t>
      </w:r>
    </w:p>
    <w:p w14:paraId="53B368A1" w14:textId="77777777" w:rsidR="007C67C3" w:rsidRDefault="007C67C3" w:rsidP="007C67C3">
      <w:r>
        <w:rPr>
          <w:rFonts w:hint="eastAsia"/>
        </w:rPr>
        <w:t>кандидат</w:t>
      </w:r>
      <w:r>
        <w:t xml:space="preserve"> </w:t>
      </w:r>
      <w:r>
        <w:rPr>
          <w:rFonts w:hint="eastAsia"/>
        </w:rPr>
        <w:t>наук</w:t>
      </w:r>
      <w:r>
        <w:t xml:space="preserve"> </w:t>
      </w:r>
      <w:r>
        <w:rPr>
          <w:rFonts w:hint="eastAsia"/>
        </w:rPr>
        <w:t>Исяняев</w:t>
      </w:r>
      <w:r>
        <w:t xml:space="preserve">, </w:t>
      </w:r>
      <w:r>
        <w:rPr>
          <w:rFonts w:hint="eastAsia"/>
        </w:rPr>
        <w:t>Ринат</w:t>
      </w:r>
      <w:r>
        <w:t xml:space="preserve"> </w:t>
      </w:r>
      <w:r>
        <w:rPr>
          <w:rFonts w:hint="eastAsia"/>
        </w:rPr>
        <w:t>Минерович</w:t>
      </w:r>
    </w:p>
    <w:p w14:paraId="24C1B897" w14:textId="77777777" w:rsidR="007C67C3" w:rsidRDefault="007C67C3" w:rsidP="007C67C3">
      <w:r>
        <w:rPr>
          <w:rFonts w:hint="eastAsia"/>
        </w:rPr>
        <w:t>ОГЛАВЛЕНИЕ</w:t>
      </w:r>
    </w:p>
    <w:p w14:paraId="36D33300" w14:textId="77777777" w:rsidR="007C67C3" w:rsidRDefault="007C67C3" w:rsidP="007C67C3"/>
    <w:p w14:paraId="5F585F0A" w14:textId="77777777" w:rsidR="007C67C3" w:rsidRDefault="007C67C3" w:rsidP="007C67C3">
      <w:r>
        <w:rPr>
          <w:rFonts w:hint="eastAsia"/>
        </w:rPr>
        <w:t>Введение</w:t>
      </w:r>
    </w:p>
    <w:p w14:paraId="5C42ECE1" w14:textId="77777777" w:rsidR="007C67C3" w:rsidRDefault="007C67C3" w:rsidP="007C67C3"/>
    <w:p w14:paraId="0E86634F" w14:textId="77777777" w:rsidR="007C67C3" w:rsidRDefault="007C67C3" w:rsidP="007C67C3">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повышения</w:t>
      </w:r>
      <w:r>
        <w:t xml:space="preserve"> </w:t>
      </w:r>
      <w:r>
        <w:rPr>
          <w:rFonts w:hint="eastAsia"/>
        </w:rPr>
        <w:t>экономической</w:t>
      </w:r>
      <w:r>
        <w:t xml:space="preserve"> </w:t>
      </w:r>
      <w:r>
        <w:rPr>
          <w:rFonts w:hint="eastAsia"/>
        </w:rPr>
        <w:t>эффективности</w:t>
      </w:r>
      <w:r>
        <w:t xml:space="preserve"> </w:t>
      </w:r>
      <w:r>
        <w:rPr>
          <w:rFonts w:hint="eastAsia"/>
        </w:rPr>
        <w:t>предприятий</w:t>
      </w:r>
      <w:r>
        <w:t xml:space="preserve"> </w:t>
      </w:r>
      <w:r>
        <w:rPr>
          <w:rFonts w:hint="eastAsia"/>
        </w:rPr>
        <w:t>молочнопродуктового</w:t>
      </w:r>
      <w:r>
        <w:t xml:space="preserve"> </w:t>
      </w:r>
      <w:r>
        <w:rPr>
          <w:rFonts w:hint="eastAsia"/>
        </w:rPr>
        <w:t>подкомплекса</w:t>
      </w:r>
      <w:r>
        <w:t xml:space="preserve"> </w:t>
      </w:r>
      <w:r>
        <w:rPr>
          <w:rFonts w:hint="eastAsia"/>
        </w:rPr>
        <w:t>на</w:t>
      </w:r>
      <w:r>
        <w:t xml:space="preserve"> </w:t>
      </w:r>
      <w:r>
        <w:rPr>
          <w:rFonts w:hint="eastAsia"/>
        </w:rPr>
        <w:t>основе</w:t>
      </w:r>
      <w:r>
        <w:t xml:space="preserve"> </w:t>
      </w:r>
      <w:r>
        <w:rPr>
          <w:rFonts w:hint="eastAsia"/>
        </w:rPr>
        <w:t>осуществления</w:t>
      </w:r>
      <w:r>
        <w:t xml:space="preserve"> </w:t>
      </w:r>
      <w:r>
        <w:rPr>
          <w:rFonts w:hint="eastAsia"/>
        </w:rPr>
        <w:t>инвестиционной</w:t>
      </w:r>
      <w:r>
        <w:t xml:space="preserve"> </w:t>
      </w:r>
      <w:r>
        <w:rPr>
          <w:rFonts w:hint="eastAsia"/>
        </w:rPr>
        <w:t>деятельности</w:t>
      </w:r>
    </w:p>
    <w:p w14:paraId="549C92EF" w14:textId="77777777" w:rsidR="007C67C3" w:rsidRDefault="007C67C3" w:rsidP="007C67C3"/>
    <w:p w14:paraId="15BDAE5F" w14:textId="77777777" w:rsidR="007C67C3" w:rsidRDefault="007C67C3" w:rsidP="007C67C3">
      <w:r>
        <w:t xml:space="preserve">1.1 </w:t>
      </w:r>
      <w:r>
        <w:rPr>
          <w:rFonts w:hint="eastAsia"/>
        </w:rPr>
        <w:t>Экономическое</w:t>
      </w:r>
      <w:r>
        <w:t xml:space="preserve"> </w:t>
      </w:r>
      <w:r>
        <w:rPr>
          <w:rFonts w:hint="eastAsia"/>
        </w:rPr>
        <w:t>содержание</w:t>
      </w:r>
      <w:r>
        <w:t xml:space="preserve"> </w:t>
      </w:r>
      <w:r>
        <w:rPr>
          <w:rFonts w:hint="eastAsia"/>
        </w:rPr>
        <w:t>категорий</w:t>
      </w:r>
      <w:r>
        <w:t xml:space="preserve"> </w:t>
      </w:r>
      <w:r>
        <w:rPr>
          <w:rFonts w:hint="eastAsia"/>
        </w:rPr>
        <w:t>«</w:t>
      </w:r>
      <w:r>
        <w:rPr>
          <w:rFonts w:hint="eastAsia"/>
        </w:rPr>
        <w:t>экономическая</w:t>
      </w:r>
      <w:r>
        <w:t xml:space="preserve"> </w:t>
      </w:r>
      <w:r>
        <w:rPr>
          <w:rFonts w:hint="eastAsia"/>
        </w:rPr>
        <w:t>эффективность</w:t>
      </w:r>
      <w:r>
        <w:rPr>
          <w:rFonts w:hint="eastAsia"/>
        </w:rPr>
        <w:t>»</w:t>
      </w:r>
      <w:r>
        <w:t xml:space="preserve">, </w:t>
      </w:r>
      <w:r>
        <w:rPr>
          <w:rFonts w:hint="eastAsia"/>
        </w:rPr>
        <w:t>«</w:t>
      </w:r>
      <w:r>
        <w:rPr>
          <w:rFonts w:hint="eastAsia"/>
        </w:rPr>
        <w:t>инвестиции</w:t>
      </w:r>
      <w:r>
        <w:rPr>
          <w:rFonts w:hint="eastAsia"/>
        </w:rPr>
        <w:t>»</w:t>
      </w:r>
      <w:r>
        <w:t xml:space="preserve"> </w:t>
      </w:r>
      <w:r>
        <w:rPr>
          <w:rFonts w:hint="eastAsia"/>
        </w:rPr>
        <w:t>в</w:t>
      </w:r>
      <w:r>
        <w:t xml:space="preserve"> </w:t>
      </w:r>
      <w:r>
        <w:rPr>
          <w:rFonts w:hint="eastAsia"/>
        </w:rPr>
        <w:t>сфере</w:t>
      </w:r>
      <w:r>
        <w:t xml:space="preserve"> </w:t>
      </w:r>
      <w:r>
        <w:rPr>
          <w:rFonts w:hint="eastAsia"/>
        </w:rPr>
        <w:t>молочнопродуктового</w:t>
      </w:r>
      <w:r>
        <w:t xml:space="preserve"> </w:t>
      </w:r>
      <w:r>
        <w:rPr>
          <w:rFonts w:hint="eastAsia"/>
        </w:rPr>
        <w:t>подкомплекса</w:t>
      </w:r>
    </w:p>
    <w:p w14:paraId="28D73A4B" w14:textId="77777777" w:rsidR="007C67C3" w:rsidRDefault="007C67C3" w:rsidP="007C67C3"/>
    <w:p w14:paraId="63E42988" w14:textId="77777777" w:rsidR="007C67C3" w:rsidRDefault="007C67C3" w:rsidP="007C67C3">
      <w:r>
        <w:t xml:space="preserve">1.2 </w:t>
      </w:r>
      <w:r>
        <w:rPr>
          <w:rFonts w:hint="eastAsia"/>
        </w:rPr>
        <w:t>Особенности</w:t>
      </w:r>
      <w:r>
        <w:t xml:space="preserve"> </w:t>
      </w:r>
      <w:r>
        <w:rPr>
          <w:rFonts w:hint="eastAsia"/>
        </w:rPr>
        <w:t>функционирования</w:t>
      </w:r>
      <w:r>
        <w:t xml:space="preserve"> </w:t>
      </w:r>
      <w:r>
        <w:rPr>
          <w:rFonts w:hint="eastAsia"/>
        </w:rPr>
        <w:t>молочнопродуктового</w:t>
      </w:r>
      <w:r>
        <w:t xml:space="preserve"> </w:t>
      </w:r>
      <w:r>
        <w:rPr>
          <w:rFonts w:hint="eastAsia"/>
        </w:rPr>
        <w:t>подкомплекса</w:t>
      </w:r>
      <w:r>
        <w:t xml:space="preserve"> </w:t>
      </w:r>
      <w:r>
        <w:rPr>
          <w:rFonts w:hint="eastAsia"/>
        </w:rPr>
        <w:t>АПК</w:t>
      </w:r>
    </w:p>
    <w:p w14:paraId="431A41E3" w14:textId="77777777" w:rsidR="007C67C3" w:rsidRDefault="007C67C3" w:rsidP="007C67C3"/>
    <w:p w14:paraId="615E887D" w14:textId="77777777" w:rsidR="007C67C3" w:rsidRDefault="007C67C3" w:rsidP="007C67C3">
      <w:r>
        <w:t xml:space="preserve">1.3 </w:t>
      </w:r>
      <w:r>
        <w:rPr>
          <w:rFonts w:hint="eastAsia"/>
        </w:rPr>
        <w:t>Воспроизводственный</w:t>
      </w:r>
      <w:r>
        <w:t xml:space="preserve"> </w:t>
      </w:r>
      <w:r>
        <w:rPr>
          <w:rFonts w:hint="eastAsia"/>
        </w:rPr>
        <w:t>процесс</w:t>
      </w:r>
      <w:r>
        <w:t xml:space="preserve"> </w:t>
      </w:r>
      <w:r>
        <w:rPr>
          <w:rFonts w:hint="eastAsia"/>
        </w:rPr>
        <w:t>в</w:t>
      </w:r>
      <w:r>
        <w:t xml:space="preserve"> </w:t>
      </w:r>
      <w:r>
        <w:rPr>
          <w:rFonts w:hint="eastAsia"/>
        </w:rPr>
        <w:t>молочнопродуктовом</w:t>
      </w:r>
      <w:r>
        <w:t xml:space="preserve"> </w:t>
      </w:r>
      <w:r>
        <w:rPr>
          <w:rFonts w:hint="eastAsia"/>
        </w:rPr>
        <w:t>подкомплексе</w:t>
      </w:r>
      <w:r>
        <w:t>:</w:t>
      </w:r>
    </w:p>
    <w:p w14:paraId="02A71A40" w14:textId="77777777" w:rsidR="007C67C3" w:rsidRDefault="007C67C3" w:rsidP="007C67C3"/>
    <w:p w14:paraId="5FA6BFDF" w14:textId="77777777" w:rsidR="007C67C3" w:rsidRDefault="007C67C3" w:rsidP="007C67C3">
      <w:r>
        <w:rPr>
          <w:rFonts w:hint="eastAsia"/>
        </w:rPr>
        <w:t>содержание</w:t>
      </w:r>
      <w:r>
        <w:t xml:space="preserve">, </w:t>
      </w:r>
      <w:r>
        <w:rPr>
          <w:rFonts w:hint="eastAsia"/>
        </w:rPr>
        <w:t>специфика</w:t>
      </w:r>
      <w:r>
        <w:t xml:space="preserve"> </w:t>
      </w:r>
      <w:r>
        <w:rPr>
          <w:rFonts w:hint="eastAsia"/>
        </w:rPr>
        <w:t>и</w:t>
      </w:r>
      <w:r>
        <w:t xml:space="preserve"> </w:t>
      </w:r>
      <w:r>
        <w:rPr>
          <w:rFonts w:hint="eastAsia"/>
        </w:rPr>
        <w:t>стадии</w:t>
      </w:r>
    </w:p>
    <w:p w14:paraId="1B1BB7D1" w14:textId="77777777" w:rsidR="007C67C3" w:rsidRDefault="007C67C3" w:rsidP="007C67C3"/>
    <w:p w14:paraId="11678354" w14:textId="77777777" w:rsidR="007C67C3" w:rsidRDefault="007C67C3" w:rsidP="007C67C3">
      <w:r>
        <w:rPr>
          <w:rFonts w:hint="eastAsia"/>
        </w:rPr>
        <w:t>Глава</w:t>
      </w:r>
      <w:r>
        <w:t xml:space="preserve"> 2 </w:t>
      </w:r>
      <w:r>
        <w:rPr>
          <w:rFonts w:hint="eastAsia"/>
        </w:rPr>
        <w:t>Исследование</w:t>
      </w:r>
      <w:r>
        <w:t xml:space="preserve"> </w:t>
      </w:r>
      <w:r>
        <w:rPr>
          <w:rFonts w:hint="eastAsia"/>
        </w:rPr>
        <w:t>тенденций</w:t>
      </w:r>
      <w:r>
        <w:t xml:space="preserve"> </w:t>
      </w:r>
      <w:r>
        <w:rPr>
          <w:rFonts w:hint="eastAsia"/>
        </w:rPr>
        <w:t>развития</w:t>
      </w:r>
      <w:r>
        <w:t xml:space="preserve"> </w:t>
      </w:r>
      <w:r>
        <w:rPr>
          <w:rFonts w:hint="eastAsia"/>
        </w:rPr>
        <w:t>и</w:t>
      </w:r>
      <w:r>
        <w:t xml:space="preserve"> </w:t>
      </w:r>
      <w:r>
        <w:rPr>
          <w:rFonts w:hint="eastAsia"/>
        </w:rPr>
        <w:t>эффективности</w:t>
      </w:r>
      <w:r>
        <w:t xml:space="preserve"> </w:t>
      </w:r>
      <w:r>
        <w:rPr>
          <w:rFonts w:hint="eastAsia"/>
        </w:rPr>
        <w:t>инвестиционной</w:t>
      </w:r>
      <w:r>
        <w:t xml:space="preserve"> </w:t>
      </w:r>
      <w:r>
        <w:rPr>
          <w:rFonts w:hint="eastAsia"/>
        </w:rPr>
        <w:t>деятельности</w:t>
      </w:r>
      <w:r>
        <w:t xml:space="preserve"> </w:t>
      </w:r>
      <w:r>
        <w:rPr>
          <w:rFonts w:hint="eastAsia"/>
        </w:rPr>
        <w:t>молочнопродуктового</w:t>
      </w:r>
      <w:r>
        <w:t xml:space="preserve"> </w:t>
      </w:r>
      <w:r>
        <w:rPr>
          <w:rFonts w:hint="eastAsia"/>
        </w:rPr>
        <w:t>подкомплекса</w:t>
      </w:r>
      <w:r>
        <w:t xml:space="preserve"> </w:t>
      </w:r>
      <w:r>
        <w:rPr>
          <w:rFonts w:hint="eastAsia"/>
        </w:rPr>
        <w:t>Саратовской</w:t>
      </w:r>
      <w:r>
        <w:t xml:space="preserve"> </w:t>
      </w:r>
      <w:r>
        <w:rPr>
          <w:rFonts w:hint="eastAsia"/>
        </w:rPr>
        <w:t>области</w:t>
      </w:r>
    </w:p>
    <w:p w14:paraId="4B25DC0C" w14:textId="77777777" w:rsidR="007C67C3" w:rsidRDefault="007C67C3" w:rsidP="007C67C3"/>
    <w:p w14:paraId="06778A7C" w14:textId="77777777" w:rsidR="007C67C3" w:rsidRDefault="007C67C3" w:rsidP="007C67C3">
      <w:r>
        <w:t xml:space="preserve">2.1 </w:t>
      </w:r>
      <w:r>
        <w:rPr>
          <w:rFonts w:hint="eastAsia"/>
        </w:rPr>
        <w:t>Тенденции</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молочнопродуктового</w:t>
      </w:r>
      <w:r>
        <w:t xml:space="preserve"> </w:t>
      </w:r>
      <w:r>
        <w:rPr>
          <w:rFonts w:hint="eastAsia"/>
        </w:rPr>
        <w:t>подкомплекса</w:t>
      </w:r>
    </w:p>
    <w:p w14:paraId="33086D85" w14:textId="77777777" w:rsidR="007C67C3" w:rsidRDefault="007C67C3" w:rsidP="007C67C3"/>
    <w:p w14:paraId="655E632D" w14:textId="77777777" w:rsidR="007C67C3" w:rsidRDefault="007C67C3" w:rsidP="007C67C3">
      <w:r>
        <w:t xml:space="preserve">2.2 </w:t>
      </w:r>
      <w:r>
        <w:rPr>
          <w:rFonts w:hint="eastAsia"/>
        </w:rPr>
        <w:t>Факторы</w:t>
      </w:r>
      <w:r>
        <w:t xml:space="preserve"> </w:t>
      </w:r>
      <w:r>
        <w:rPr>
          <w:rFonts w:hint="eastAsia"/>
        </w:rPr>
        <w:t>воздействия</w:t>
      </w:r>
      <w:r>
        <w:t xml:space="preserve"> </w:t>
      </w:r>
      <w:r>
        <w:rPr>
          <w:rFonts w:hint="eastAsia"/>
        </w:rPr>
        <w:t>на</w:t>
      </w:r>
      <w:r>
        <w:t xml:space="preserve"> </w:t>
      </w:r>
      <w:r>
        <w:rPr>
          <w:rFonts w:hint="eastAsia"/>
        </w:rPr>
        <w:t>экономическую</w:t>
      </w:r>
      <w:r>
        <w:t xml:space="preserve"> </w:t>
      </w:r>
      <w:r>
        <w:rPr>
          <w:rFonts w:hint="eastAsia"/>
        </w:rPr>
        <w:t>эффективность</w:t>
      </w:r>
      <w:r>
        <w:t xml:space="preserve"> </w:t>
      </w:r>
      <w:r>
        <w:rPr>
          <w:rFonts w:hint="eastAsia"/>
        </w:rPr>
        <w:t>инвестиционных</w:t>
      </w:r>
      <w:r>
        <w:t xml:space="preserve"> </w:t>
      </w:r>
      <w:r>
        <w:rPr>
          <w:rFonts w:hint="eastAsia"/>
        </w:rPr>
        <w:t>проектов</w:t>
      </w:r>
      <w:r>
        <w:t xml:space="preserve"> </w:t>
      </w:r>
      <w:r>
        <w:rPr>
          <w:rFonts w:hint="eastAsia"/>
        </w:rPr>
        <w:t>в</w:t>
      </w:r>
      <w:r>
        <w:t xml:space="preserve"> </w:t>
      </w:r>
      <w:r>
        <w:rPr>
          <w:rFonts w:hint="eastAsia"/>
        </w:rPr>
        <w:t>молочнопродукто</w:t>
      </w:r>
      <w:r>
        <w:rPr>
          <w:rFonts w:hint="eastAsia"/>
        </w:rPr>
        <w:lastRenderedPageBreak/>
        <w:t>вом</w:t>
      </w:r>
      <w:r>
        <w:t xml:space="preserve"> </w:t>
      </w:r>
      <w:r>
        <w:rPr>
          <w:rFonts w:hint="eastAsia"/>
        </w:rPr>
        <w:t>подкомплексе</w:t>
      </w:r>
    </w:p>
    <w:p w14:paraId="710FA9B5" w14:textId="77777777" w:rsidR="007C67C3" w:rsidRDefault="007C67C3" w:rsidP="007C67C3"/>
    <w:p w14:paraId="00EE8855" w14:textId="77777777" w:rsidR="007C67C3" w:rsidRDefault="007C67C3" w:rsidP="007C67C3">
      <w:r>
        <w:t xml:space="preserve">2.3 </w:t>
      </w:r>
      <w:r>
        <w:rPr>
          <w:rFonts w:hint="eastAsia"/>
        </w:rPr>
        <w:t>Оценка</w:t>
      </w:r>
      <w:r>
        <w:t xml:space="preserve"> </w:t>
      </w:r>
      <w:r>
        <w:rPr>
          <w:rFonts w:hint="eastAsia"/>
        </w:rPr>
        <w:t>инвестиционной</w:t>
      </w:r>
      <w:r>
        <w:t xml:space="preserve"> </w:t>
      </w:r>
      <w:r>
        <w:rPr>
          <w:rFonts w:hint="eastAsia"/>
        </w:rPr>
        <w:t>привлекательности</w:t>
      </w:r>
      <w:r>
        <w:t xml:space="preserve"> </w:t>
      </w:r>
      <w:r>
        <w:rPr>
          <w:rFonts w:hint="eastAsia"/>
        </w:rPr>
        <w:t>объекта</w:t>
      </w:r>
      <w:r>
        <w:t xml:space="preserve"> </w:t>
      </w:r>
      <w:r>
        <w:rPr>
          <w:rFonts w:hint="eastAsia"/>
        </w:rPr>
        <w:t>инвестирования</w:t>
      </w:r>
      <w:r>
        <w:t xml:space="preserve"> </w:t>
      </w:r>
      <w:r>
        <w:rPr>
          <w:rFonts w:hint="eastAsia"/>
        </w:rPr>
        <w:t>в</w:t>
      </w:r>
      <w:r>
        <w:t xml:space="preserve"> </w:t>
      </w:r>
      <w:r>
        <w:rPr>
          <w:rFonts w:hint="eastAsia"/>
        </w:rPr>
        <w:t>сфере</w:t>
      </w:r>
    </w:p>
    <w:p w14:paraId="59F0D6DB" w14:textId="77777777" w:rsidR="007C67C3" w:rsidRDefault="007C67C3" w:rsidP="007C67C3"/>
    <w:p w14:paraId="076F6F52" w14:textId="77777777" w:rsidR="007C67C3" w:rsidRDefault="007C67C3" w:rsidP="007C67C3">
      <w:r>
        <w:rPr>
          <w:rFonts w:hint="eastAsia"/>
        </w:rPr>
        <w:t>молочнопродуктового</w:t>
      </w:r>
      <w:r>
        <w:t xml:space="preserve"> </w:t>
      </w:r>
      <w:r>
        <w:rPr>
          <w:rFonts w:hint="eastAsia"/>
        </w:rPr>
        <w:t>подкомплекса</w:t>
      </w:r>
    </w:p>
    <w:p w14:paraId="590E60F9" w14:textId="77777777" w:rsidR="007C67C3" w:rsidRDefault="007C67C3" w:rsidP="007C67C3"/>
    <w:p w14:paraId="17AB158A" w14:textId="77777777" w:rsidR="007C67C3" w:rsidRDefault="007C67C3" w:rsidP="007C67C3">
      <w:r>
        <w:rPr>
          <w:rFonts w:hint="eastAsia"/>
        </w:rPr>
        <w:t>Глава</w:t>
      </w:r>
      <w:r>
        <w:t xml:space="preserve"> 3 </w:t>
      </w:r>
      <w:r>
        <w:rPr>
          <w:rFonts w:hint="eastAsia"/>
        </w:rPr>
        <w:t>Направления</w:t>
      </w:r>
      <w:r>
        <w:t xml:space="preserve"> </w:t>
      </w:r>
      <w:r>
        <w:rPr>
          <w:rFonts w:hint="eastAsia"/>
        </w:rPr>
        <w:t>повышения</w:t>
      </w:r>
      <w:r>
        <w:t xml:space="preserve"> </w:t>
      </w:r>
      <w:r>
        <w:rPr>
          <w:rFonts w:hint="eastAsia"/>
        </w:rPr>
        <w:t>эффективности</w:t>
      </w:r>
      <w:r>
        <w:t xml:space="preserve"> </w:t>
      </w:r>
      <w:r>
        <w:rPr>
          <w:rFonts w:hint="eastAsia"/>
        </w:rPr>
        <w:t>предприятий</w:t>
      </w:r>
      <w:r>
        <w:t xml:space="preserve"> </w:t>
      </w:r>
      <w:r>
        <w:rPr>
          <w:rFonts w:hint="eastAsia"/>
        </w:rPr>
        <w:t>молочнопродуктового</w:t>
      </w:r>
      <w:r>
        <w:t xml:space="preserve"> </w:t>
      </w:r>
      <w:r>
        <w:rPr>
          <w:rFonts w:hint="eastAsia"/>
        </w:rPr>
        <w:t>подкомплекса</w:t>
      </w:r>
      <w:r>
        <w:t xml:space="preserve"> </w:t>
      </w:r>
      <w:r>
        <w:rPr>
          <w:rFonts w:hint="eastAsia"/>
        </w:rPr>
        <w:t>на</w:t>
      </w:r>
      <w:r>
        <w:t xml:space="preserve"> </w:t>
      </w:r>
      <w:r>
        <w:rPr>
          <w:rFonts w:hint="eastAsia"/>
        </w:rPr>
        <w:t>основе</w:t>
      </w:r>
      <w:r>
        <w:t xml:space="preserve"> </w:t>
      </w:r>
      <w:r>
        <w:rPr>
          <w:rFonts w:hint="eastAsia"/>
        </w:rPr>
        <w:t>реализации</w:t>
      </w:r>
      <w:r>
        <w:t xml:space="preserve"> </w:t>
      </w:r>
      <w:r>
        <w:rPr>
          <w:rFonts w:hint="eastAsia"/>
        </w:rPr>
        <w:t>инвестиционных</w:t>
      </w:r>
      <w:r>
        <w:t xml:space="preserve"> </w:t>
      </w:r>
      <w:r>
        <w:rPr>
          <w:rFonts w:hint="eastAsia"/>
        </w:rPr>
        <w:t>проектов</w:t>
      </w:r>
    </w:p>
    <w:p w14:paraId="196603E3" w14:textId="77777777" w:rsidR="007C67C3" w:rsidRDefault="007C67C3" w:rsidP="007C67C3"/>
    <w:p w14:paraId="79AFCA24" w14:textId="77777777" w:rsidR="007C67C3" w:rsidRDefault="007C67C3" w:rsidP="007C67C3">
      <w:r>
        <w:t xml:space="preserve">3.1 </w:t>
      </w:r>
      <w:r>
        <w:rPr>
          <w:rFonts w:hint="eastAsia"/>
        </w:rPr>
        <w:t>Совершенствование</w:t>
      </w:r>
      <w:r>
        <w:t xml:space="preserve"> </w:t>
      </w:r>
      <w:r>
        <w:rPr>
          <w:rFonts w:hint="eastAsia"/>
        </w:rPr>
        <w:t>механизма</w:t>
      </w:r>
      <w:r>
        <w:t xml:space="preserve"> </w:t>
      </w:r>
      <w:r>
        <w:rPr>
          <w:rFonts w:hint="eastAsia"/>
        </w:rPr>
        <w:t>реализации</w:t>
      </w:r>
      <w:r>
        <w:t xml:space="preserve"> </w:t>
      </w:r>
      <w:r>
        <w:rPr>
          <w:rFonts w:hint="eastAsia"/>
        </w:rPr>
        <w:t>инвестиционных</w:t>
      </w:r>
      <w:r>
        <w:t xml:space="preserve"> </w:t>
      </w:r>
      <w:r>
        <w:rPr>
          <w:rFonts w:hint="eastAsia"/>
        </w:rPr>
        <w:t>проектов</w:t>
      </w:r>
      <w:r>
        <w:t xml:space="preserve"> </w:t>
      </w:r>
      <w:r>
        <w:rPr>
          <w:rFonts w:hint="eastAsia"/>
        </w:rPr>
        <w:t>предприятий</w:t>
      </w:r>
      <w:r>
        <w:t xml:space="preserve"> </w:t>
      </w:r>
      <w:r>
        <w:rPr>
          <w:rFonts w:hint="eastAsia"/>
        </w:rPr>
        <w:t>молочнопродуктового</w:t>
      </w:r>
      <w:r>
        <w:t xml:space="preserve"> </w:t>
      </w:r>
      <w:r>
        <w:rPr>
          <w:rFonts w:hint="eastAsia"/>
        </w:rPr>
        <w:t>подкомплекса</w:t>
      </w:r>
    </w:p>
    <w:p w14:paraId="67EACD7F" w14:textId="77777777" w:rsidR="007C67C3" w:rsidRDefault="007C67C3" w:rsidP="007C67C3"/>
    <w:p w14:paraId="35DA7C3F" w14:textId="77777777" w:rsidR="007C67C3" w:rsidRDefault="007C67C3" w:rsidP="007C67C3">
      <w:r>
        <w:t xml:space="preserve">3.2 </w:t>
      </w:r>
      <w:r>
        <w:rPr>
          <w:rFonts w:hint="eastAsia"/>
        </w:rPr>
        <w:t>Кооперация</w:t>
      </w:r>
      <w:r>
        <w:t xml:space="preserve"> </w:t>
      </w:r>
      <w:r>
        <w:rPr>
          <w:rFonts w:hint="eastAsia"/>
        </w:rPr>
        <w:t>как</w:t>
      </w:r>
      <w:r>
        <w:t xml:space="preserve"> </w:t>
      </w:r>
      <w:r>
        <w:rPr>
          <w:rFonts w:hint="eastAsia"/>
        </w:rPr>
        <w:t>направление</w:t>
      </w:r>
      <w:r>
        <w:t xml:space="preserve"> </w:t>
      </w:r>
      <w:r>
        <w:rPr>
          <w:rFonts w:hint="eastAsia"/>
        </w:rPr>
        <w:t>осуществления</w:t>
      </w:r>
      <w:r>
        <w:t xml:space="preserve"> </w:t>
      </w:r>
      <w:r>
        <w:rPr>
          <w:rFonts w:hint="eastAsia"/>
        </w:rPr>
        <w:t>инвестиционных</w:t>
      </w:r>
      <w:r>
        <w:t xml:space="preserve"> </w:t>
      </w:r>
      <w:r>
        <w:rPr>
          <w:rFonts w:hint="eastAsia"/>
        </w:rPr>
        <w:t>проектов</w:t>
      </w:r>
      <w:r>
        <w:t xml:space="preserve"> </w:t>
      </w:r>
      <w:r>
        <w:rPr>
          <w:rFonts w:hint="eastAsia"/>
        </w:rPr>
        <w:t>в</w:t>
      </w:r>
      <w:r>
        <w:t xml:space="preserve"> </w:t>
      </w:r>
      <w:r>
        <w:rPr>
          <w:rFonts w:hint="eastAsia"/>
        </w:rPr>
        <w:t>сфере</w:t>
      </w:r>
      <w:r>
        <w:t xml:space="preserve"> </w:t>
      </w:r>
      <w:r>
        <w:rPr>
          <w:rFonts w:hint="eastAsia"/>
        </w:rPr>
        <w:t>молочнопродуктового</w:t>
      </w:r>
      <w:r>
        <w:t xml:space="preserve"> </w:t>
      </w:r>
      <w:r>
        <w:rPr>
          <w:rFonts w:hint="eastAsia"/>
        </w:rPr>
        <w:t>подкомплекса</w:t>
      </w:r>
    </w:p>
    <w:p w14:paraId="19DD4113" w14:textId="77777777" w:rsidR="007C67C3" w:rsidRDefault="007C67C3" w:rsidP="007C67C3"/>
    <w:p w14:paraId="5816349E" w14:textId="77777777" w:rsidR="007C67C3" w:rsidRDefault="007C67C3" w:rsidP="007C67C3">
      <w:r>
        <w:t xml:space="preserve">3.3 </w:t>
      </w:r>
      <w:r>
        <w:rPr>
          <w:rFonts w:hint="eastAsia"/>
        </w:rPr>
        <w:t>Повышение</w:t>
      </w:r>
      <w:r>
        <w:t xml:space="preserve"> </w:t>
      </w:r>
      <w:r>
        <w:rPr>
          <w:rFonts w:hint="eastAsia"/>
        </w:rPr>
        <w:t>эффективности</w:t>
      </w:r>
      <w:r>
        <w:t xml:space="preserve"> </w:t>
      </w:r>
      <w:r>
        <w:rPr>
          <w:rFonts w:hint="eastAsia"/>
        </w:rPr>
        <w:t>предприятий</w:t>
      </w:r>
      <w:r>
        <w:t xml:space="preserve"> </w:t>
      </w:r>
      <w:r>
        <w:rPr>
          <w:rFonts w:hint="eastAsia"/>
        </w:rPr>
        <w:t>молочнопродуктового</w:t>
      </w:r>
      <w:r>
        <w:t xml:space="preserve"> </w:t>
      </w:r>
      <w:r>
        <w:rPr>
          <w:rFonts w:hint="eastAsia"/>
        </w:rPr>
        <w:t>подкомплекса</w:t>
      </w:r>
    </w:p>
    <w:p w14:paraId="66ED6C82" w14:textId="77777777" w:rsidR="007C67C3" w:rsidRDefault="007C67C3" w:rsidP="007C67C3"/>
    <w:p w14:paraId="3D68B2A2" w14:textId="77777777" w:rsidR="007C67C3" w:rsidRDefault="007C67C3" w:rsidP="007C67C3">
      <w:r>
        <w:rPr>
          <w:rFonts w:hint="eastAsia"/>
        </w:rPr>
        <w:t>на</w:t>
      </w:r>
      <w:r>
        <w:t xml:space="preserve"> </w:t>
      </w:r>
      <w:r>
        <w:rPr>
          <w:rFonts w:hint="eastAsia"/>
        </w:rPr>
        <w:t>основе</w:t>
      </w:r>
      <w:r>
        <w:t xml:space="preserve"> </w:t>
      </w:r>
      <w:r>
        <w:rPr>
          <w:rFonts w:hint="eastAsia"/>
        </w:rPr>
        <w:t>реализации</w:t>
      </w:r>
      <w:r>
        <w:t xml:space="preserve"> </w:t>
      </w:r>
      <w:r>
        <w:rPr>
          <w:rFonts w:hint="eastAsia"/>
        </w:rPr>
        <w:t>инвестиционных</w:t>
      </w:r>
      <w:r>
        <w:t xml:space="preserve"> </w:t>
      </w:r>
      <w:r>
        <w:rPr>
          <w:rFonts w:hint="eastAsia"/>
        </w:rPr>
        <w:t>проектов</w:t>
      </w:r>
    </w:p>
    <w:p w14:paraId="7499D0E8" w14:textId="77777777" w:rsidR="007C67C3" w:rsidRDefault="007C67C3" w:rsidP="007C67C3"/>
    <w:p w14:paraId="4BF04F3D" w14:textId="77777777" w:rsidR="007C67C3" w:rsidRDefault="007C67C3" w:rsidP="007C67C3">
      <w:r>
        <w:rPr>
          <w:rFonts w:hint="eastAsia"/>
        </w:rPr>
        <w:t>Заключение</w:t>
      </w:r>
    </w:p>
    <w:p w14:paraId="5D1CB3D8" w14:textId="77777777" w:rsidR="007C67C3" w:rsidRDefault="007C67C3" w:rsidP="007C67C3"/>
    <w:p w14:paraId="312C59C2" w14:textId="77777777" w:rsidR="007C67C3" w:rsidRDefault="007C67C3" w:rsidP="007C67C3">
      <w:r>
        <w:rPr>
          <w:rFonts w:hint="eastAsia"/>
        </w:rPr>
        <w:t>Список</w:t>
      </w:r>
      <w:r>
        <w:t xml:space="preserve"> </w:t>
      </w:r>
      <w:r>
        <w:rPr>
          <w:rFonts w:hint="eastAsia"/>
        </w:rPr>
        <w:t>литературы</w:t>
      </w:r>
    </w:p>
    <w:p w14:paraId="0D7C3DB9" w14:textId="77777777" w:rsidR="007C67C3" w:rsidRDefault="007C67C3" w:rsidP="007C67C3"/>
    <w:p w14:paraId="59BD1F31" w14:textId="7258984D" w:rsidR="007C67C3" w:rsidRPr="007C67C3" w:rsidRDefault="007C67C3" w:rsidP="007C67C3">
      <w:r>
        <w:rPr>
          <w:rFonts w:hint="eastAsia"/>
        </w:rPr>
        <w:t>Приложения</w:t>
      </w:r>
    </w:p>
    <w:sectPr w:rsidR="007C67C3" w:rsidRPr="007C67C3" w:rsidSect="003C105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8905" w14:textId="77777777" w:rsidR="003C1053" w:rsidRDefault="003C1053">
      <w:pPr>
        <w:spacing w:after="0" w:line="240" w:lineRule="auto"/>
      </w:pPr>
      <w:r>
        <w:separator/>
      </w:r>
    </w:p>
  </w:endnote>
  <w:endnote w:type="continuationSeparator" w:id="0">
    <w:p w14:paraId="643BB6EB" w14:textId="77777777" w:rsidR="003C1053" w:rsidRDefault="003C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6836" w14:textId="77777777" w:rsidR="003C1053" w:rsidRDefault="003C1053"/>
    <w:p w14:paraId="3EB1A90C" w14:textId="77777777" w:rsidR="003C1053" w:rsidRDefault="003C1053"/>
    <w:p w14:paraId="40AF0B80" w14:textId="77777777" w:rsidR="003C1053" w:rsidRDefault="003C1053"/>
    <w:p w14:paraId="1658F4AF" w14:textId="77777777" w:rsidR="003C1053" w:rsidRDefault="003C1053"/>
    <w:p w14:paraId="6DAFA67A" w14:textId="77777777" w:rsidR="003C1053" w:rsidRDefault="003C1053"/>
    <w:p w14:paraId="06928C69" w14:textId="77777777" w:rsidR="003C1053" w:rsidRDefault="003C1053"/>
    <w:p w14:paraId="3F2155D0" w14:textId="77777777" w:rsidR="003C1053" w:rsidRDefault="003C10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D69292" wp14:editId="08C1DE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5175C" w14:textId="77777777" w:rsidR="003C1053" w:rsidRDefault="003C10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692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E5175C" w14:textId="77777777" w:rsidR="003C1053" w:rsidRDefault="003C10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E5D2D8" w14:textId="77777777" w:rsidR="003C1053" w:rsidRDefault="003C1053"/>
    <w:p w14:paraId="17D690D9" w14:textId="77777777" w:rsidR="003C1053" w:rsidRDefault="003C1053"/>
    <w:p w14:paraId="1D7F895C" w14:textId="77777777" w:rsidR="003C1053" w:rsidRDefault="003C10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09209" wp14:editId="499F19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F2D81" w14:textId="77777777" w:rsidR="003C1053" w:rsidRDefault="003C1053"/>
                          <w:p w14:paraId="4A619617" w14:textId="77777777" w:rsidR="003C1053" w:rsidRDefault="003C10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092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5F2D81" w14:textId="77777777" w:rsidR="003C1053" w:rsidRDefault="003C1053"/>
                    <w:p w14:paraId="4A619617" w14:textId="77777777" w:rsidR="003C1053" w:rsidRDefault="003C10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C54E90" w14:textId="77777777" w:rsidR="003C1053" w:rsidRDefault="003C1053"/>
    <w:p w14:paraId="6C63B05E" w14:textId="77777777" w:rsidR="003C1053" w:rsidRDefault="003C1053">
      <w:pPr>
        <w:rPr>
          <w:sz w:val="2"/>
          <w:szCs w:val="2"/>
        </w:rPr>
      </w:pPr>
    </w:p>
    <w:p w14:paraId="4771FFFB" w14:textId="77777777" w:rsidR="003C1053" w:rsidRDefault="003C1053"/>
    <w:p w14:paraId="7B762782" w14:textId="77777777" w:rsidR="003C1053" w:rsidRDefault="003C1053">
      <w:pPr>
        <w:spacing w:after="0" w:line="240" w:lineRule="auto"/>
      </w:pPr>
    </w:p>
  </w:footnote>
  <w:footnote w:type="continuationSeparator" w:id="0">
    <w:p w14:paraId="17C38D94" w14:textId="77777777" w:rsidR="003C1053" w:rsidRDefault="003C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53"/>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11072</TotalTime>
  <Pages>2</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1640</cp:revision>
  <cp:lastPrinted>2009-02-06T05:36:00Z</cp:lastPrinted>
  <dcterms:created xsi:type="dcterms:W3CDTF">2024-04-09T10:20:00Z</dcterms:created>
  <dcterms:modified xsi:type="dcterms:W3CDTF">2024-04-23T20:12:00Z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