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E4E97" w14:textId="77777777" w:rsidR="003048C8" w:rsidRPr="003048C8" w:rsidRDefault="003048C8" w:rsidP="003048C8">
      <w:pPr>
        <w:rPr>
          <w:rFonts w:ascii="Arial" w:hAnsi="Arial" w:cs="Arial"/>
          <w:caps/>
          <w:color w:val="333333"/>
          <w:sz w:val="27"/>
          <w:szCs w:val="27"/>
        </w:rPr>
      </w:pPr>
      <w:r w:rsidRPr="003048C8">
        <w:rPr>
          <w:rFonts w:ascii="Arial" w:hAnsi="Arial" w:cs="Arial" w:hint="eastAsia"/>
          <w:caps/>
          <w:color w:val="333333"/>
          <w:sz w:val="27"/>
          <w:szCs w:val="27"/>
        </w:rPr>
        <w:t>Федорова</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Наталия</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Сергеевна</w:t>
      </w:r>
      <w:r w:rsidRPr="003048C8">
        <w:rPr>
          <w:rFonts w:ascii="Arial" w:hAnsi="Arial" w:cs="Arial"/>
          <w:caps/>
          <w:color w:val="333333"/>
          <w:sz w:val="27"/>
          <w:szCs w:val="27"/>
        </w:rPr>
        <w:t>.</w:t>
      </w:r>
    </w:p>
    <w:p w14:paraId="1299C310" w14:textId="77777777" w:rsidR="003048C8" w:rsidRPr="003048C8" w:rsidRDefault="003048C8" w:rsidP="003048C8">
      <w:pPr>
        <w:rPr>
          <w:rFonts w:ascii="Arial" w:hAnsi="Arial" w:cs="Arial"/>
          <w:caps/>
          <w:color w:val="333333"/>
          <w:sz w:val="27"/>
          <w:szCs w:val="27"/>
        </w:rPr>
      </w:pPr>
      <w:r w:rsidRPr="003048C8">
        <w:rPr>
          <w:rFonts w:ascii="Arial" w:hAnsi="Arial" w:cs="Arial" w:hint="eastAsia"/>
          <w:caps/>
          <w:color w:val="333333"/>
          <w:sz w:val="27"/>
          <w:szCs w:val="27"/>
        </w:rPr>
        <w:t>Социально</w:t>
      </w:r>
      <w:r w:rsidRPr="003048C8">
        <w:rPr>
          <w:rFonts w:ascii="Arial" w:hAnsi="Arial" w:cs="Arial"/>
          <w:caps/>
          <w:color w:val="333333"/>
          <w:sz w:val="27"/>
          <w:szCs w:val="27"/>
        </w:rPr>
        <w:t>-</w:t>
      </w:r>
      <w:r w:rsidRPr="003048C8">
        <w:rPr>
          <w:rFonts w:ascii="Arial" w:hAnsi="Arial" w:cs="Arial" w:hint="eastAsia"/>
          <w:caps/>
          <w:color w:val="333333"/>
          <w:sz w:val="27"/>
          <w:szCs w:val="27"/>
        </w:rPr>
        <w:t>профессиональный</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статус</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сотрудников</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органов</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внутренних</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дел</w:t>
      </w:r>
      <w:r w:rsidRPr="003048C8">
        <w:rPr>
          <w:rFonts w:ascii="Arial" w:hAnsi="Arial" w:cs="Arial"/>
          <w:caps/>
          <w:color w:val="333333"/>
          <w:sz w:val="27"/>
          <w:szCs w:val="27"/>
        </w:rPr>
        <w:t xml:space="preserve"> : </w:t>
      </w:r>
      <w:r w:rsidRPr="003048C8">
        <w:rPr>
          <w:rFonts w:ascii="Arial" w:hAnsi="Arial" w:cs="Arial" w:hint="eastAsia"/>
          <w:caps/>
          <w:color w:val="333333"/>
          <w:sz w:val="27"/>
          <w:szCs w:val="27"/>
        </w:rPr>
        <w:t>диссертация</w:t>
      </w:r>
      <w:r w:rsidRPr="003048C8">
        <w:rPr>
          <w:rFonts w:ascii="Arial" w:hAnsi="Arial" w:cs="Arial"/>
          <w:caps/>
          <w:color w:val="333333"/>
          <w:sz w:val="27"/>
          <w:szCs w:val="27"/>
        </w:rPr>
        <w:t xml:space="preserve"> ... </w:t>
      </w:r>
      <w:r w:rsidRPr="003048C8">
        <w:rPr>
          <w:rFonts w:ascii="Arial" w:hAnsi="Arial" w:cs="Arial" w:hint="eastAsia"/>
          <w:caps/>
          <w:color w:val="333333"/>
          <w:sz w:val="27"/>
          <w:szCs w:val="27"/>
        </w:rPr>
        <w:t>кандидата</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социологических</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наук</w:t>
      </w:r>
      <w:r w:rsidRPr="003048C8">
        <w:rPr>
          <w:rFonts w:ascii="Arial" w:hAnsi="Arial" w:cs="Arial"/>
          <w:caps/>
          <w:color w:val="333333"/>
          <w:sz w:val="27"/>
          <w:szCs w:val="27"/>
        </w:rPr>
        <w:t xml:space="preserve"> : 22.00.04. - </w:t>
      </w:r>
      <w:r w:rsidRPr="003048C8">
        <w:rPr>
          <w:rFonts w:ascii="Arial" w:hAnsi="Arial" w:cs="Arial" w:hint="eastAsia"/>
          <w:caps/>
          <w:color w:val="333333"/>
          <w:sz w:val="27"/>
          <w:szCs w:val="27"/>
        </w:rPr>
        <w:t>Саратов</w:t>
      </w:r>
      <w:r w:rsidRPr="003048C8">
        <w:rPr>
          <w:rFonts w:ascii="Arial" w:hAnsi="Arial" w:cs="Arial"/>
          <w:caps/>
          <w:color w:val="333333"/>
          <w:sz w:val="27"/>
          <w:szCs w:val="27"/>
        </w:rPr>
        <w:t xml:space="preserve">, 2002. - 152 </w:t>
      </w:r>
      <w:r w:rsidRPr="003048C8">
        <w:rPr>
          <w:rFonts w:ascii="Arial" w:hAnsi="Arial" w:cs="Arial" w:hint="eastAsia"/>
          <w:caps/>
          <w:color w:val="333333"/>
          <w:sz w:val="27"/>
          <w:szCs w:val="27"/>
        </w:rPr>
        <w:t>с</w:t>
      </w:r>
      <w:r w:rsidRPr="003048C8">
        <w:rPr>
          <w:rFonts w:ascii="Arial" w:hAnsi="Arial" w:cs="Arial"/>
          <w:caps/>
          <w:color w:val="333333"/>
          <w:sz w:val="27"/>
          <w:szCs w:val="27"/>
        </w:rPr>
        <w:t xml:space="preserve">. : </w:t>
      </w:r>
      <w:r w:rsidRPr="003048C8">
        <w:rPr>
          <w:rFonts w:ascii="Arial" w:hAnsi="Arial" w:cs="Arial" w:hint="eastAsia"/>
          <w:caps/>
          <w:color w:val="333333"/>
          <w:sz w:val="27"/>
          <w:szCs w:val="27"/>
        </w:rPr>
        <w:t>ил</w:t>
      </w:r>
      <w:r w:rsidRPr="003048C8">
        <w:rPr>
          <w:rFonts w:ascii="Arial" w:hAnsi="Arial" w:cs="Arial"/>
          <w:caps/>
          <w:color w:val="333333"/>
          <w:sz w:val="27"/>
          <w:szCs w:val="27"/>
        </w:rPr>
        <w:t>.</w:t>
      </w:r>
    </w:p>
    <w:p w14:paraId="2FDCE5E0" w14:textId="77777777" w:rsidR="003048C8" w:rsidRPr="003048C8" w:rsidRDefault="003048C8" w:rsidP="003048C8">
      <w:pPr>
        <w:rPr>
          <w:rFonts w:ascii="Arial" w:hAnsi="Arial" w:cs="Arial"/>
          <w:caps/>
          <w:color w:val="333333"/>
          <w:sz w:val="27"/>
          <w:szCs w:val="27"/>
        </w:rPr>
      </w:pPr>
      <w:r w:rsidRPr="003048C8">
        <w:rPr>
          <w:rFonts w:ascii="Arial" w:hAnsi="Arial" w:cs="Arial" w:hint="eastAsia"/>
          <w:caps/>
          <w:color w:val="333333"/>
          <w:sz w:val="27"/>
          <w:szCs w:val="27"/>
        </w:rPr>
        <w:t>больше</w:t>
      </w:r>
    </w:p>
    <w:p w14:paraId="486B8A88" w14:textId="77777777" w:rsidR="003048C8" w:rsidRPr="003048C8" w:rsidRDefault="003048C8" w:rsidP="003048C8">
      <w:pPr>
        <w:rPr>
          <w:rFonts w:ascii="Arial" w:hAnsi="Arial" w:cs="Arial"/>
          <w:caps/>
          <w:color w:val="333333"/>
          <w:sz w:val="27"/>
          <w:szCs w:val="27"/>
        </w:rPr>
      </w:pPr>
      <w:r w:rsidRPr="003048C8">
        <w:rPr>
          <w:rFonts w:ascii="Arial" w:hAnsi="Arial" w:cs="Arial" w:hint="eastAsia"/>
          <w:caps/>
          <w:color w:val="333333"/>
          <w:sz w:val="27"/>
          <w:szCs w:val="27"/>
        </w:rPr>
        <w:t>Цитаты</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из</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текста</w:t>
      </w:r>
      <w:r w:rsidRPr="003048C8">
        <w:rPr>
          <w:rFonts w:ascii="Arial" w:hAnsi="Arial" w:cs="Arial"/>
          <w:caps/>
          <w:color w:val="333333"/>
          <w:sz w:val="27"/>
          <w:szCs w:val="27"/>
        </w:rPr>
        <w:t>:</w:t>
      </w:r>
    </w:p>
    <w:p w14:paraId="60AE5A2C" w14:textId="77777777" w:rsidR="003048C8" w:rsidRPr="003048C8" w:rsidRDefault="003048C8" w:rsidP="003048C8">
      <w:pPr>
        <w:rPr>
          <w:rFonts w:ascii="Arial" w:hAnsi="Arial" w:cs="Arial"/>
          <w:caps/>
          <w:color w:val="333333"/>
          <w:sz w:val="27"/>
          <w:szCs w:val="27"/>
        </w:rPr>
      </w:pPr>
      <w:r w:rsidRPr="003048C8">
        <w:rPr>
          <w:rFonts w:ascii="Arial" w:hAnsi="Arial" w:cs="Arial" w:hint="eastAsia"/>
          <w:caps/>
          <w:color w:val="333333"/>
          <w:sz w:val="27"/>
          <w:szCs w:val="27"/>
        </w:rPr>
        <w:t>стр</w:t>
      </w:r>
      <w:r w:rsidRPr="003048C8">
        <w:rPr>
          <w:rFonts w:ascii="Arial" w:hAnsi="Arial" w:cs="Arial"/>
          <w:caps/>
          <w:color w:val="333333"/>
          <w:sz w:val="27"/>
          <w:szCs w:val="27"/>
        </w:rPr>
        <w:t>. 68</w:t>
      </w:r>
    </w:p>
    <w:p w14:paraId="1BC630DD" w14:textId="77777777" w:rsidR="003048C8" w:rsidRPr="003048C8" w:rsidRDefault="003048C8" w:rsidP="003048C8">
      <w:pPr>
        <w:rPr>
          <w:rFonts w:ascii="Arial" w:hAnsi="Arial" w:cs="Arial"/>
          <w:caps/>
          <w:color w:val="333333"/>
          <w:sz w:val="27"/>
          <w:szCs w:val="27"/>
        </w:rPr>
      </w:pPr>
      <w:r w:rsidRPr="003048C8">
        <w:rPr>
          <w:rFonts w:ascii="Arial" w:hAnsi="Arial" w:cs="Arial" w:hint="eastAsia"/>
          <w:caps/>
          <w:color w:val="333333"/>
          <w:sz w:val="27"/>
          <w:szCs w:val="27"/>
        </w:rPr>
        <w:t>конструктами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социально</w:t>
      </w:r>
      <w:r w:rsidRPr="003048C8">
        <w:rPr>
          <w:rFonts w:ascii="Arial" w:hAnsi="Arial" w:cs="Arial"/>
          <w:caps/>
          <w:color w:val="333333"/>
          <w:sz w:val="27"/>
          <w:szCs w:val="27"/>
        </w:rPr>
        <w:t>-</w:t>
      </w:r>
      <w:r w:rsidRPr="003048C8">
        <w:rPr>
          <w:rFonts w:ascii="Arial" w:hAnsi="Arial" w:cs="Arial" w:hint="eastAsia"/>
          <w:caps/>
          <w:color w:val="333333"/>
          <w:sz w:val="27"/>
          <w:szCs w:val="27"/>
        </w:rPr>
        <w:t>профессионального</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статуса</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Знание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со­</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циально</w:t>
      </w:r>
      <w:r w:rsidRPr="003048C8">
        <w:rPr>
          <w:rFonts w:ascii="Arial" w:hAnsi="Arial" w:cs="Arial"/>
          <w:caps/>
          <w:color w:val="333333"/>
          <w:sz w:val="27"/>
          <w:szCs w:val="27"/>
        </w:rPr>
        <w:t>-</w:t>
      </w:r>
      <w:r w:rsidRPr="003048C8">
        <w:rPr>
          <w:rFonts w:ascii="Arial" w:hAnsi="Arial" w:cs="Arial" w:hint="eastAsia"/>
          <w:caps/>
          <w:color w:val="333333"/>
          <w:sz w:val="27"/>
          <w:szCs w:val="27"/>
        </w:rPr>
        <w:t>демографических</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параметров</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социально</w:t>
      </w:r>
      <w:r w:rsidRPr="003048C8">
        <w:rPr>
          <w:rFonts w:ascii="Arial" w:hAnsi="Arial" w:cs="Arial"/>
          <w:caps/>
          <w:color w:val="333333"/>
          <w:sz w:val="27"/>
          <w:szCs w:val="27"/>
        </w:rPr>
        <w:t>-</w:t>
      </w:r>
      <w:r w:rsidRPr="003048C8">
        <w:rPr>
          <w:rFonts w:ascii="Arial" w:hAnsi="Arial" w:cs="Arial" w:hint="eastAsia"/>
          <w:caps/>
          <w:color w:val="333333"/>
          <w:sz w:val="27"/>
          <w:szCs w:val="27"/>
        </w:rPr>
        <w:t>профессионального</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статуса</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сотрудников</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органов</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внутренних</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дел</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также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необходимо</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для</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того</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чтобы</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опре­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делить</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необходимый</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объём</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трудовых</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ресурсов</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удельный</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вес</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экономически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ак­</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тивных</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индивидов</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объём</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финансовых</w:t>
      </w:r>
    </w:p>
    <w:p w14:paraId="1D4D50D3" w14:textId="77777777" w:rsidR="003048C8" w:rsidRPr="003048C8" w:rsidRDefault="003048C8" w:rsidP="003048C8">
      <w:pPr>
        <w:rPr>
          <w:rFonts w:ascii="Arial" w:hAnsi="Arial" w:cs="Arial"/>
          <w:caps/>
          <w:color w:val="333333"/>
          <w:sz w:val="27"/>
          <w:szCs w:val="27"/>
        </w:rPr>
      </w:pPr>
      <w:r w:rsidRPr="003048C8">
        <w:rPr>
          <w:rFonts w:ascii="Arial" w:hAnsi="Arial" w:cs="Arial" w:hint="eastAsia"/>
          <w:caps/>
          <w:color w:val="333333"/>
          <w:sz w:val="27"/>
          <w:szCs w:val="27"/>
        </w:rPr>
        <w:t>стр</w:t>
      </w:r>
      <w:r w:rsidRPr="003048C8">
        <w:rPr>
          <w:rFonts w:ascii="Arial" w:hAnsi="Arial" w:cs="Arial"/>
          <w:caps/>
          <w:color w:val="333333"/>
          <w:sz w:val="27"/>
          <w:szCs w:val="27"/>
        </w:rPr>
        <w:t>. 70</w:t>
      </w:r>
    </w:p>
    <w:p w14:paraId="3A226D85" w14:textId="77777777" w:rsidR="003048C8" w:rsidRPr="003048C8" w:rsidRDefault="003048C8" w:rsidP="003048C8">
      <w:pPr>
        <w:rPr>
          <w:rFonts w:ascii="Arial" w:hAnsi="Arial" w:cs="Arial"/>
          <w:caps/>
          <w:color w:val="333333"/>
          <w:sz w:val="27"/>
          <w:szCs w:val="27"/>
        </w:rPr>
      </w:pPr>
      <w:r w:rsidRPr="003048C8">
        <w:rPr>
          <w:rFonts w:ascii="Arial" w:hAnsi="Arial" w:cs="Arial" w:hint="eastAsia"/>
          <w:caps/>
          <w:color w:val="333333"/>
          <w:sz w:val="27"/>
          <w:szCs w:val="27"/>
        </w:rPr>
        <w:t>содержание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профессиональной</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деятельности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удовлетворённость</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рабо­</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той</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профессиональное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самочувствие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профессиональный</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выбор</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профессио­</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нальные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ценности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Анализ</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показал</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что</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для</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сотрудников</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органов</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внутренних</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дел</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социально</w:t>
      </w:r>
      <w:r w:rsidRPr="003048C8">
        <w:rPr>
          <w:rFonts w:ascii="Arial" w:hAnsi="Arial" w:cs="Arial"/>
          <w:caps/>
          <w:color w:val="333333"/>
          <w:sz w:val="27"/>
          <w:szCs w:val="27"/>
        </w:rPr>
        <w:t>-</w:t>
      </w:r>
      <w:r w:rsidRPr="003048C8">
        <w:rPr>
          <w:rFonts w:ascii="Arial" w:hAnsi="Arial" w:cs="Arial" w:hint="eastAsia"/>
          <w:caps/>
          <w:color w:val="333333"/>
          <w:sz w:val="27"/>
          <w:szCs w:val="27"/>
        </w:rPr>
        <w:t>профессиональный</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статус</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является</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важнейшим</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условием</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само­</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утверждения</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себя</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как</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личности</w:t>
      </w:r>
      <w:r w:rsidRPr="003048C8">
        <w:rPr>
          <w:rFonts w:ascii="Arial" w:hAnsi="Arial" w:cs="Arial"/>
          <w:caps/>
          <w:color w:val="333333"/>
          <w:sz w:val="27"/>
          <w:szCs w:val="27"/>
        </w:rPr>
        <w:t>.</w:t>
      </w:r>
    </w:p>
    <w:p w14:paraId="55D04A00" w14:textId="77777777" w:rsidR="003048C8" w:rsidRPr="003048C8" w:rsidRDefault="003048C8" w:rsidP="003048C8">
      <w:pPr>
        <w:rPr>
          <w:rFonts w:ascii="Arial" w:hAnsi="Arial" w:cs="Arial"/>
          <w:caps/>
          <w:color w:val="333333"/>
          <w:sz w:val="27"/>
          <w:szCs w:val="27"/>
        </w:rPr>
      </w:pPr>
      <w:r w:rsidRPr="003048C8">
        <w:rPr>
          <w:rFonts w:ascii="Arial" w:hAnsi="Arial" w:cs="Arial" w:hint="eastAsia"/>
          <w:caps/>
          <w:color w:val="333333"/>
          <w:sz w:val="27"/>
          <w:szCs w:val="27"/>
        </w:rPr>
        <w:lastRenderedPageBreak/>
        <w:t>стр</w:t>
      </w:r>
      <w:r w:rsidRPr="003048C8">
        <w:rPr>
          <w:rFonts w:ascii="Arial" w:hAnsi="Arial" w:cs="Arial"/>
          <w:caps/>
          <w:color w:val="333333"/>
          <w:sz w:val="27"/>
          <w:szCs w:val="27"/>
        </w:rPr>
        <w:t>. 111</w:t>
      </w:r>
    </w:p>
    <w:p w14:paraId="32B3D52A" w14:textId="77777777" w:rsidR="003048C8" w:rsidRPr="003048C8" w:rsidRDefault="003048C8" w:rsidP="003048C8">
      <w:pPr>
        <w:rPr>
          <w:rFonts w:ascii="Arial" w:hAnsi="Arial" w:cs="Arial"/>
          <w:caps/>
          <w:color w:val="333333"/>
          <w:sz w:val="27"/>
          <w:szCs w:val="27"/>
        </w:rPr>
      </w:pPr>
      <w:r w:rsidRPr="003048C8">
        <w:rPr>
          <w:rFonts w:ascii="Arial" w:hAnsi="Arial" w:cs="Arial"/>
          <w:caps/>
          <w:color w:val="333333"/>
          <w:sz w:val="27"/>
          <w:szCs w:val="27"/>
        </w:rPr>
        <w:t xml:space="preserve">(59%), </w:t>
      </w:r>
      <w:r w:rsidRPr="003048C8">
        <w:rPr>
          <w:rFonts w:ascii="Arial" w:hAnsi="Arial" w:cs="Arial" w:hint="eastAsia"/>
          <w:caps/>
          <w:color w:val="333333"/>
          <w:sz w:val="27"/>
          <w:szCs w:val="27"/>
        </w:rPr>
        <w:t>считающих</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профессию</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сотруд­</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ников</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органов</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внутренних</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дел</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не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престижной</w:t>
      </w:r>
      <w:r w:rsidRPr="003048C8">
        <w:rPr>
          <w:rFonts w:ascii="Arial" w:hAnsi="Arial" w:cs="Arial"/>
          <w:caps/>
          <w:color w:val="333333"/>
          <w:sz w:val="27"/>
          <w:szCs w:val="27"/>
        </w:rPr>
        <w:t xml:space="preserve">. 5. </w:t>
      </w:r>
      <w:r w:rsidRPr="003048C8">
        <w:rPr>
          <w:rFonts w:ascii="Arial" w:hAnsi="Arial" w:cs="Arial" w:hint="eastAsia"/>
          <w:caps/>
          <w:color w:val="333333"/>
          <w:sz w:val="27"/>
          <w:szCs w:val="27"/>
        </w:rPr>
        <w:t>Группировка</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сотрудников</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органов</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внутренних</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дел</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по</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мерам</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близо­</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сти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сходства</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социально</w:t>
      </w:r>
      <w:r w:rsidRPr="003048C8">
        <w:rPr>
          <w:rFonts w:ascii="Arial" w:hAnsi="Arial" w:cs="Arial"/>
          <w:caps/>
          <w:color w:val="333333"/>
          <w:sz w:val="27"/>
          <w:szCs w:val="27"/>
        </w:rPr>
        <w:t>-</w:t>
      </w:r>
      <w:r w:rsidRPr="003048C8">
        <w:rPr>
          <w:rFonts w:ascii="Arial" w:hAnsi="Arial" w:cs="Arial" w:hint="eastAsia"/>
          <w:caps/>
          <w:color w:val="333333"/>
          <w:sz w:val="27"/>
          <w:szCs w:val="27"/>
        </w:rPr>
        <w:t>профессиональном</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статусе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позволила</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получить</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бо­</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лее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краткое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описание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большого</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массива</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первичной</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социологической</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информа­</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ции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по</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проблеме</w:t>
      </w:r>
    </w:p>
    <w:p w14:paraId="38058D11" w14:textId="77777777" w:rsidR="003048C8" w:rsidRPr="003048C8" w:rsidRDefault="003048C8" w:rsidP="003048C8">
      <w:pPr>
        <w:rPr>
          <w:rFonts w:ascii="Arial" w:hAnsi="Arial" w:cs="Arial"/>
          <w:caps/>
          <w:color w:val="333333"/>
          <w:sz w:val="27"/>
          <w:szCs w:val="27"/>
        </w:rPr>
      </w:pPr>
    </w:p>
    <w:p w14:paraId="480192BA" w14:textId="77777777" w:rsidR="003048C8" w:rsidRPr="003048C8" w:rsidRDefault="003048C8" w:rsidP="003048C8">
      <w:pPr>
        <w:rPr>
          <w:rFonts w:ascii="Arial" w:hAnsi="Arial" w:cs="Arial"/>
          <w:caps/>
          <w:color w:val="333333"/>
          <w:sz w:val="27"/>
          <w:szCs w:val="27"/>
        </w:rPr>
      </w:pPr>
      <w:r w:rsidRPr="003048C8">
        <w:rPr>
          <w:rFonts w:ascii="Arial" w:hAnsi="Arial" w:cs="Arial" w:hint="eastAsia"/>
          <w:caps/>
          <w:color w:val="333333"/>
          <w:sz w:val="27"/>
          <w:szCs w:val="27"/>
        </w:rPr>
        <w:t>Введение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диссертации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часть</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автореферата</w:t>
      </w:r>
      <w:r w:rsidRPr="003048C8">
        <w:rPr>
          <w:rFonts w:ascii="Arial" w:hAnsi="Arial" w:cs="Arial"/>
          <w:caps/>
          <w:color w:val="333333"/>
          <w:sz w:val="27"/>
          <w:szCs w:val="27"/>
        </w:rPr>
        <w:t>)</w:t>
      </w:r>
    </w:p>
    <w:p w14:paraId="7F66C355" w14:textId="77777777" w:rsidR="003048C8" w:rsidRPr="003048C8" w:rsidRDefault="003048C8" w:rsidP="003048C8">
      <w:pPr>
        <w:rPr>
          <w:rFonts w:ascii="Arial" w:hAnsi="Arial" w:cs="Arial"/>
          <w:caps/>
          <w:color w:val="333333"/>
          <w:sz w:val="27"/>
          <w:szCs w:val="27"/>
        </w:rPr>
      </w:pPr>
      <w:r w:rsidRPr="003048C8">
        <w:rPr>
          <w:rFonts w:ascii="Arial" w:hAnsi="Arial" w:cs="Arial" w:hint="eastAsia"/>
          <w:caps/>
          <w:color w:val="333333"/>
          <w:sz w:val="27"/>
          <w:szCs w:val="27"/>
        </w:rPr>
        <w:t>на</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тему</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w:t>
      </w:r>
      <w:r w:rsidRPr="003048C8">
        <w:rPr>
          <w:rFonts w:ascii="Arial" w:hAnsi="Arial" w:cs="Arial" w:hint="eastAsia"/>
          <w:caps/>
          <w:color w:val="333333"/>
          <w:sz w:val="27"/>
          <w:szCs w:val="27"/>
        </w:rPr>
        <w:t>Социально</w:t>
      </w:r>
      <w:r w:rsidRPr="003048C8">
        <w:rPr>
          <w:rFonts w:ascii="Arial" w:hAnsi="Arial" w:cs="Arial"/>
          <w:caps/>
          <w:color w:val="333333"/>
          <w:sz w:val="27"/>
          <w:szCs w:val="27"/>
        </w:rPr>
        <w:t>-</w:t>
      </w:r>
      <w:r w:rsidRPr="003048C8">
        <w:rPr>
          <w:rFonts w:ascii="Arial" w:hAnsi="Arial" w:cs="Arial" w:hint="eastAsia"/>
          <w:caps/>
          <w:color w:val="333333"/>
          <w:sz w:val="27"/>
          <w:szCs w:val="27"/>
        </w:rPr>
        <w:t>профессиональный</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статус</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сотрудников</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органов</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внутренних</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дел</w:t>
      </w:r>
      <w:r w:rsidRPr="003048C8">
        <w:rPr>
          <w:rFonts w:ascii="Arial" w:hAnsi="Arial" w:cs="Arial" w:hint="eastAsia"/>
          <w:caps/>
          <w:color w:val="333333"/>
          <w:sz w:val="27"/>
          <w:szCs w:val="27"/>
        </w:rPr>
        <w:t>»</w:t>
      </w:r>
    </w:p>
    <w:p w14:paraId="246084F3" w14:textId="77777777" w:rsidR="003048C8" w:rsidRPr="003048C8" w:rsidRDefault="003048C8" w:rsidP="003048C8">
      <w:pPr>
        <w:rPr>
          <w:rFonts w:ascii="Arial" w:hAnsi="Arial" w:cs="Arial"/>
          <w:caps/>
          <w:color w:val="333333"/>
          <w:sz w:val="27"/>
          <w:szCs w:val="27"/>
        </w:rPr>
      </w:pPr>
      <w:r w:rsidRPr="003048C8">
        <w:rPr>
          <w:rFonts w:ascii="Arial" w:hAnsi="Arial" w:cs="Arial" w:hint="eastAsia"/>
          <w:caps/>
          <w:color w:val="333333"/>
          <w:sz w:val="27"/>
          <w:szCs w:val="27"/>
        </w:rPr>
        <w:t>Актуальность</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исследования</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Всестороннее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изучение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социального</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положения</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отдельных</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групп</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слоев</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трансформирующемся</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обществе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их</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социальная</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дифференцированость</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зависимости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от</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сектора</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занятости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профессиональной</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отраслевой</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принадлежности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является</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приоритетной</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задачей</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социологической</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науки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условиях</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демократизации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российского</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социума</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становления</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гражданского</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общества</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правового</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государства</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большую</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научную</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практическую</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значимость</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приобретает</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достоверное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знание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о</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социальн</w:t>
      </w:r>
      <w:r w:rsidRPr="003048C8">
        <w:rPr>
          <w:rFonts w:ascii="Arial" w:hAnsi="Arial" w:cs="Arial" w:hint="eastAsia"/>
          <w:caps/>
          <w:color w:val="333333"/>
          <w:sz w:val="27"/>
          <w:szCs w:val="27"/>
        </w:rPr>
        <w:lastRenderedPageBreak/>
        <w:t>о</w:t>
      </w:r>
      <w:r w:rsidRPr="003048C8">
        <w:rPr>
          <w:rFonts w:ascii="Arial" w:hAnsi="Arial" w:cs="Arial"/>
          <w:caps/>
          <w:color w:val="333333"/>
          <w:sz w:val="27"/>
          <w:szCs w:val="27"/>
        </w:rPr>
        <w:t>-</w:t>
      </w:r>
      <w:r w:rsidRPr="003048C8">
        <w:rPr>
          <w:rFonts w:ascii="Arial" w:hAnsi="Arial" w:cs="Arial" w:hint="eastAsia"/>
          <w:caps/>
          <w:color w:val="333333"/>
          <w:sz w:val="27"/>
          <w:szCs w:val="27"/>
        </w:rPr>
        <w:t>профессиональном</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статусе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сотрудников</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органов</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внутренних</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дел</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ежегодном</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послании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Президента</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Российской</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Федерации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Федеральному</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Собранию</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Российской</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Федерации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w:t>
      </w:r>
      <w:r w:rsidRPr="003048C8">
        <w:rPr>
          <w:rFonts w:ascii="Arial" w:hAnsi="Arial" w:cs="Arial" w:hint="eastAsia"/>
          <w:caps/>
          <w:color w:val="333333"/>
          <w:sz w:val="27"/>
          <w:szCs w:val="27"/>
        </w:rPr>
        <w:t>Россия</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на</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рубеже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эпох</w:t>
      </w:r>
      <w:r w:rsidRPr="003048C8">
        <w:rPr>
          <w:rFonts w:ascii="Arial" w:hAnsi="Arial" w:cs="Arial" w:hint="eastAsia"/>
          <w:caps/>
          <w:color w:val="333333"/>
          <w:sz w:val="27"/>
          <w:szCs w:val="27"/>
        </w:rPr>
        <w:t>»</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подчеркивается</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что</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сильным</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дееспособным</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оказывается</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то</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государство</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где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границы</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свобод</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прав</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человекаго</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зафиксированы</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законе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институты</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власти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служат</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инструментом</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обеспечения</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законности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правопорядка</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Именно</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такое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государство</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способно</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надёжно</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охранять</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защищать</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безопасность</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жизнь</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здоровье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честь</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достоинство</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личности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все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формы</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собственности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другие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политические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экономические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социальные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культурные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права</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свободы</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установленные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российской</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Декларацией</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прав</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свобод</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человека</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гражданина</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Конституцией</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Российской</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Федерации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Эти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функции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государство</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выполняет</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через</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институты</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исполнительной</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власти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частности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органы</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внутренних</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дел</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которые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обязаны</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рамках</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своей</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компетенции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обеспечить</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законность</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правопорядок</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эффективную</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борьбу</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преступностью</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всеми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видами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нарушений</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прав</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человека</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правового</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режима</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работы</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органов</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государственной</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власти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управления</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правосудия</w:t>
      </w:r>
      <w:r w:rsidRPr="003048C8">
        <w:rPr>
          <w:rFonts w:ascii="Arial" w:hAnsi="Arial" w:cs="Arial"/>
          <w:caps/>
          <w:color w:val="333333"/>
          <w:sz w:val="27"/>
          <w:szCs w:val="27"/>
        </w:rPr>
        <w:t>.</w:t>
      </w:r>
    </w:p>
    <w:p w14:paraId="25D91580" w14:textId="77777777" w:rsidR="003048C8" w:rsidRPr="003048C8" w:rsidRDefault="003048C8" w:rsidP="003048C8">
      <w:pPr>
        <w:rPr>
          <w:rFonts w:ascii="Arial" w:hAnsi="Arial" w:cs="Arial"/>
          <w:caps/>
          <w:color w:val="333333"/>
          <w:sz w:val="27"/>
          <w:szCs w:val="27"/>
        </w:rPr>
      </w:pPr>
    </w:p>
    <w:p w14:paraId="141AA452" w14:textId="77777777" w:rsidR="003048C8" w:rsidRPr="003048C8" w:rsidRDefault="003048C8" w:rsidP="003048C8">
      <w:pPr>
        <w:rPr>
          <w:rFonts w:ascii="Arial" w:hAnsi="Arial" w:cs="Arial"/>
          <w:caps/>
          <w:color w:val="333333"/>
          <w:sz w:val="27"/>
          <w:szCs w:val="27"/>
        </w:rPr>
      </w:pPr>
      <w:r w:rsidRPr="003048C8">
        <w:rPr>
          <w:rFonts w:ascii="Arial" w:hAnsi="Arial" w:cs="Arial" w:hint="eastAsia"/>
          <w:caps/>
          <w:color w:val="333333"/>
          <w:sz w:val="27"/>
          <w:szCs w:val="27"/>
        </w:rPr>
        <w:lastRenderedPageBreak/>
        <w:t>Органы</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внутренних</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дел</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по</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своему</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назначению</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отличаются</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от</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других</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правоохранительных</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структур</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Они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наиболее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многочисленны</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работают</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непосредственно</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населением</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многофункциональны</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подконтрольны</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всем</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ветвям</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политической</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государственной</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власти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прежде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всего</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судебной</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а</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также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прокуратуре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органам</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местного</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самоуправления</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структурном</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аспекте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они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представляют</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собой</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сложную</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систему</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элементы</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которой</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прямо</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непосредственно</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применяют</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принуждение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случаях</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пределах</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предусмотренных</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федеральным</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законодательством</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современных</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условиях</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роль</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значение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органов</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внутренних</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дел</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жизнедеятельности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российского</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общества</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должны</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не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только</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меняться</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по</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содержанию</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но</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возрастать</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Об</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этом</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свидетельствует</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изменившийся</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характер</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решаемых</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задач</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к</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числу</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которых</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относятся</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обеспечение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безопасности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личности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предупреждение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пресечение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преступлений</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административных</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правонарушений</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выявление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раскрытие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преступлений</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охрана</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общественного</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порядка</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обеспечение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социальной</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безопасности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защита</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всех</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форм</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собственности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оказание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помощи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пределах</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установленных</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законодательством</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гражданам</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должностным</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лицам</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предприятиям</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учреждениям</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органи</w:t>
      </w:r>
      <w:r w:rsidRPr="003048C8">
        <w:rPr>
          <w:rFonts w:ascii="Arial" w:hAnsi="Arial" w:cs="Arial" w:hint="eastAsia"/>
          <w:caps/>
          <w:color w:val="333333"/>
          <w:sz w:val="27"/>
          <w:szCs w:val="27"/>
        </w:rPr>
        <w:lastRenderedPageBreak/>
        <w:t>зациям</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общественным</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объединениям</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осуществлении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их</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прав</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свобод</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законных</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интересов</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Указанное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положение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предполагает</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изменение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характера</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деятельности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органов</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внутренних</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дел</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их</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демократизацию</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преодоление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правового</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нигилизма</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существенное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повышение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качества</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работы</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профессионализма</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усиления</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взаимодействия</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внешней</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средой</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функционирования</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то</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есть</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другими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государственными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органами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общественными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объединениями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государственными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негосударственными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предприятиями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населением</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целом</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укрепление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законности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их</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собственной</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деятельности</w:t>
      </w:r>
      <w:r w:rsidRPr="003048C8">
        <w:rPr>
          <w:rFonts w:ascii="Arial" w:hAnsi="Arial" w:cs="Arial"/>
          <w:caps/>
          <w:color w:val="333333"/>
          <w:sz w:val="27"/>
          <w:szCs w:val="27"/>
        </w:rPr>
        <w:t>.</w:t>
      </w:r>
    </w:p>
    <w:p w14:paraId="5D1EA8F1" w14:textId="77777777" w:rsidR="003048C8" w:rsidRPr="003048C8" w:rsidRDefault="003048C8" w:rsidP="003048C8">
      <w:pPr>
        <w:rPr>
          <w:rFonts w:ascii="Arial" w:hAnsi="Arial" w:cs="Arial"/>
          <w:caps/>
          <w:color w:val="333333"/>
          <w:sz w:val="27"/>
          <w:szCs w:val="27"/>
        </w:rPr>
      </w:pPr>
    </w:p>
    <w:p w14:paraId="7C440681" w14:textId="77777777" w:rsidR="003048C8" w:rsidRPr="003048C8" w:rsidRDefault="003048C8" w:rsidP="003048C8">
      <w:pPr>
        <w:rPr>
          <w:rFonts w:ascii="Arial" w:hAnsi="Arial" w:cs="Arial"/>
          <w:caps/>
          <w:color w:val="333333"/>
          <w:sz w:val="27"/>
          <w:szCs w:val="27"/>
        </w:rPr>
      </w:pPr>
    </w:p>
    <w:p w14:paraId="4A7ADEAA" w14:textId="58BA84B6" w:rsidR="00967B66" w:rsidRPr="003048C8" w:rsidRDefault="003048C8" w:rsidP="003048C8">
      <w:r w:rsidRPr="003048C8">
        <w:rPr>
          <w:rFonts w:ascii="Arial" w:hAnsi="Arial" w:cs="Arial" w:hint="eastAsia"/>
          <w:caps/>
          <w:color w:val="333333"/>
          <w:sz w:val="27"/>
          <w:szCs w:val="27"/>
        </w:rPr>
        <w:t>Вместе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тем</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процессы</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трансформации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органов</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внутренних</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дел</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как</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авторитарной</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государственной</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структуры</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развиваются</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медленно</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противоречиво</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По</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многим</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важным</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стратификационным</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показателям</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ситуация</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практически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не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изменилась</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а</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по</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ряду</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из</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них</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положение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даже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ухудшилось</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Вызывает</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тревогу</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нестабильность</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кадрового</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состава</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отток</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из</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органов</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внутренних</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дел</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опытных</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обладающих</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высокой</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квалификацией</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сотрудников</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Остаются</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нерешенными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проблемы</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повышения</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образовательного</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уровня</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профессионализма</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lastRenderedPageBreak/>
        <w:t>компетентности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личного</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состава</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МВД</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России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как</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основополагающих</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принципов</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государственной</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службы</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полной</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мере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продолжает</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сохранять</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свою</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актуальность</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проблема</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социально</w:t>
      </w:r>
      <w:r w:rsidRPr="003048C8">
        <w:rPr>
          <w:rFonts w:ascii="Arial" w:hAnsi="Arial" w:cs="Arial"/>
          <w:caps/>
          <w:color w:val="333333"/>
          <w:sz w:val="27"/>
          <w:szCs w:val="27"/>
        </w:rPr>
        <w:t>-</w:t>
      </w:r>
      <w:r w:rsidRPr="003048C8">
        <w:rPr>
          <w:rFonts w:ascii="Arial" w:hAnsi="Arial" w:cs="Arial" w:hint="eastAsia"/>
          <w:caps/>
          <w:color w:val="333333"/>
          <w:sz w:val="27"/>
          <w:szCs w:val="27"/>
        </w:rPr>
        <w:t>правовой</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защиты</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сотрудников</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органов</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внутренних</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дел</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что</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непосредственно</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сопряжено</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профессиональным</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самосознанием</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престижем</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устойчивостью</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профессионального</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положения</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социальным</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самочувствием</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поведением</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социальной</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удовлетворённостью</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качеством</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жизни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целом</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свою</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очередь</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указанные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проблемы</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актуализируют</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разработку</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обоснованных</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рекомендаций</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сфере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ведомственной</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социальной</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политики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имеющих</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широкое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социальное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значение</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в</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условиях</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трансформации</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социальной</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структуры</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современного</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российского</w:t>
      </w:r>
      <w:r w:rsidRPr="003048C8">
        <w:rPr>
          <w:rFonts w:ascii="Arial" w:hAnsi="Arial" w:cs="Arial"/>
          <w:caps/>
          <w:color w:val="333333"/>
          <w:sz w:val="27"/>
          <w:szCs w:val="27"/>
        </w:rPr>
        <w:t xml:space="preserve"> </w:t>
      </w:r>
      <w:r w:rsidRPr="003048C8">
        <w:rPr>
          <w:rFonts w:ascii="Arial" w:hAnsi="Arial" w:cs="Arial" w:hint="eastAsia"/>
          <w:caps/>
          <w:color w:val="333333"/>
          <w:sz w:val="27"/>
          <w:szCs w:val="27"/>
        </w:rPr>
        <w:t>общества</w:t>
      </w:r>
      <w:r w:rsidRPr="003048C8">
        <w:rPr>
          <w:rFonts w:ascii="Arial" w:hAnsi="Arial" w:cs="Arial"/>
          <w:caps/>
          <w:color w:val="333333"/>
          <w:sz w:val="27"/>
          <w:szCs w:val="27"/>
        </w:rPr>
        <w:t>.</w:t>
      </w:r>
    </w:p>
    <w:sectPr w:rsidR="00967B66" w:rsidRPr="003048C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A7593" w14:textId="77777777" w:rsidR="00B21DF9" w:rsidRDefault="00B21DF9">
      <w:pPr>
        <w:spacing w:after="0" w:line="240" w:lineRule="auto"/>
      </w:pPr>
      <w:r>
        <w:separator/>
      </w:r>
    </w:p>
  </w:endnote>
  <w:endnote w:type="continuationSeparator" w:id="0">
    <w:p w14:paraId="158E8AB0" w14:textId="77777777" w:rsidR="00B21DF9" w:rsidRDefault="00B2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85CBB" w14:textId="77777777" w:rsidR="00B21DF9" w:rsidRDefault="00B21DF9"/>
    <w:p w14:paraId="2ECA1BE5" w14:textId="77777777" w:rsidR="00B21DF9" w:rsidRDefault="00B21DF9"/>
    <w:p w14:paraId="1A9CEF3E" w14:textId="77777777" w:rsidR="00B21DF9" w:rsidRDefault="00B21DF9"/>
    <w:p w14:paraId="1192E934" w14:textId="77777777" w:rsidR="00B21DF9" w:rsidRDefault="00B21DF9"/>
    <w:p w14:paraId="4C0934E6" w14:textId="77777777" w:rsidR="00B21DF9" w:rsidRDefault="00B21DF9"/>
    <w:p w14:paraId="183F4090" w14:textId="77777777" w:rsidR="00B21DF9" w:rsidRDefault="00B21DF9"/>
    <w:p w14:paraId="4D9C8218" w14:textId="77777777" w:rsidR="00B21DF9" w:rsidRDefault="00B21DF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B461D4" wp14:editId="0619DE4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C72D0" w14:textId="77777777" w:rsidR="00B21DF9" w:rsidRDefault="00B21D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B461D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6C72D0" w14:textId="77777777" w:rsidR="00B21DF9" w:rsidRDefault="00B21D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37ABE3" w14:textId="77777777" w:rsidR="00B21DF9" w:rsidRDefault="00B21DF9"/>
    <w:p w14:paraId="5AC9DCC9" w14:textId="77777777" w:rsidR="00B21DF9" w:rsidRDefault="00B21DF9"/>
    <w:p w14:paraId="0D27E323" w14:textId="77777777" w:rsidR="00B21DF9" w:rsidRDefault="00B21DF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702E18" wp14:editId="4FA5175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3DC93" w14:textId="77777777" w:rsidR="00B21DF9" w:rsidRDefault="00B21DF9"/>
                          <w:p w14:paraId="1D51AEF9" w14:textId="77777777" w:rsidR="00B21DF9" w:rsidRDefault="00B21D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702E1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4A3DC93" w14:textId="77777777" w:rsidR="00B21DF9" w:rsidRDefault="00B21DF9"/>
                    <w:p w14:paraId="1D51AEF9" w14:textId="77777777" w:rsidR="00B21DF9" w:rsidRDefault="00B21D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418091" w14:textId="77777777" w:rsidR="00B21DF9" w:rsidRDefault="00B21DF9"/>
    <w:p w14:paraId="41EE2620" w14:textId="77777777" w:rsidR="00B21DF9" w:rsidRDefault="00B21DF9">
      <w:pPr>
        <w:rPr>
          <w:sz w:val="2"/>
          <w:szCs w:val="2"/>
        </w:rPr>
      </w:pPr>
    </w:p>
    <w:p w14:paraId="68395F3B" w14:textId="77777777" w:rsidR="00B21DF9" w:rsidRDefault="00B21DF9"/>
    <w:p w14:paraId="7C0750D1" w14:textId="77777777" w:rsidR="00B21DF9" w:rsidRDefault="00B21DF9">
      <w:pPr>
        <w:spacing w:after="0" w:line="240" w:lineRule="auto"/>
      </w:pPr>
    </w:p>
  </w:footnote>
  <w:footnote w:type="continuationSeparator" w:id="0">
    <w:p w14:paraId="47E0D54C" w14:textId="77777777" w:rsidR="00B21DF9" w:rsidRDefault="00B2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DF9"/>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57906</TotalTime>
  <Pages>6</Pages>
  <Words>852</Words>
  <Characters>4861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2668</cp:revision>
  <cp:lastPrinted>2009-02-06T05:36:00Z</cp:lastPrinted>
  <dcterms:created xsi:type="dcterms:W3CDTF">2025-11-25T20:19:00Z</dcterms:created>
  <dcterms:modified xsi:type="dcterms:W3CDTF">2026-01-31T17:56:00Z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