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3D15A" w14:textId="235B0D2F" w:rsidR="007B31A1" w:rsidRDefault="00F7463A" w:rsidP="00F7463A">
      <w:pPr>
        <w:rPr>
          <w:lang w:val="ru-RU"/>
        </w:rPr>
      </w:pPr>
      <w:r w:rsidRPr="00F7463A">
        <w:rPr>
          <w:rFonts w:hint="eastAsia"/>
          <w:lang w:val="ru-RU"/>
        </w:rPr>
        <w:t>Научное</w:t>
      </w:r>
      <w:r w:rsidRPr="00F7463A">
        <w:rPr>
          <w:lang w:val="ru-RU"/>
        </w:rPr>
        <w:t xml:space="preserve"> </w:t>
      </w:r>
      <w:r w:rsidRPr="00F7463A">
        <w:rPr>
          <w:rFonts w:hint="eastAsia"/>
          <w:lang w:val="ru-RU"/>
        </w:rPr>
        <w:t>обоснование</w:t>
      </w:r>
      <w:r w:rsidRPr="00F7463A">
        <w:rPr>
          <w:lang w:val="ru-RU"/>
        </w:rPr>
        <w:t xml:space="preserve"> </w:t>
      </w:r>
      <w:r w:rsidRPr="00F7463A">
        <w:rPr>
          <w:rFonts w:hint="eastAsia"/>
          <w:lang w:val="ru-RU"/>
        </w:rPr>
        <w:t>формирования</w:t>
      </w:r>
      <w:r w:rsidRPr="00F7463A">
        <w:rPr>
          <w:lang w:val="ru-RU"/>
        </w:rPr>
        <w:t xml:space="preserve"> </w:t>
      </w:r>
      <w:r w:rsidRPr="00F7463A">
        <w:rPr>
          <w:rFonts w:hint="eastAsia"/>
          <w:lang w:val="ru-RU"/>
        </w:rPr>
        <w:t>условий</w:t>
      </w:r>
      <w:r w:rsidRPr="00F7463A">
        <w:rPr>
          <w:lang w:val="ru-RU"/>
        </w:rPr>
        <w:t xml:space="preserve"> </w:t>
      </w:r>
      <w:r w:rsidRPr="00F7463A">
        <w:rPr>
          <w:rFonts w:hint="eastAsia"/>
          <w:lang w:val="ru-RU"/>
        </w:rPr>
        <w:t>оптимизации</w:t>
      </w:r>
      <w:r w:rsidRPr="00F7463A">
        <w:rPr>
          <w:lang w:val="ru-RU"/>
        </w:rPr>
        <w:t xml:space="preserve"> </w:t>
      </w:r>
      <w:r w:rsidRPr="00F7463A">
        <w:rPr>
          <w:rFonts w:hint="eastAsia"/>
          <w:lang w:val="ru-RU"/>
        </w:rPr>
        <w:t>доступности</w:t>
      </w:r>
      <w:r w:rsidRPr="00F7463A">
        <w:rPr>
          <w:lang w:val="ru-RU"/>
        </w:rPr>
        <w:t xml:space="preserve"> </w:t>
      </w:r>
      <w:r w:rsidRPr="00F7463A">
        <w:rPr>
          <w:rFonts w:hint="eastAsia"/>
          <w:lang w:val="ru-RU"/>
        </w:rPr>
        <w:t>медицинской</w:t>
      </w:r>
      <w:r w:rsidRPr="00F7463A">
        <w:rPr>
          <w:lang w:val="ru-RU"/>
        </w:rPr>
        <w:t xml:space="preserve"> </w:t>
      </w:r>
      <w:r w:rsidRPr="00F7463A">
        <w:rPr>
          <w:rFonts w:hint="eastAsia"/>
          <w:lang w:val="ru-RU"/>
        </w:rPr>
        <w:t>помощи</w:t>
      </w:r>
      <w:r w:rsidRPr="00F7463A">
        <w:rPr>
          <w:lang w:val="ru-RU"/>
        </w:rPr>
        <w:t xml:space="preserve"> </w:t>
      </w:r>
      <w:r w:rsidRPr="00F7463A">
        <w:rPr>
          <w:rFonts w:hint="eastAsia"/>
          <w:lang w:val="ru-RU"/>
        </w:rPr>
        <w:t>в</w:t>
      </w:r>
      <w:r w:rsidRPr="00F7463A">
        <w:rPr>
          <w:lang w:val="ru-RU"/>
        </w:rPr>
        <w:t xml:space="preserve"> </w:t>
      </w:r>
      <w:r w:rsidRPr="00F7463A">
        <w:rPr>
          <w:rFonts w:hint="eastAsia"/>
          <w:lang w:val="ru-RU"/>
        </w:rPr>
        <w:t>сфере</w:t>
      </w:r>
      <w:r w:rsidRPr="00F7463A">
        <w:rPr>
          <w:lang w:val="ru-RU"/>
        </w:rPr>
        <w:t xml:space="preserve"> </w:t>
      </w:r>
      <w:r w:rsidRPr="00F7463A">
        <w:rPr>
          <w:rFonts w:hint="eastAsia"/>
          <w:lang w:val="ru-RU"/>
        </w:rPr>
        <w:t>обязательного</w:t>
      </w:r>
      <w:r w:rsidRPr="00F7463A">
        <w:rPr>
          <w:lang w:val="ru-RU"/>
        </w:rPr>
        <w:t xml:space="preserve"> </w:t>
      </w:r>
      <w:r w:rsidRPr="00F7463A">
        <w:rPr>
          <w:rFonts w:hint="eastAsia"/>
          <w:lang w:val="ru-RU"/>
        </w:rPr>
        <w:t>медицинского</w:t>
      </w:r>
      <w:r w:rsidRPr="00F7463A">
        <w:rPr>
          <w:lang w:val="ru-RU"/>
        </w:rPr>
        <w:t xml:space="preserve"> </w:t>
      </w:r>
      <w:r w:rsidRPr="00F7463A">
        <w:rPr>
          <w:rFonts w:hint="eastAsia"/>
          <w:lang w:val="ru-RU"/>
        </w:rPr>
        <w:t>страхования</w:t>
      </w:r>
      <w:r>
        <w:rPr>
          <w:lang w:val="ru-RU"/>
        </w:rPr>
        <w:t xml:space="preserve"> </w:t>
      </w:r>
      <w:r w:rsidRPr="00F7463A">
        <w:rPr>
          <w:rFonts w:hint="eastAsia"/>
          <w:lang w:val="ru-RU"/>
        </w:rPr>
        <w:t>Строгонова</w:t>
      </w:r>
      <w:r w:rsidRPr="00F7463A">
        <w:rPr>
          <w:lang w:val="ru-RU"/>
        </w:rPr>
        <w:t xml:space="preserve">, </w:t>
      </w:r>
      <w:r w:rsidRPr="00F7463A">
        <w:rPr>
          <w:rFonts w:hint="eastAsia"/>
          <w:lang w:val="ru-RU"/>
        </w:rPr>
        <w:t>Ольга</w:t>
      </w:r>
      <w:r w:rsidRPr="00F7463A">
        <w:rPr>
          <w:lang w:val="ru-RU"/>
        </w:rPr>
        <w:t xml:space="preserve"> </w:t>
      </w:r>
      <w:r w:rsidRPr="00F7463A">
        <w:rPr>
          <w:rFonts w:hint="eastAsia"/>
          <w:lang w:val="ru-RU"/>
        </w:rPr>
        <w:t>Борисовна</w:t>
      </w:r>
    </w:p>
    <w:p w14:paraId="3776AAE5" w14:textId="77777777" w:rsidR="00F7463A" w:rsidRDefault="00F7463A" w:rsidP="00F7463A">
      <w:r>
        <w:rPr>
          <w:rFonts w:hint="eastAsia"/>
        </w:rPr>
        <w:t>ОГЛАВЛЕНИЕ</w:t>
      </w:r>
      <w:r>
        <w:t xml:space="preserve"> </w:t>
      </w:r>
      <w:r>
        <w:rPr>
          <w:rFonts w:hint="eastAsia"/>
        </w:rPr>
        <w:t>ДИССЕРТАЦИИ</w:t>
      </w:r>
    </w:p>
    <w:p w14:paraId="5E86E1F1" w14:textId="77777777" w:rsidR="00F7463A" w:rsidRDefault="00F7463A" w:rsidP="00F7463A">
      <w:r>
        <w:rPr>
          <w:rFonts w:hint="eastAsia"/>
        </w:rPr>
        <w:t>кандидат</w:t>
      </w:r>
      <w:r>
        <w:t xml:space="preserve"> </w:t>
      </w:r>
      <w:r>
        <w:rPr>
          <w:rFonts w:hint="eastAsia"/>
        </w:rPr>
        <w:t>наук</w:t>
      </w:r>
      <w:r>
        <w:t xml:space="preserve"> </w:t>
      </w:r>
      <w:r>
        <w:rPr>
          <w:rFonts w:hint="eastAsia"/>
        </w:rPr>
        <w:t>Строгонова</w:t>
      </w:r>
      <w:r>
        <w:t xml:space="preserve">, </w:t>
      </w:r>
      <w:r>
        <w:rPr>
          <w:rFonts w:hint="eastAsia"/>
        </w:rPr>
        <w:t>Ольга</w:t>
      </w:r>
      <w:r>
        <w:t xml:space="preserve"> </w:t>
      </w:r>
      <w:r>
        <w:rPr>
          <w:rFonts w:hint="eastAsia"/>
        </w:rPr>
        <w:t>Борисовна</w:t>
      </w:r>
    </w:p>
    <w:p w14:paraId="7796B0B7" w14:textId="77777777" w:rsidR="00F7463A" w:rsidRDefault="00F7463A" w:rsidP="00F7463A">
      <w:r>
        <w:rPr>
          <w:rFonts w:hint="eastAsia"/>
        </w:rPr>
        <w:t>Оглавление</w:t>
      </w:r>
    </w:p>
    <w:p w14:paraId="6B065856" w14:textId="77777777" w:rsidR="00F7463A" w:rsidRDefault="00F7463A" w:rsidP="00F7463A"/>
    <w:p w14:paraId="6D77BED2" w14:textId="77777777" w:rsidR="00F7463A" w:rsidRDefault="00F7463A" w:rsidP="00F7463A">
      <w:r>
        <w:rPr>
          <w:rFonts w:hint="eastAsia"/>
        </w:rPr>
        <w:t>Введение</w:t>
      </w:r>
    </w:p>
    <w:p w14:paraId="25E06791" w14:textId="77777777" w:rsidR="00F7463A" w:rsidRDefault="00F7463A" w:rsidP="00F7463A"/>
    <w:p w14:paraId="2CF1E118" w14:textId="77777777" w:rsidR="00F7463A" w:rsidRDefault="00F7463A" w:rsidP="00F7463A">
      <w:r>
        <w:rPr>
          <w:rFonts w:hint="eastAsia"/>
        </w:rPr>
        <w:t>Глава</w:t>
      </w:r>
    </w:p>
    <w:p w14:paraId="56553121" w14:textId="77777777" w:rsidR="00F7463A" w:rsidRDefault="00F7463A" w:rsidP="00F7463A"/>
    <w:p w14:paraId="1D4AAFE8" w14:textId="77777777" w:rsidR="00F7463A" w:rsidRDefault="00F7463A" w:rsidP="00F7463A">
      <w:r>
        <w:rPr>
          <w:rFonts w:hint="eastAsia"/>
        </w:rPr>
        <w:t>Факторы</w:t>
      </w:r>
      <w:r>
        <w:t xml:space="preserve">, </w:t>
      </w:r>
      <w:r>
        <w:rPr>
          <w:rFonts w:hint="eastAsia"/>
        </w:rPr>
        <w:t>характеризующие</w:t>
      </w:r>
      <w:r>
        <w:t xml:space="preserve"> </w:t>
      </w:r>
      <w:r>
        <w:rPr>
          <w:rFonts w:hint="eastAsia"/>
        </w:rPr>
        <w:t>доступность</w:t>
      </w:r>
      <w:r>
        <w:t xml:space="preserve"> </w:t>
      </w:r>
      <w:r>
        <w:rPr>
          <w:rFonts w:hint="eastAsia"/>
        </w:rPr>
        <w:t>медицинской</w:t>
      </w:r>
      <w:r>
        <w:t xml:space="preserve"> </w:t>
      </w:r>
      <w:r>
        <w:rPr>
          <w:rFonts w:hint="eastAsia"/>
        </w:rPr>
        <w:t>помощи</w:t>
      </w:r>
      <w:r>
        <w:t xml:space="preserve"> </w:t>
      </w:r>
      <w:r>
        <w:rPr>
          <w:rFonts w:hint="eastAsia"/>
        </w:rPr>
        <w:t>в</w:t>
      </w:r>
    </w:p>
    <w:p w14:paraId="554B26DB" w14:textId="77777777" w:rsidR="00F7463A" w:rsidRDefault="00F7463A" w:rsidP="00F7463A"/>
    <w:p w14:paraId="3F1E75A7" w14:textId="77777777" w:rsidR="00F7463A" w:rsidRDefault="00F7463A" w:rsidP="00F7463A">
      <w:r>
        <w:rPr>
          <w:rFonts w:hint="eastAsia"/>
        </w:rPr>
        <w:t>обязательном</w:t>
      </w:r>
      <w:r>
        <w:t xml:space="preserve"> </w:t>
      </w:r>
      <w:r>
        <w:rPr>
          <w:rFonts w:hint="eastAsia"/>
        </w:rPr>
        <w:t>медицинском</w:t>
      </w:r>
      <w:r>
        <w:t xml:space="preserve"> </w:t>
      </w:r>
      <w:r>
        <w:rPr>
          <w:rFonts w:hint="eastAsia"/>
        </w:rPr>
        <w:t>страховании</w:t>
      </w:r>
      <w:r>
        <w:t xml:space="preserve"> (</w:t>
      </w:r>
      <w:r>
        <w:rPr>
          <w:rFonts w:hint="eastAsia"/>
        </w:rPr>
        <w:t>обзор</w:t>
      </w:r>
      <w:r>
        <w:t xml:space="preserve"> </w:t>
      </w:r>
      <w:r>
        <w:rPr>
          <w:rFonts w:hint="eastAsia"/>
        </w:rPr>
        <w:t>литературы</w:t>
      </w:r>
      <w:r>
        <w:t>)</w:t>
      </w:r>
    </w:p>
    <w:p w14:paraId="0E945632" w14:textId="77777777" w:rsidR="00F7463A" w:rsidRDefault="00F7463A" w:rsidP="00F7463A"/>
    <w:p w14:paraId="6BBB7D6D" w14:textId="77777777" w:rsidR="00F7463A" w:rsidRDefault="00F7463A" w:rsidP="00F7463A">
      <w:r>
        <w:rPr>
          <w:rFonts w:hint="eastAsia"/>
        </w:rPr>
        <w:t>Глава</w:t>
      </w:r>
    </w:p>
    <w:p w14:paraId="12C7A075" w14:textId="77777777" w:rsidR="00F7463A" w:rsidRDefault="00F7463A" w:rsidP="00F7463A"/>
    <w:p w14:paraId="0F6364AD" w14:textId="77777777" w:rsidR="00F7463A" w:rsidRDefault="00F7463A" w:rsidP="00F7463A">
      <w:r>
        <w:rPr>
          <w:rFonts w:hint="eastAsia"/>
        </w:rPr>
        <w:t>Методология</w:t>
      </w:r>
      <w:r>
        <w:t xml:space="preserve"> </w:t>
      </w:r>
      <w:r>
        <w:rPr>
          <w:rFonts w:hint="eastAsia"/>
        </w:rPr>
        <w:t>и</w:t>
      </w:r>
      <w:r>
        <w:t xml:space="preserve"> </w:t>
      </w:r>
      <w:r>
        <w:rPr>
          <w:rFonts w:hint="eastAsia"/>
        </w:rPr>
        <w:t>база</w:t>
      </w:r>
      <w:r>
        <w:t xml:space="preserve"> </w:t>
      </w:r>
      <w:r>
        <w:rPr>
          <w:rFonts w:hint="eastAsia"/>
        </w:rPr>
        <w:t>исследования</w:t>
      </w:r>
    </w:p>
    <w:p w14:paraId="7319EEDA" w14:textId="77777777" w:rsidR="00F7463A" w:rsidRDefault="00F7463A" w:rsidP="00F7463A"/>
    <w:p w14:paraId="44ED0F44" w14:textId="77777777" w:rsidR="00F7463A" w:rsidRDefault="00F7463A" w:rsidP="00F7463A">
      <w:r>
        <w:rPr>
          <w:rFonts w:hint="eastAsia"/>
        </w:rPr>
        <w:t>Глава</w:t>
      </w:r>
    </w:p>
    <w:p w14:paraId="556F7719" w14:textId="77777777" w:rsidR="00F7463A" w:rsidRDefault="00F7463A" w:rsidP="00F7463A"/>
    <w:p w14:paraId="3038DA4B" w14:textId="77777777" w:rsidR="00F7463A" w:rsidRDefault="00F7463A" w:rsidP="00F7463A">
      <w:r>
        <w:rPr>
          <w:rFonts w:hint="eastAsia"/>
        </w:rPr>
        <w:t>Анализ</w:t>
      </w:r>
      <w:r>
        <w:t xml:space="preserve"> </w:t>
      </w:r>
      <w:r>
        <w:rPr>
          <w:rFonts w:hint="eastAsia"/>
        </w:rPr>
        <w:t>доступности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медицинских</w:t>
      </w:r>
      <w:r>
        <w:t xml:space="preserve"> </w:t>
      </w:r>
      <w:r>
        <w:rPr>
          <w:rFonts w:hint="eastAsia"/>
        </w:rPr>
        <w:t>организациях</w:t>
      </w:r>
      <w:r>
        <w:t xml:space="preserve"> </w:t>
      </w:r>
      <w:r>
        <w:rPr>
          <w:rFonts w:hint="eastAsia"/>
        </w:rPr>
        <w:t>системы</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r>
        <w:t xml:space="preserve"> </w:t>
      </w:r>
      <w:r>
        <w:rPr>
          <w:rFonts w:hint="eastAsia"/>
        </w:rPr>
        <w:t>в</w:t>
      </w:r>
      <w:r>
        <w:t xml:space="preserve"> </w:t>
      </w:r>
      <w:r>
        <w:rPr>
          <w:rFonts w:hint="eastAsia"/>
        </w:rPr>
        <w:t>Санкт</w:t>
      </w:r>
      <w:r>
        <w:t>-</w:t>
      </w:r>
      <w:r>
        <w:rPr>
          <w:rFonts w:hint="eastAsia"/>
        </w:rPr>
        <w:t>Петербурге</w:t>
      </w:r>
    </w:p>
    <w:p w14:paraId="101B2B6B" w14:textId="77777777" w:rsidR="00F7463A" w:rsidRDefault="00F7463A" w:rsidP="00F7463A"/>
    <w:p w14:paraId="7D5D55E0" w14:textId="77777777" w:rsidR="00F7463A" w:rsidRDefault="00F7463A" w:rsidP="00F7463A">
      <w:r>
        <w:t xml:space="preserve">3.1. </w:t>
      </w:r>
      <w:r>
        <w:rPr>
          <w:rFonts w:hint="eastAsia"/>
        </w:rPr>
        <w:t>Показатели</w:t>
      </w:r>
      <w:r>
        <w:t xml:space="preserve"> </w:t>
      </w:r>
      <w:r>
        <w:rPr>
          <w:rFonts w:hint="eastAsia"/>
        </w:rPr>
        <w:t>обращаемости</w:t>
      </w:r>
      <w:r>
        <w:t xml:space="preserve"> </w:t>
      </w:r>
      <w:r>
        <w:rPr>
          <w:rFonts w:hint="eastAsia"/>
        </w:rPr>
        <w:t>граждан</w:t>
      </w:r>
      <w:r>
        <w:t xml:space="preserve"> </w:t>
      </w:r>
      <w:r>
        <w:rPr>
          <w:rFonts w:hint="eastAsia"/>
        </w:rPr>
        <w:t>к</w:t>
      </w:r>
      <w:r>
        <w:t xml:space="preserve"> </w:t>
      </w:r>
      <w:r>
        <w:rPr>
          <w:rFonts w:hint="eastAsia"/>
        </w:rPr>
        <w:t>страховщику</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ограничением</w:t>
      </w:r>
      <w:r>
        <w:t xml:space="preserve"> </w:t>
      </w:r>
      <w:r>
        <w:rPr>
          <w:rFonts w:hint="eastAsia"/>
        </w:rPr>
        <w:t>доступности</w:t>
      </w:r>
      <w:r>
        <w:t xml:space="preserve"> </w:t>
      </w:r>
      <w:r>
        <w:rPr>
          <w:rFonts w:hint="eastAsia"/>
        </w:rPr>
        <w:t>медицинской</w:t>
      </w:r>
      <w:r>
        <w:t xml:space="preserve"> </w:t>
      </w:r>
      <w:r>
        <w:rPr>
          <w:rFonts w:hint="eastAsia"/>
        </w:rPr>
        <w:t>помощи</w:t>
      </w:r>
    </w:p>
    <w:p w14:paraId="00B46073" w14:textId="77777777" w:rsidR="00F7463A" w:rsidRDefault="00F7463A" w:rsidP="00F7463A"/>
    <w:p w14:paraId="22E4C8D0" w14:textId="77777777" w:rsidR="00F7463A" w:rsidRDefault="00F7463A" w:rsidP="00F7463A">
      <w:r>
        <w:t xml:space="preserve">3.2. </w:t>
      </w:r>
      <w:r>
        <w:rPr>
          <w:rFonts w:hint="eastAsia"/>
        </w:rPr>
        <w:t>Результаты</w:t>
      </w:r>
      <w:r>
        <w:t xml:space="preserve"> </w:t>
      </w:r>
      <w:r>
        <w:rPr>
          <w:rFonts w:hint="eastAsia"/>
        </w:rPr>
        <w:t>оценки</w:t>
      </w:r>
      <w:r>
        <w:t xml:space="preserve"> </w:t>
      </w:r>
      <w:r>
        <w:rPr>
          <w:rFonts w:hint="eastAsia"/>
        </w:rPr>
        <w:t>наличия</w:t>
      </w:r>
      <w:r>
        <w:t xml:space="preserve">, </w:t>
      </w:r>
      <w:r>
        <w:rPr>
          <w:rFonts w:hint="eastAsia"/>
        </w:rPr>
        <w:t>размещения</w:t>
      </w:r>
      <w:r>
        <w:t xml:space="preserve"> </w:t>
      </w:r>
      <w:r>
        <w:rPr>
          <w:rFonts w:hint="eastAsia"/>
        </w:rPr>
        <w:t>и</w:t>
      </w:r>
      <w:r>
        <w:t xml:space="preserve"> </w:t>
      </w:r>
      <w:r>
        <w:rPr>
          <w:rFonts w:hint="eastAsia"/>
        </w:rPr>
        <w:t>содержания</w:t>
      </w:r>
      <w:r>
        <w:t xml:space="preserve"> </w:t>
      </w:r>
      <w:r>
        <w:rPr>
          <w:rFonts w:hint="eastAsia"/>
        </w:rPr>
        <w:t>информационных</w:t>
      </w:r>
      <w:r>
        <w:t xml:space="preserve"> </w:t>
      </w:r>
      <w:r>
        <w:rPr>
          <w:rFonts w:hint="eastAsia"/>
        </w:rPr>
        <w:t>материалов</w:t>
      </w:r>
      <w:r>
        <w:t xml:space="preserve"> </w:t>
      </w:r>
      <w:r>
        <w:rPr>
          <w:rFonts w:hint="eastAsia"/>
        </w:rPr>
        <w:t>в</w:t>
      </w:r>
      <w:r>
        <w:t xml:space="preserve"> </w:t>
      </w:r>
      <w:r>
        <w:rPr>
          <w:rFonts w:hint="eastAsia"/>
        </w:rPr>
        <w:t>медицинских</w:t>
      </w:r>
      <w:r>
        <w:t xml:space="preserve"> </w:t>
      </w:r>
      <w:r>
        <w:rPr>
          <w:rFonts w:hint="eastAsia"/>
        </w:rPr>
        <w:t>организациях</w:t>
      </w:r>
      <w:r>
        <w:t xml:space="preserve"> </w:t>
      </w:r>
      <w:r>
        <w:rPr>
          <w:rFonts w:hint="eastAsia"/>
        </w:rPr>
        <w:t>системы</w:t>
      </w:r>
    </w:p>
    <w:p w14:paraId="3DF88D69" w14:textId="77777777" w:rsidR="00F7463A" w:rsidRDefault="00F7463A" w:rsidP="00F7463A"/>
    <w:p w14:paraId="0355BCD1" w14:textId="77777777" w:rsidR="00F7463A" w:rsidRDefault="00F7463A" w:rsidP="00F7463A">
      <w:r>
        <w:rPr>
          <w:rFonts w:hint="eastAsia"/>
        </w:rPr>
        <w:t>обязательного</w:t>
      </w:r>
      <w:r>
        <w:t xml:space="preserve"> </w:t>
      </w:r>
      <w:r>
        <w:rPr>
          <w:rFonts w:hint="eastAsia"/>
        </w:rPr>
        <w:t>медицинского</w:t>
      </w:r>
      <w:r>
        <w:t xml:space="preserve"> </w:t>
      </w:r>
      <w:r>
        <w:rPr>
          <w:rFonts w:hint="eastAsia"/>
        </w:rPr>
        <w:t>страхования</w:t>
      </w:r>
      <w:r>
        <w:t xml:space="preserve"> </w:t>
      </w:r>
      <w:r>
        <w:rPr>
          <w:rFonts w:hint="eastAsia"/>
        </w:rPr>
        <w:t>в</w:t>
      </w:r>
      <w:r>
        <w:t xml:space="preserve"> </w:t>
      </w:r>
      <w:r>
        <w:rPr>
          <w:rFonts w:hint="eastAsia"/>
        </w:rPr>
        <w:t>Санкт</w:t>
      </w:r>
      <w:r>
        <w:t>-</w:t>
      </w:r>
      <w:r>
        <w:rPr>
          <w:rFonts w:hint="eastAsia"/>
        </w:rPr>
        <w:t>Петербурге</w:t>
      </w:r>
    </w:p>
    <w:p w14:paraId="0B395A9F" w14:textId="77777777" w:rsidR="00F7463A" w:rsidRDefault="00F7463A" w:rsidP="00F7463A"/>
    <w:p w14:paraId="32563E2F" w14:textId="77777777" w:rsidR="00F7463A" w:rsidRDefault="00F7463A" w:rsidP="00F7463A">
      <w:r>
        <w:rPr>
          <w:rFonts w:hint="eastAsia"/>
        </w:rPr>
        <w:t>Глава</w:t>
      </w:r>
    </w:p>
    <w:p w14:paraId="319C624C" w14:textId="77777777" w:rsidR="00F7463A" w:rsidRDefault="00F7463A" w:rsidP="00F7463A"/>
    <w:p w14:paraId="5773D38D" w14:textId="77777777" w:rsidR="00F7463A" w:rsidRDefault="00F7463A" w:rsidP="00F7463A">
      <w:r>
        <w:rPr>
          <w:rFonts w:hint="eastAsia"/>
        </w:rPr>
        <w:t>Анализ</w:t>
      </w:r>
      <w:r>
        <w:t xml:space="preserve"> </w:t>
      </w:r>
      <w:r>
        <w:rPr>
          <w:rFonts w:hint="eastAsia"/>
        </w:rPr>
        <w:t>деятельности</w:t>
      </w:r>
      <w:r>
        <w:t xml:space="preserve"> </w:t>
      </w:r>
      <w:r>
        <w:rPr>
          <w:rFonts w:hint="eastAsia"/>
        </w:rPr>
        <w:t>страховщика</w:t>
      </w:r>
      <w:r>
        <w:t xml:space="preserve">, </w:t>
      </w:r>
      <w:r>
        <w:rPr>
          <w:rFonts w:hint="eastAsia"/>
        </w:rPr>
        <w:t>направленной</w:t>
      </w:r>
      <w:r>
        <w:t xml:space="preserve"> </w:t>
      </w:r>
      <w:r>
        <w:rPr>
          <w:rFonts w:hint="eastAsia"/>
        </w:rPr>
        <w:t>на</w:t>
      </w:r>
      <w:r>
        <w:t xml:space="preserve"> </w:t>
      </w:r>
      <w:r>
        <w:rPr>
          <w:rFonts w:hint="eastAsia"/>
        </w:rPr>
        <w:t>обеспечение</w:t>
      </w:r>
      <w:r>
        <w:t xml:space="preserve"> </w:t>
      </w:r>
      <w:r>
        <w:rPr>
          <w:rFonts w:hint="eastAsia"/>
        </w:rPr>
        <w:t>экономической</w:t>
      </w:r>
      <w:r>
        <w:t xml:space="preserve"> </w:t>
      </w:r>
      <w:r>
        <w:rPr>
          <w:rFonts w:hint="eastAsia"/>
        </w:rPr>
        <w:t>доступности</w:t>
      </w:r>
      <w:r>
        <w:t xml:space="preserve"> </w:t>
      </w:r>
      <w:r>
        <w:rPr>
          <w:rFonts w:hint="eastAsia"/>
        </w:rPr>
        <w:t>медицинской</w:t>
      </w:r>
      <w:r>
        <w:t xml:space="preserve"> </w:t>
      </w:r>
      <w:r>
        <w:rPr>
          <w:rFonts w:hint="eastAsia"/>
        </w:rPr>
        <w:t>помощи</w:t>
      </w:r>
    </w:p>
    <w:p w14:paraId="1187AF2D" w14:textId="77777777" w:rsidR="00F7463A" w:rsidRDefault="00F7463A" w:rsidP="00F7463A"/>
    <w:p w14:paraId="1D581ADB" w14:textId="77777777" w:rsidR="00F7463A" w:rsidRDefault="00F7463A" w:rsidP="00F7463A">
      <w:r>
        <w:t xml:space="preserve">4.1. </w:t>
      </w:r>
      <w:r>
        <w:rPr>
          <w:rFonts w:hint="eastAsia"/>
        </w:rPr>
        <w:t>Основные</w:t>
      </w:r>
      <w:r>
        <w:t xml:space="preserve"> </w:t>
      </w:r>
      <w:r>
        <w:rPr>
          <w:rFonts w:hint="eastAsia"/>
        </w:rPr>
        <w:t>показатели</w:t>
      </w:r>
      <w:r>
        <w:t xml:space="preserve"> </w:t>
      </w:r>
      <w:r>
        <w:rPr>
          <w:rFonts w:hint="eastAsia"/>
        </w:rPr>
        <w:t>работы</w:t>
      </w:r>
      <w:r>
        <w:t xml:space="preserve"> </w:t>
      </w:r>
      <w:r>
        <w:rPr>
          <w:rFonts w:hint="eastAsia"/>
        </w:rPr>
        <w:t>страховщика</w:t>
      </w:r>
      <w:r>
        <w:t xml:space="preserve"> </w:t>
      </w:r>
      <w:r>
        <w:rPr>
          <w:rFonts w:hint="eastAsia"/>
        </w:rPr>
        <w:t>по</w:t>
      </w:r>
      <w:r>
        <w:t xml:space="preserve"> </w:t>
      </w:r>
      <w:r>
        <w:rPr>
          <w:rFonts w:hint="eastAsia"/>
        </w:rPr>
        <w:t>предупреждению</w:t>
      </w:r>
      <w:r>
        <w:t xml:space="preserve"> </w:t>
      </w:r>
      <w:r>
        <w:rPr>
          <w:rFonts w:hint="eastAsia"/>
        </w:rPr>
        <w:t>нарушений</w:t>
      </w:r>
      <w:r>
        <w:t xml:space="preserve"> </w:t>
      </w:r>
      <w:r>
        <w:rPr>
          <w:rFonts w:hint="eastAsia"/>
        </w:rPr>
        <w:t>и</w:t>
      </w:r>
      <w:r>
        <w:t xml:space="preserve"> </w:t>
      </w:r>
      <w:r>
        <w:rPr>
          <w:rFonts w:hint="eastAsia"/>
        </w:rPr>
        <w:t>восстановлению</w:t>
      </w:r>
      <w:r>
        <w:t xml:space="preserve"> </w:t>
      </w:r>
      <w:r>
        <w:rPr>
          <w:rFonts w:hint="eastAsia"/>
        </w:rPr>
        <w:t>права</w:t>
      </w:r>
      <w:r>
        <w:t xml:space="preserve"> </w:t>
      </w:r>
      <w:r>
        <w:rPr>
          <w:rFonts w:hint="eastAsia"/>
        </w:rPr>
        <w:t>граждан</w:t>
      </w:r>
      <w:r>
        <w:t xml:space="preserve"> </w:t>
      </w:r>
      <w:r>
        <w:rPr>
          <w:rFonts w:hint="eastAsia"/>
        </w:rPr>
        <w:t>на</w:t>
      </w:r>
      <w:r>
        <w:t xml:space="preserve"> </w:t>
      </w:r>
      <w:r>
        <w:rPr>
          <w:rFonts w:hint="eastAsia"/>
        </w:rPr>
        <w:t>получение</w:t>
      </w:r>
      <w:r>
        <w:t xml:space="preserve"> </w:t>
      </w:r>
      <w:r>
        <w:rPr>
          <w:rFonts w:hint="eastAsia"/>
        </w:rPr>
        <w:t>бесплатной</w:t>
      </w:r>
      <w:r>
        <w:t xml:space="preserve"> </w:t>
      </w:r>
      <w:r>
        <w:rPr>
          <w:rFonts w:hint="eastAsia"/>
        </w:rPr>
        <w:t>медицинской</w:t>
      </w:r>
      <w:r>
        <w:t xml:space="preserve"> </w:t>
      </w:r>
      <w:r>
        <w:rPr>
          <w:rFonts w:hint="eastAsia"/>
        </w:rPr>
        <w:t>помощи</w:t>
      </w:r>
    </w:p>
    <w:p w14:paraId="580AFE4D" w14:textId="77777777" w:rsidR="00F7463A" w:rsidRDefault="00F7463A" w:rsidP="00F7463A"/>
    <w:p w14:paraId="38CAB966" w14:textId="77777777" w:rsidR="00F7463A" w:rsidRDefault="00F7463A" w:rsidP="00F7463A">
      <w:r>
        <w:t xml:space="preserve">4.2. </w:t>
      </w:r>
      <w:r>
        <w:rPr>
          <w:rFonts w:hint="eastAsia"/>
        </w:rPr>
        <w:t>Обоснование</w:t>
      </w:r>
      <w:r>
        <w:t xml:space="preserve"> </w:t>
      </w:r>
      <w:r>
        <w:rPr>
          <w:rFonts w:hint="eastAsia"/>
        </w:rPr>
        <w:t>создания</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работы</w:t>
      </w:r>
      <w:r>
        <w:t xml:space="preserve"> </w:t>
      </w:r>
      <w:r>
        <w:rPr>
          <w:rFonts w:hint="eastAsia"/>
        </w:rPr>
        <w:t>Службы</w:t>
      </w:r>
      <w:r>
        <w:t xml:space="preserve"> </w:t>
      </w:r>
      <w:r>
        <w:rPr>
          <w:rFonts w:hint="eastAsia"/>
        </w:rPr>
        <w:t>страховых</w:t>
      </w:r>
      <w:r>
        <w:t xml:space="preserve"> </w:t>
      </w:r>
      <w:r>
        <w:rPr>
          <w:rFonts w:hint="eastAsia"/>
        </w:rPr>
        <w:t>представителей</w:t>
      </w:r>
      <w:r>
        <w:t xml:space="preserve"> </w:t>
      </w:r>
      <w:r>
        <w:rPr>
          <w:rFonts w:hint="eastAsia"/>
        </w:rPr>
        <w:t>в</w:t>
      </w:r>
      <w:r>
        <w:t xml:space="preserve"> </w:t>
      </w:r>
      <w:r>
        <w:rPr>
          <w:rFonts w:hint="eastAsia"/>
        </w:rPr>
        <w:t>лечебно</w:t>
      </w:r>
      <w:r>
        <w:t>-</w:t>
      </w:r>
      <w:r>
        <w:rPr>
          <w:rFonts w:hint="eastAsia"/>
        </w:rPr>
        <w:t>профилактических</w:t>
      </w:r>
      <w:r>
        <w:t xml:space="preserve"> </w:t>
      </w:r>
      <w:r>
        <w:rPr>
          <w:rFonts w:hint="eastAsia"/>
        </w:rPr>
        <w:t>учреждениях</w:t>
      </w:r>
      <w:r>
        <w:t xml:space="preserve"> </w:t>
      </w:r>
      <w:r>
        <w:rPr>
          <w:rFonts w:hint="eastAsia"/>
        </w:rPr>
        <w:t>системы</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r>
        <w:t xml:space="preserve"> </w:t>
      </w:r>
      <w:r>
        <w:rPr>
          <w:rFonts w:hint="eastAsia"/>
        </w:rPr>
        <w:t>в</w:t>
      </w:r>
      <w:r>
        <w:t xml:space="preserve"> </w:t>
      </w:r>
      <w:r>
        <w:rPr>
          <w:rFonts w:hint="eastAsia"/>
        </w:rPr>
        <w:t>Санкт</w:t>
      </w:r>
      <w:r>
        <w:t>-</w:t>
      </w:r>
      <w:r>
        <w:rPr>
          <w:rFonts w:hint="eastAsia"/>
        </w:rPr>
        <w:t>Петербурге</w:t>
      </w:r>
    </w:p>
    <w:p w14:paraId="54374755" w14:textId="77777777" w:rsidR="00F7463A" w:rsidRDefault="00F7463A" w:rsidP="00F7463A"/>
    <w:p w14:paraId="67B87A71" w14:textId="77777777" w:rsidR="00F7463A" w:rsidRDefault="00F7463A" w:rsidP="00F7463A">
      <w:r>
        <w:rPr>
          <w:rFonts w:hint="eastAsia"/>
        </w:rPr>
        <w:t>Анализ</w:t>
      </w:r>
      <w:r>
        <w:t xml:space="preserve"> </w:t>
      </w:r>
      <w:r>
        <w:rPr>
          <w:rFonts w:hint="eastAsia"/>
        </w:rPr>
        <w:t>деятельности</w:t>
      </w:r>
      <w:r>
        <w:t xml:space="preserve"> </w:t>
      </w:r>
      <w:r>
        <w:rPr>
          <w:rFonts w:hint="eastAsia"/>
        </w:rPr>
        <w:t>страховщика</w:t>
      </w:r>
      <w:r>
        <w:t xml:space="preserve">, </w:t>
      </w:r>
      <w:r>
        <w:rPr>
          <w:rFonts w:hint="eastAsia"/>
        </w:rPr>
        <w:t>направленной</w:t>
      </w:r>
      <w:r>
        <w:t xml:space="preserve"> </w:t>
      </w:r>
      <w:r>
        <w:rPr>
          <w:rFonts w:hint="eastAsia"/>
        </w:rPr>
        <w:t>на</w:t>
      </w:r>
      <w:r>
        <w:t xml:space="preserve"> </w:t>
      </w:r>
      <w:r>
        <w:rPr>
          <w:rFonts w:hint="eastAsia"/>
        </w:rPr>
        <w:t>повышение</w:t>
      </w:r>
    </w:p>
    <w:p w14:paraId="2B3E36D7" w14:textId="77777777" w:rsidR="00F7463A" w:rsidRDefault="00F7463A" w:rsidP="00F7463A"/>
    <w:p w14:paraId="0CCA9E44" w14:textId="77777777" w:rsidR="00F7463A" w:rsidRDefault="00F7463A" w:rsidP="00F7463A">
      <w:r>
        <w:rPr>
          <w:rFonts w:hint="eastAsia"/>
        </w:rPr>
        <w:t>организационной</w:t>
      </w:r>
      <w:r>
        <w:t xml:space="preserve"> </w:t>
      </w:r>
      <w:r>
        <w:rPr>
          <w:rFonts w:hint="eastAsia"/>
        </w:rPr>
        <w:t>доступности</w:t>
      </w:r>
      <w:r>
        <w:t xml:space="preserve"> </w:t>
      </w:r>
      <w:r>
        <w:rPr>
          <w:rFonts w:hint="eastAsia"/>
        </w:rPr>
        <w:t>медицинской</w:t>
      </w:r>
      <w:r>
        <w:t xml:space="preserve"> </w:t>
      </w:r>
      <w:r>
        <w:rPr>
          <w:rFonts w:hint="eastAsia"/>
        </w:rPr>
        <w:t>помощи</w:t>
      </w:r>
    </w:p>
    <w:p w14:paraId="5426471B" w14:textId="77777777" w:rsidR="00F7463A" w:rsidRDefault="00F7463A" w:rsidP="00F7463A"/>
    <w:p w14:paraId="5B82BDAF" w14:textId="77777777" w:rsidR="00F7463A" w:rsidRDefault="00F7463A" w:rsidP="00F7463A">
      <w:r>
        <w:t xml:space="preserve">5.1. </w:t>
      </w:r>
      <w:r>
        <w:rPr>
          <w:rFonts w:hint="eastAsia"/>
        </w:rPr>
        <w:t>Оценка</w:t>
      </w:r>
      <w:r>
        <w:t xml:space="preserve"> </w:t>
      </w:r>
      <w:r>
        <w:rPr>
          <w:rFonts w:hint="eastAsia"/>
        </w:rPr>
        <w:t>результатов</w:t>
      </w:r>
      <w:r>
        <w:t xml:space="preserve"> </w:t>
      </w:r>
      <w:r>
        <w:rPr>
          <w:rFonts w:hint="eastAsia"/>
        </w:rPr>
        <w:t>участия</w:t>
      </w:r>
      <w:r>
        <w:t xml:space="preserve"> </w:t>
      </w:r>
      <w:r>
        <w:rPr>
          <w:rFonts w:hint="eastAsia"/>
        </w:rPr>
        <w:t>страховщика</w:t>
      </w:r>
      <w:r>
        <w:t xml:space="preserve"> </w:t>
      </w:r>
      <w:r>
        <w:rPr>
          <w:rFonts w:hint="eastAsia"/>
        </w:rPr>
        <w:t>в</w:t>
      </w:r>
      <w:r>
        <w:t xml:space="preserve"> </w:t>
      </w:r>
      <w:r>
        <w:rPr>
          <w:rFonts w:hint="eastAsia"/>
        </w:rPr>
        <w:t>укреплении</w:t>
      </w:r>
      <w:r>
        <w:t xml:space="preserve"> </w:t>
      </w:r>
      <w:r>
        <w:rPr>
          <w:rFonts w:hint="eastAsia"/>
        </w:rPr>
        <w:t>материально</w:t>
      </w:r>
      <w:r>
        <w:t>-</w:t>
      </w:r>
      <w:r>
        <w:rPr>
          <w:rFonts w:hint="eastAsia"/>
        </w:rPr>
        <w:t>технической</w:t>
      </w:r>
      <w:r>
        <w:t xml:space="preserve"> </w:t>
      </w:r>
      <w:r>
        <w:rPr>
          <w:rFonts w:hint="eastAsia"/>
        </w:rPr>
        <w:t>базы</w:t>
      </w:r>
      <w:r>
        <w:t xml:space="preserve"> </w:t>
      </w:r>
      <w:r>
        <w:rPr>
          <w:rFonts w:hint="eastAsia"/>
        </w:rPr>
        <w:t>медицинских</w:t>
      </w:r>
      <w:r>
        <w:t xml:space="preserve"> </w:t>
      </w:r>
      <w:r>
        <w:rPr>
          <w:rFonts w:hint="eastAsia"/>
        </w:rPr>
        <w:t>организаций</w:t>
      </w:r>
    </w:p>
    <w:p w14:paraId="41B3CB79" w14:textId="77777777" w:rsidR="00F7463A" w:rsidRDefault="00F7463A" w:rsidP="00F7463A"/>
    <w:p w14:paraId="2991C630" w14:textId="77777777" w:rsidR="00F7463A" w:rsidRDefault="00F7463A" w:rsidP="00F7463A">
      <w:r>
        <w:t xml:space="preserve">5.2. </w:t>
      </w:r>
      <w:r>
        <w:rPr>
          <w:rFonts w:hint="eastAsia"/>
        </w:rPr>
        <w:t>Обоснование</w:t>
      </w:r>
      <w:r>
        <w:t xml:space="preserve"> </w:t>
      </w:r>
      <w:r>
        <w:rPr>
          <w:rFonts w:hint="eastAsia"/>
        </w:rPr>
        <w:t>создания</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работы</w:t>
      </w:r>
      <w:r>
        <w:t xml:space="preserve"> </w:t>
      </w:r>
      <w:r>
        <w:rPr>
          <w:rFonts w:hint="eastAsia"/>
        </w:rPr>
        <w:t>районных</w:t>
      </w:r>
      <w:r>
        <w:t xml:space="preserve"> </w:t>
      </w:r>
      <w:r>
        <w:rPr>
          <w:rFonts w:hint="eastAsia"/>
        </w:rPr>
        <w:t>Центров</w:t>
      </w:r>
      <w:r>
        <w:t xml:space="preserve"> </w:t>
      </w:r>
      <w:r>
        <w:rPr>
          <w:rFonts w:hint="eastAsia"/>
        </w:rPr>
        <w:t>записи</w:t>
      </w:r>
      <w:r>
        <w:t xml:space="preserve"> </w:t>
      </w:r>
      <w:r>
        <w:rPr>
          <w:rFonts w:hint="eastAsia"/>
        </w:rPr>
        <w:t>граждан</w:t>
      </w:r>
      <w:r>
        <w:t xml:space="preserve"> </w:t>
      </w:r>
      <w:r>
        <w:rPr>
          <w:rFonts w:hint="eastAsia"/>
        </w:rPr>
        <w:t>на</w:t>
      </w:r>
      <w:r>
        <w:t xml:space="preserve"> </w:t>
      </w:r>
      <w:r>
        <w:rPr>
          <w:rFonts w:hint="eastAsia"/>
        </w:rPr>
        <w:t>прием</w:t>
      </w:r>
      <w:r>
        <w:t xml:space="preserve"> </w:t>
      </w:r>
      <w:r>
        <w:rPr>
          <w:rFonts w:hint="eastAsia"/>
        </w:rPr>
        <w:t>к</w:t>
      </w:r>
      <w:r>
        <w:t xml:space="preserve"> </w:t>
      </w:r>
      <w:r>
        <w:rPr>
          <w:rFonts w:hint="eastAsia"/>
        </w:rPr>
        <w:t>врачу</w:t>
      </w:r>
      <w:r>
        <w:t xml:space="preserve"> </w:t>
      </w:r>
      <w:r>
        <w:rPr>
          <w:rFonts w:hint="eastAsia"/>
        </w:rPr>
        <w:t>по</w:t>
      </w:r>
      <w:r>
        <w:t xml:space="preserve"> </w:t>
      </w:r>
      <w:r>
        <w:rPr>
          <w:rFonts w:hint="eastAsia"/>
        </w:rPr>
        <w:t>телефону</w:t>
      </w:r>
      <w:r>
        <w:t xml:space="preserve"> </w:t>
      </w:r>
      <w:r>
        <w:rPr>
          <w:rFonts w:hint="eastAsia"/>
        </w:rPr>
        <w:t>в</w:t>
      </w:r>
      <w:r>
        <w:t xml:space="preserve"> </w:t>
      </w:r>
      <w:r>
        <w:rPr>
          <w:rFonts w:hint="eastAsia"/>
        </w:rPr>
        <w:t>медицинских</w:t>
      </w:r>
      <w:r>
        <w:t xml:space="preserve"> </w:t>
      </w:r>
      <w:r>
        <w:rPr>
          <w:rFonts w:hint="eastAsia"/>
        </w:rPr>
        <w:t>организациях</w:t>
      </w:r>
      <w:r>
        <w:t xml:space="preserve"> </w:t>
      </w:r>
      <w:r>
        <w:rPr>
          <w:rFonts w:hint="eastAsia"/>
        </w:rPr>
        <w:t>системы</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r>
        <w:t xml:space="preserve"> </w:t>
      </w:r>
      <w:r>
        <w:rPr>
          <w:rFonts w:hint="eastAsia"/>
        </w:rPr>
        <w:t>Санкт</w:t>
      </w:r>
      <w:r>
        <w:t>-</w:t>
      </w:r>
    </w:p>
    <w:p w14:paraId="586CE21F" w14:textId="77777777" w:rsidR="00F7463A" w:rsidRDefault="00F7463A" w:rsidP="00F7463A"/>
    <w:p w14:paraId="642BB26D" w14:textId="77777777" w:rsidR="00F7463A" w:rsidRDefault="00F7463A" w:rsidP="00F7463A">
      <w:r>
        <w:rPr>
          <w:rFonts w:hint="eastAsia"/>
        </w:rPr>
        <w:t>Петербурга</w:t>
      </w:r>
    </w:p>
    <w:p w14:paraId="7B68E067" w14:textId="77777777" w:rsidR="00F7463A" w:rsidRDefault="00F7463A" w:rsidP="00F7463A"/>
    <w:p w14:paraId="0175C356" w14:textId="77777777" w:rsidR="00F7463A" w:rsidRDefault="00F7463A" w:rsidP="00F7463A">
      <w:r>
        <w:rPr>
          <w:rFonts w:hint="eastAsia"/>
        </w:rPr>
        <w:lastRenderedPageBreak/>
        <w:t>Глава</w:t>
      </w:r>
    </w:p>
    <w:p w14:paraId="1DD36DB8" w14:textId="77777777" w:rsidR="00F7463A" w:rsidRDefault="00F7463A" w:rsidP="00F7463A"/>
    <w:p w14:paraId="5324FD84" w14:textId="77777777" w:rsidR="00F7463A" w:rsidRDefault="00F7463A" w:rsidP="00F7463A">
      <w:r>
        <w:rPr>
          <w:rFonts w:hint="eastAsia"/>
        </w:rPr>
        <w:t>Анализ</w:t>
      </w:r>
      <w:r>
        <w:t xml:space="preserve"> </w:t>
      </w:r>
      <w:r>
        <w:rPr>
          <w:rFonts w:hint="eastAsia"/>
        </w:rPr>
        <w:t>деятельности</w:t>
      </w:r>
      <w:r>
        <w:t xml:space="preserve"> </w:t>
      </w:r>
      <w:r>
        <w:rPr>
          <w:rFonts w:hint="eastAsia"/>
        </w:rPr>
        <w:t>страховщика</w:t>
      </w:r>
      <w:r>
        <w:t xml:space="preserve">, </w:t>
      </w:r>
      <w:r>
        <w:rPr>
          <w:rFonts w:hint="eastAsia"/>
        </w:rPr>
        <w:t>направленной</w:t>
      </w:r>
      <w:r>
        <w:t xml:space="preserve"> </w:t>
      </w:r>
      <w:r>
        <w:rPr>
          <w:rFonts w:hint="eastAsia"/>
        </w:rPr>
        <w:t>на</w:t>
      </w:r>
      <w:r>
        <w:t xml:space="preserve"> </w:t>
      </w:r>
      <w:r>
        <w:rPr>
          <w:rFonts w:hint="eastAsia"/>
        </w:rPr>
        <w:t>обеспечение</w:t>
      </w:r>
    </w:p>
    <w:p w14:paraId="4D1E95D8" w14:textId="77777777" w:rsidR="00F7463A" w:rsidRDefault="00F7463A" w:rsidP="00F7463A"/>
    <w:p w14:paraId="29675C62" w14:textId="77777777" w:rsidR="00F7463A" w:rsidRDefault="00F7463A" w:rsidP="00F7463A">
      <w:r>
        <w:rPr>
          <w:rFonts w:hint="eastAsia"/>
        </w:rPr>
        <w:t>информационной</w:t>
      </w:r>
      <w:r>
        <w:t xml:space="preserve"> </w:t>
      </w:r>
      <w:r>
        <w:rPr>
          <w:rFonts w:hint="eastAsia"/>
        </w:rPr>
        <w:t>доступности</w:t>
      </w:r>
      <w:r>
        <w:t xml:space="preserve"> </w:t>
      </w:r>
      <w:r>
        <w:rPr>
          <w:rFonts w:hint="eastAsia"/>
        </w:rPr>
        <w:t>медицинской</w:t>
      </w:r>
      <w:r>
        <w:t xml:space="preserve"> </w:t>
      </w:r>
      <w:r>
        <w:rPr>
          <w:rFonts w:hint="eastAsia"/>
        </w:rPr>
        <w:t>помощи</w:t>
      </w:r>
    </w:p>
    <w:p w14:paraId="7D4FD811" w14:textId="77777777" w:rsidR="00F7463A" w:rsidRDefault="00F7463A" w:rsidP="00F7463A"/>
    <w:p w14:paraId="7B20F46A" w14:textId="77777777" w:rsidR="00F7463A" w:rsidRDefault="00F7463A" w:rsidP="00F7463A">
      <w:r>
        <w:rPr>
          <w:rFonts w:hint="eastAsia"/>
        </w:rPr>
        <w:t>Глава</w:t>
      </w:r>
    </w:p>
    <w:p w14:paraId="3A4D8A9B" w14:textId="77777777" w:rsidR="00F7463A" w:rsidRDefault="00F7463A" w:rsidP="00F7463A"/>
    <w:p w14:paraId="4BCB3F23" w14:textId="77777777" w:rsidR="00F7463A" w:rsidRDefault="00F7463A" w:rsidP="00F7463A">
      <w:r>
        <w:rPr>
          <w:rFonts w:hint="eastAsia"/>
        </w:rPr>
        <w:t>Обоснование</w:t>
      </w:r>
      <w:r>
        <w:t xml:space="preserve"> </w:t>
      </w:r>
      <w:r>
        <w:rPr>
          <w:rFonts w:hint="eastAsia"/>
        </w:rPr>
        <w:t>методологии</w:t>
      </w:r>
      <w:r>
        <w:t xml:space="preserve"> </w:t>
      </w:r>
      <w:r>
        <w:rPr>
          <w:rFonts w:hint="eastAsia"/>
        </w:rPr>
        <w:t>организации</w:t>
      </w:r>
      <w:r>
        <w:t xml:space="preserve"> </w:t>
      </w:r>
      <w:r>
        <w:rPr>
          <w:rFonts w:hint="eastAsia"/>
        </w:rPr>
        <w:t>и</w:t>
      </w:r>
      <w:r>
        <w:t xml:space="preserve"> </w:t>
      </w:r>
      <w:r>
        <w:rPr>
          <w:rFonts w:hint="eastAsia"/>
        </w:rPr>
        <w:t>основные</w:t>
      </w:r>
      <w:r>
        <w:t xml:space="preserve"> </w:t>
      </w:r>
      <w:r>
        <w:rPr>
          <w:rFonts w:hint="eastAsia"/>
        </w:rPr>
        <w:t>результаты</w:t>
      </w:r>
      <w:r>
        <w:t xml:space="preserve"> </w:t>
      </w:r>
      <w:r>
        <w:rPr>
          <w:rFonts w:hint="eastAsia"/>
        </w:rPr>
        <w:t>мониторинга</w:t>
      </w:r>
      <w:r>
        <w:t xml:space="preserve"> </w:t>
      </w:r>
      <w:r>
        <w:rPr>
          <w:rFonts w:hint="eastAsia"/>
        </w:rPr>
        <w:t>доступности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медицинских</w:t>
      </w:r>
      <w:r>
        <w:t xml:space="preserve"> </w:t>
      </w:r>
      <w:r>
        <w:rPr>
          <w:rFonts w:hint="eastAsia"/>
        </w:rPr>
        <w:t>организациях</w:t>
      </w:r>
      <w:r>
        <w:t xml:space="preserve"> </w:t>
      </w:r>
      <w:r>
        <w:rPr>
          <w:rFonts w:hint="eastAsia"/>
        </w:rPr>
        <w:t>системы</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p>
    <w:p w14:paraId="4F4211F5" w14:textId="77777777" w:rsidR="00F7463A" w:rsidRDefault="00F7463A" w:rsidP="00F7463A"/>
    <w:p w14:paraId="34B7C197" w14:textId="77777777" w:rsidR="00F7463A" w:rsidRDefault="00F7463A" w:rsidP="00F7463A">
      <w:r>
        <w:t xml:space="preserve">7.1. </w:t>
      </w:r>
      <w:r>
        <w:rPr>
          <w:rFonts w:hint="eastAsia"/>
        </w:rPr>
        <w:t>Пути</w:t>
      </w:r>
      <w:r>
        <w:t xml:space="preserve"> </w:t>
      </w:r>
      <w:r>
        <w:rPr>
          <w:rFonts w:hint="eastAsia"/>
        </w:rPr>
        <w:t>совершенствования</w:t>
      </w:r>
      <w:r>
        <w:t xml:space="preserve"> </w:t>
      </w:r>
      <w:r>
        <w:rPr>
          <w:rFonts w:hint="eastAsia"/>
        </w:rPr>
        <w:t>организации</w:t>
      </w:r>
      <w:r>
        <w:t xml:space="preserve"> </w:t>
      </w:r>
      <w:r>
        <w:rPr>
          <w:rFonts w:hint="eastAsia"/>
        </w:rPr>
        <w:t>проведения</w:t>
      </w:r>
      <w:r>
        <w:t xml:space="preserve"> </w:t>
      </w:r>
      <w:r>
        <w:rPr>
          <w:rFonts w:hint="eastAsia"/>
        </w:rPr>
        <w:t>мониторинга</w:t>
      </w:r>
      <w:r>
        <w:t xml:space="preserve"> </w:t>
      </w:r>
      <w:r>
        <w:rPr>
          <w:rFonts w:hint="eastAsia"/>
        </w:rPr>
        <w:t>экономической</w:t>
      </w:r>
      <w:r>
        <w:t xml:space="preserve"> </w:t>
      </w:r>
      <w:r>
        <w:rPr>
          <w:rFonts w:hint="eastAsia"/>
        </w:rPr>
        <w:t>доступности</w:t>
      </w:r>
      <w:r>
        <w:t xml:space="preserve"> </w:t>
      </w:r>
      <w:r>
        <w:rPr>
          <w:rFonts w:hint="eastAsia"/>
        </w:rPr>
        <w:t>медицинской</w:t>
      </w:r>
      <w:r>
        <w:t xml:space="preserve"> </w:t>
      </w:r>
      <w:r>
        <w:rPr>
          <w:rFonts w:hint="eastAsia"/>
        </w:rPr>
        <w:t>помощи</w:t>
      </w:r>
    </w:p>
    <w:p w14:paraId="088A92AE" w14:textId="77777777" w:rsidR="00F7463A" w:rsidRDefault="00F7463A" w:rsidP="00F7463A"/>
    <w:p w14:paraId="4729C200" w14:textId="77777777" w:rsidR="00F7463A" w:rsidRDefault="00F7463A" w:rsidP="00F7463A">
      <w:r>
        <w:t xml:space="preserve">7.2. </w:t>
      </w:r>
      <w:r>
        <w:rPr>
          <w:rFonts w:hint="eastAsia"/>
        </w:rPr>
        <w:t>Пути</w:t>
      </w:r>
      <w:r>
        <w:t xml:space="preserve"> </w:t>
      </w:r>
      <w:r>
        <w:rPr>
          <w:rFonts w:hint="eastAsia"/>
        </w:rPr>
        <w:t>совершенствования</w:t>
      </w:r>
      <w:r>
        <w:t xml:space="preserve"> </w:t>
      </w:r>
      <w:r>
        <w:rPr>
          <w:rFonts w:hint="eastAsia"/>
        </w:rPr>
        <w:t>организации</w:t>
      </w:r>
      <w:r>
        <w:t xml:space="preserve"> </w:t>
      </w:r>
      <w:r>
        <w:rPr>
          <w:rFonts w:hint="eastAsia"/>
        </w:rPr>
        <w:t>проведения</w:t>
      </w:r>
      <w:r>
        <w:t xml:space="preserve"> </w:t>
      </w:r>
      <w:r>
        <w:rPr>
          <w:rFonts w:hint="eastAsia"/>
        </w:rPr>
        <w:t>мониторинга</w:t>
      </w:r>
      <w:r>
        <w:t xml:space="preserve"> </w:t>
      </w:r>
      <w:r>
        <w:rPr>
          <w:rFonts w:hint="eastAsia"/>
        </w:rPr>
        <w:t>организационной</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временной</w:t>
      </w:r>
      <w:r>
        <w:t xml:space="preserve"> </w:t>
      </w:r>
      <w:r>
        <w:rPr>
          <w:rFonts w:hint="eastAsia"/>
        </w:rPr>
        <w:t>доступности</w:t>
      </w:r>
      <w:r>
        <w:t xml:space="preserve"> </w:t>
      </w:r>
      <w:r>
        <w:rPr>
          <w:rFonts w:hint="eastAsia"/>
        </w:rPr>
        <w:t>медицинской</w:t>
      </w:r>
      <w:r>
        <w:t xml:space="preserve"> </w:t>
      </w:r>
      <w:r>
        <w:rPr>
          <w:rFonts w:hint="eastAsia"/>
        </w:rPr>
        <w:t>помощи</w:t>
      </w:r>
    </w:p>
    <w:p w14:paraId="28045AF6" w14:textId="77777777" w:rsidR="00F7463A" w:rsidRDefault="00F7463A" w:rsidP="00F7463A"/>
    <w:p w14:paraId="4A22447E" w14:textId="77777777" w:rsidR="00F7463A" w:rsidRDefault="00F7463A" w:rsidP="00F7463A">
      <w:r>
        <w:t xml:space="preserve">7.3.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и</w:t>
      </w:r>
      <w:r>
        <w:t xml:space="preserve"> </w:t>
      </w:r>
      <w:r>
        <w:rPr>
          <w:rFonts w:hint="eastAsia"/>
        </w:rPr>
        <w:t>проведению</w:t>
      </w:r>
      <w:r>
        <w:t xml:space="preserve"> </w:t>
      </w:r>
      <w:r>
        <w:rPr>
          <w:rFonts w:hint="eastAsia"/>
        </w:rPr>
        <w:t>мониторинга</w:t>
      </w:r>
    </w:p>
    <w:p w14:paraId="1FAA674C" w14:textId="77777777" w:rsidR="00F7463A" w:rsidRDefault="00F7463A" w:rsidP="00F7463A"/>
    <w:p w14:paraId="67499A0F" w14:textId="77777777" w:rsidR="00F7463A" w:rsidRDefault="00F7463A" w:rsidP="00F7463A">
      <w:r>
        <w:rPr>
          <w:rFonts w:hint="eastAsia"/>
        </w:rPr>
        <w:t>информационной</w:t>
      </w:r>
      <w:r>
        <w:t xml:space="preserve"> </w:t>
      </w:r>
      <w:r>
        <w:rPr>
          <w:rFonts w:hint="eastAsia"/>
        </w:rPr>
        <w:t>доступности</w:t>
      </w:r>
      <w:r>
        <w:t xml:space="preserve"> </w:t>
      </w:r>
      <w:r>
        <w:rPr>
          <w:rFonts w:hint="eastAsia"/>
        </w:rPr>
        <w:t>медицинской</w:t>
      </w:r>
      <w:r>
        <w:t xml:space="preserve"> </w:t>
      </w:r>
      <w:r>
        <w:rPr>
          <w:rFonts w:hint="eastAsia"/>
        </w:rPr>
        <w:t>помощи</w:t>
      </w:r>
    </w:p>
    <w:p w14:paraId="0DA82E48" w14:textId="77777777" w:rsidR="00F7463A" w:rsidRDefault="00F7463A" w:rsidP="00F7463A"/>
    <w:p w14:paraId="08044B2A" w14:textId="77777777" w:rsidR="00F7463A" w:rsidRDefault="00F7463A" w:rsidP="00F7463A">
      <w:r>
        <w:rPr>
          <w:rFonts w:hint="eastAsia"/>
        </w:rPr>
        <w:t>Глава</w:t>
      </w:r>
    </w:p>
    <w:p w14:paraId="27C436EB" w14:textId="77777777" w:rsidR="00F7463A" w:rsidRDefault="00F7463A" w:rsidP="00F7463A"/>
    <w:p w14:paraId="2D7B92BD" w14:textId="77777777" w:rsidR="00F7463A" w:rsidRDefault="00F7463A" w:rsidP="00F7463A">
      <w:r>
        <w:rPr>
          <w:rFonts w:hint="eastAsia"/>
        </w:rPr>
        <w:t>Научное</w:t>
      </w:r>
      <w:r>
        <w:t xml:space="preserve"> </w:t>
      </w:r>
      <w:r>
        <w:rPr>
          <w:rFonts w:hint="eastAsia"/>
        </w:rPr>
        <w:t>обоснование</w:t>
      </w:r>
      <w:r>
        <w:t xml:space="preserve"> </w:t>
      </w:r>
      <w:r>
        <w:rPr>
          <w:rFonts w:hint="eastAsia"/>
        </w:rPr>
        <w:t>участия</w:t>
      </w:r>
      <w:r>
        <w:t xml:space="preserve"> </w:t>
      </w:r>
      <w:r>
        <w:rPr>
          <w:rFonts w:hint="eastAsia"/>
        </w:rPr>
        <w:t>страховщика</w:t>
      </w:r>
      <w:r>
        <w:t xml:space="preserve"> </w:t>
      </w:r>
      <w:r>
        <w:rPr>
          <w:rFonts w:hint="eastAsia"/>
        </w:rPr>
        <w:t>в</w:t>
      </w:r>
      <w:r>
        <w:t xml:space="preserve"> </w:t>
      </w:r>
      <w:r>
        <w:rPr>
          <w:rFonts w:hint="eastAsia"/>
        </w:rPr>
        <w:t>оптимизации</w:t>
      </w:r>
      <w:r>
        <w:t xml:space="preserve"> </w:t>
      </w:r>
      <w:r>
        <w:rPr>
          <w:rFonts w:hint="eastAsia"/>
        </w:rPr>
        <w:t>доступности</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условиях</w:t>
      </w:r>
      <w:r>
        <w:t xml:space="preserve"> </w:t>
      </w:r>
      <w:r>
        <w:rPr>
          <w:rFonts w:hint="eastAsia"/>
        </w:rPr>
        <w:t>современного</w:t>
      </w:r>
      <w:r>
        <w:t xml:space="preserve"> </w:t>
      </w:r>
      <w:r>
        <w:rPr>
          <w:rFonts w:hint="eastAsia"/>
        </w:rPr>
        <w:t>законодательства</w:t>
      </w:r>
      <w:r>
        <w:t xml:space="preserve"> </w:t>
      </w:r>
      <w:r>
        <w:rPr>
          <w:rFonts w:hint="eastAsia"/>
        </w:rPr>
        <w:t>в</w:t>
      </w:r>
    </w:p>
    <w:p w14:paraId="78B92D6E" w14:textId="77777777" w:rsidR="00F7463A" w:rsidRDefault="00F7463A" w:rsidP="00F7463A"/>
    <w:p w14:paraId="7310CDD1" w14:textId="77777777" w:rsidR="00F7463A" w:rsidRDefault="00F7463A" w:rsidP="00F7463A">
      <w:r>
        <w:rPr>
          <w:rFonts w:hint="eastAsia"/>
        </w:rPr>
        <w:t>сфере</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p>
    <w:p w14:paraId="66B4CAAD" w14:textId="77777777" w:rsidR="00F7463A" w:rsidRDefault="00F7463A" w:rsidP="00F7463A"/>
    <w:p w14:paraId="40D04383" w14:textId="77777777" w:rsidR="00F7463A" w:rsidRDefault="00F7463A" w:rsidP="00F7463A">
      <w:r>
        <w:rPr>
          <w:rFonts w:hint="eastAsia"/>
        </w:rPr>
        <w:lastRenderedPageBreak/>
        <w:t>Заключение</w:t>
      </w:r>
    </w:p>
    <w:p w14:paraId="10BACB50" w14:textId="77777777" w:rsidR="00F7463A" w:rsidRDefault="00F7463A" w:rsidP="00F7463A"/>
    <w:p w14:paraId="691683EB" w14:textId="77777777" w:rsidR="00F7463A" w:rsidRDefault="00F7463A" w:rsidP="00F7463A">
      <w:r>
        <w:rPr>
          <w:rFonts w:hint="eastAsia"/>
        </w:rPr>
        <w:t>Выводы</w:t>
      </w:r>
    </w:p>
    <w:p w14:paraId="1FCFAFA1" w14:textId="77777777" w:rsidR="00F7463A" w:rsidRDefault="00F7463A" w:rsidP="00F7463A"/>
    <w:p w14:paraId="7D91847B" w14:textId="77777777" w:rsidR="00F7463A" w:rsidRDefault="00F7463A" w:rsidP="00F7463A">
      <w:r>
        <w:rPr>
          <w:rFonts w:hint="eastAsia"/>
        </w:rPr>
        <w:t>Практические</w:t>
      </w:r>
      <w:r>
        <w:t xml:space="preserve"> </w:t>
      </w:r>
      <w:r>
        <w:rPr>
          <w:rFonts w:hint="eastAsia"/>
        </w:rPr>
        <w:t>рекомендации</w:t>
      </w:r>
    </w:p>
    <w:p w14:paraId="52947072" w14:textId="77777777" w:rsidR="00F7463A" w:rsidRDefault="00F7463A" w:rsidP="00F7463A"/>
    <w:p w14:paraId="23AAB8BB" w14:textId="77777777" w:rsidR="00F7463A" w:rsidRDefault="00F7463A" w:rsidP="00F7463A">
      <w:r>
        <w:rPr>
          <w:rFonts w:hint="eastAsia"/>
        </w:rPr>
        <w:t>Список</w:t>
      </w:r>
      <w:r>
        <w:t xml:space="preserve"> </w:t>
      </w:r>
      <w:r>
        <w:rPr>
          <w:rFonts w:hint="eastAsia"/>
        </w:rPr>
        <w:t>сокращений</w:t>
      </w:r>
    </w:p>
    <w:p w14:paraId="677DA650" w14:textId="77777777" w:rsidR="00F7463A" w:rsidRDefault="00F7463A" w:rsidP="00F7463A"/>
    <w:p w14:paraId="5A6236BC" w14:textId="77777777" w:rsidR="00F7463A" w:rsidRDefault="00F7463A" w:rsidP="00F7463A">
      <w:r>
        <w:rPr>
          <w:rFonts w:hint="eastAsia"/>
        </w:rPr>
        <w:t>Список</w:t>
      </w:r>
      <w:r>
        <w:t xml:space="preserve"> </w:t>
      </w:r>
      <w:r>
        <w:rPr>
          <w:rFonts w:hint="eastAsia"/>
        </w:rPr>
        <w:t>литературы</w:t>
      </w:r>
    </w:p>
    <w:p w14:paraId="04DAA4D0" w14:textId="77777777" w:rsidR="00F7463A" w:rsidRDefault="00F7463A" w:rsidP="00F7463A"/>
    <w:p w14:paraId="0FF6B29C" w14:textId="52F18339" w:rsidR="00F7463A" w:rsidRPr="00F7463A" w:rsidRDefault="00F7463A" w:rsidP="00F7463A">
      <w:r>
        <w:rPr>
          <w:rFonts w:hint="eastAsia"/>
        </w:rPr>
        <w:t>Приложения</w:t>
      </w:r>
    </w:p>
    <w:sectPr w:rsidR="00F7463A" w:rsidRPr="00F7463A" w:rsidSect="00D83E9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CECF3" w14:textId="77777777" w:rsidR="00D83E9C" w:rsidRPr="00C66E52" w:rsidRDefault="00D83E9C">
      <w:pPr>
        <w:spacing w:after="0" w:line="240" w:lineRule="auto"/>
      </w:pPr>
      <w:r w:rsidRPr="00C66E52">
        <w:separator/>
      </w:r>
    </w:p>
  </w:endnote>
  <w:endnote w:type="continuationSeparator" w:id="0">
    <w:p w14:paraId="6C79158A" w14:textId="77777777" w:rsidR="00D83E9C" w:rsidRPr="00C66E52" w:rsidRDefault="00D83E9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785BA" w14:textId="77777777" w:rsidR="00D83E9C" w:rsidRPr="00C66E52" w:rsidRDefault="00D83E9C"/>
    <w:p w14:paraId="51321679" w14:textId="77777777" w:rsidR="00D83E9C" w:rsidRPr="00C66E52" w:rsidRDefault="00D83E9C"/>
    <w:p w14:paraId="0994FB00" w14:textId="77777777" w:rsidR="00D83E9C" w:rsidRPr="00C66E52" w:rsidRDefault="00D83E9C"/>
    <w:p w14:paraId="336DD6B7" w14:textId="77777777" w:rsidR="00D83E9C" w:rsidRPr="00C66E52" w:rsidRDefault="00D83E9C"/>
    <w:p w14:paraId="17D2E84D" w14:textId="77777777" w:rsidR="00D83E9C" w:rsidRPr="00C66E52" w:rsidRDefault="00D83E9C"/>
    <w:p w14:paraId="11267FD5" w14:textId="77777777" w:rsidR="00D83E9C" w:rsidRPr="00C66E52" w:rsidRDefault="00D83E9C"/>
    <w:p w14:paraId="0D02C827" w14:textId="77777777" w:rsidR="00D83E9C" w:rsidRPr="00C66E52" w:rsidRDefault="00D83E9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8F5DE2C" wp14:editId="6B591C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E951B" w14:textId="77777777" w:rsidR="00D83E9C" w:rsidRPr="00C66E52" w:rsidRDefault="00D83E9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F5DE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51E951B" w14:textId="77777777" w:rsidR="00D83E9C" w:rsidRPr="00C66E52" w:rsidRDefault="00D83E9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EC5355E" w14:textId="77777777" w:rsidR="00D83E9C" w:rsidRPr="00C66E52" w:rsidRDefault="00D83E9C"/>
    <w:p w14:paraId="2E9D2FA4" w14:textId="77777777" w:rsidR="00D83E9C" w:rsidRPr="00C66E52" w:rsidRDefault="00D83E9C"/>
    <w:p w14:paraId="5F396DE9" w14:textId="77777777" w:rsidR="00D83E9C" w:rsidRPr="00C66E52" w:rsidRDefault="00D83E9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4A8E32D" wp14:editId="6E2017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0B045" w14:textId="77777777" w:rsidR="00D83E9C" w:rsidRPr="00C66E52" w:rsidRDefault="00D83E9C"/>
                          <w:p w14:paraId="4AD734FC" w14:textId="77777777" w:rsidR="00D83E9C" w:rsidRPr="00C66E52" w:rsidRDefault="00D83E9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8E3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E0B045" w14:textId="77777777" w:rsidR="00D83E9C" w:rsidRPr="00C66E52" w:rsidRDefault="00D83E9C"/>
                    <w:p w14:paraId="4AD734FC" w14:textId="77777777" w:rsidR="00D83E9C" w:rsidRPr="00C66E52" w:rsidRDefault="00D83E9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93A5A7D" w14:textId="77777777" w:rsidR="00D83E9C" w:rsidRPr="00C66E52" w:rsidRDefault="00D83E9C"/>
    <w:p w14:paraId="0EAE34E5" w14:textId="77777777" w:rsidR="00D83E9C" w:rsidRPr="00C66E52" w:rsidRDefault="00D83E9C">
      <w:pPr>
        <w:rPr>
          <w:sz w:val="2"/>
          <w:szCs w:val="2"/>
        </w:rPr>
      </w:pPr>
    </w:p>
    <w:p w14:paraId="4C2FF39B" w14:textId="77777777" w:rsidR="00D83E9C" w:rsidRPr="00C66E52" w:rsidRDefault="00D83E9C"/>
    <w:p w14:paraId="66A166E9" w14:textId="77777777" w:rsidR="00D83E9C" w:rsidRPr="00C66E52" w:rsidRDefault="00D83E9C">
      <w:pPr>
        <w:spacing w:after="0" w:line="240" w:lineRule="auto"/>
      </w:pPr>
    </w:p>
  </w:footnote>
  <w:footnote w:type="continuationSeparator" w:id="0">
    <w:p w14:paraId="58621119" w14:textId="77777777" w:rsidR="00D83E9C" w:rsidRPr="00C66E52" w:rsidRDefault="00D83E9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9C"/>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26291</TotalTime>
  <Pages>4</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3843</cp:revision>
  <cp:lastPrinted>2009-02-06T05:36:00Z</cp:lastPrinted>
  <dcterms:created xsi:type="dcterms:W3CDTF">2024-04-09T10:20:00Z</dcterms:created>
  <dcterms:modified xsi:type="dcterms:W3CDTF">2024-05-09T10:11:00Z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