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D1F" w:rsidRDefault="000A4D1F" w:rsidP="000A4D1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Шульга Олександра Олександрівна, </w:t>
      </w:r>
      <w:r>
        <w:rPr>
          <w:rFonts w:ascii="CIDFont+F3" w:hAnsi="CIDFont+F3" w:cs="CIDFont+F3"/>
          <w:kern w:val="0"/>
          <w:sz w:val="28"/>
          <w:szCs w:val="28"/>
          <w:lang w:eastAsia="ru-RU"/>
        </w:rPr>
        <w:t>аспірант ДЗ «Дніпропетровська</w:t>
      </w:r>
    </w:p>
    <w:p w:rsidR="000A4D1F" w:rsidRDefault="000A4D1F" w:rsidP="000A4D1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медична академія Міністерства охорони здоров’я України». Назва</w:t>
      </w:r>
    </w:p>
    <w:p w:rsidR="000A4D1F" w:rsidRDefault="000A4D1F" w:rsidP="000A4D1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«Прогностичні критерії перебігу гострих попереково-</w:t>
      </w:r>
    </w:p>
    <w:p w:rsidR="000A4D1F" w:rsidRDefault="000A4D1F" w:rsidP="000A4D1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крижових радикулопатій», (222 Медицина). Спеціалізована вчена рада</w:t>
      </w:r>
    </w:p>
    <w:p w:rsidR="000A4D1F" w:rsidRDefault="000A4D1F" w:rsidP="000A4D1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08.601.005 у Державному закладі «Дніпропетровська медична</w:t>
      </w:r>
    </w:p>
    <w:p w:rsidR="00623B9C" w:rsidRPr="000A4D1F" w:rsidRDefault="000A4D1F" w:rsidP="000A4D1F">
      <w:r>
        <w:rPr>
          <w:rFonts w:ascii="CIDFont+F3" w:hAnsi="CIDFont+F3" w:cs="CIDFont+F3"/>
          <w:kern w:val="0"/>
          <w:sz w:val="28"/>
          <w:szCs w:val="28"/>
          <w:lang w:eastAsia="ru-RU"/>
        </w:rPr>
        <w:t>академія Міністерства охорони здоров’я України»</w:t>
      </w:r>
    </w:p>
    <w:sectPr w:rsidR="00623B9C" w:rsidRPr="000A4D1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0A4D1F" w:rsidRPr="000A4D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2241A-E326-4E19-9081-4DF16925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2021-12-17T08:06:00Z</dcterms:created>
  <dcterms:modified xsi:type="dcterms:W3CDTF">2021-12-17T16:39:00Z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