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525D7B" w:rsidRDefault="00525D7B" w:rsidP="00525D7B">
      <w:r w:rsidRPr="00D858E0">
        <w:rPr>
          <w:rFonts w:ascii="Times New Roman" w:hAnsi="Times New Roman" w:cs="Times New Roman"/>
          <w:b/>
          <w:sz w:val="24"/>
          <w:szCs w:val="24"/>
        </w:rPr>
        <w:t xml:space="preserve">Єлова Тетяна Адамівна, </w:t>
      </w:r>
      <w:r w:rsidRPr="00D858E0">
        <w:rPr>
          <w:rFonts w:ascii="Times New Roman" w:hAnsi="Times New Roman" w:cs="Times New Roman"/>
          <w:sz w:val="24"/>
          <w:szCs w:val="24"/>
        </w:rPr>
        <w:t>аспірантка Волинського національного університету імені Лесі Українки. Назва дисертації: «Традиції та новації у зовнішньополітичних концепціях Польщі щодо України (1918 - 2005 рр.)». Шифр та назва спеціальності – 23.00.04 – політичні проблеми міжнародних систем та глобального розвитку. Спецрада Д 76.051.03 Чернівецького національного університету імені Юрія Федьковича</w:t>
      </w:r>
    </w:p>
    <w:sectPr w:rsidR="00CD7D1F" w:rsidRPr="00525D7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525D7B" w:rsidRPr="00525D7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B9CA2-A54E-4E84-B138-EB1C26054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222</cp:revision>
  <cp:lastPrinted>2009-02-06T05:36:00Z</cp:lastPrinted>
  <dcterms:created xsi:type="dcterms:W3CDTF">2021-08-08T21:04:00Z</dcterms:created>
  <dcterms:modified xsi:type="dcterms:W3CDTF">2021-08-12T10:18:00Z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