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12BF"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Маркарова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Мария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Юрьевна</w:t>
      </w:r>
      <w:r w:rsidRPr="00C57F8D">
        <w:rPr>
          <w:rFonts w:ascii="Helvetica" w:hAnsi="Helvetica" w:cs="Helvetica"/>
          <w:b/>
          <w:bCs/>
          <w:color w:val="222222"/>
          <w:sz w:val="21"/>
          <w:szCs w:val="21"/>
        </w:rPr>
        <w:t>.</w:t>
      </w:r>
    </w:p>
    <w:p w14:paraId="0232E5DC"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Использование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углеводородокисляющих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бактерий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для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восстановления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нефтезагрязненных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земель</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условиях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Крайнего</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Севера</w:t>
      </w:r>
      <w:r w:rsidRPr="00C57F8D">
        <w:rPr>
          <w:rFonts w:ascii="Helvetica" w:hAnsi="Helvetica" w:cs="Helvetica"/>
          <w:b/>
          <w:bCs/>
          <w:color w:val="222222"/>
          <w:sz w:val="21"/>
          <w:szCs w:val="21"/>
        </w:rPr>
        <w:t xml:space="preserve"> : </w:t>
      </w:r>
      <w:r w:rsidRPr="00C57F8D">
        <w:rPr>
          <w:rFonts w:ascii="Helvetica" w:hAnsi="Helvetica" w:cs="Helvetica" w:hint="eastAsia"/>
          <w:b/>
          <w:bCs/>
          <w:color w:val="222222"/>
          <w:sz w:val="21"/>
          <w:szCs w:val="21"/>
        </w:rPr>
        <w:t>диссертация</w:t>
      </w:r>
      <w:r w:rsidRPr="00C57F8D">
        <w:rPr>
          <w:rFonts w:ascii="Helvetica" w:hAnsi="Helvetica" w:cs="Helvetica"/>
          <w:b/>
          <w:bCs/>
          <w:color w:val="222222"/>
          <w:sz w:val="21"/>
          <w:szCs w:val="21"/>
        </w:rPr>
        <w:t xml:space="preserve"> ... </w:t>
      </w:r>
      <w:r w:rsidRPr="00C57F8D">
        <w:rPr>
          <w:rFonts w:ascii="Helvetica" w:hAnsi="Helvetica" w:cs="Helvetica" w:hint="eastAsia"/>
          <w:b/>
          <w:bCs/>
          <w:color w:val="222222"/>
          <w:sz w:val="21"/>
          <w:szCs w:val="21"/>
        </w:rPr>
        <w:t>кандидата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биологических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наук</w:t>
      </w:r>
      <w:r w:rsidRPr="00C57F8D">
        <w:rPr>
          <w:rFonts w:ascii="Helvetica" w:hAnsi="Helvetica" w:cs="Helvetica"/>
          <w:b/>
          <w:bCs/>
          <w:color w:val="222222"/>
          <w:sz w:val="21"/>
          <w:szCs w:val="21"/>
        </w:rPr>
        <w:t xml:space="preserve"> : 03.00.07. - </w:t>
      </w:r>
      <w:r w:rsidRPr="00C57F8D">
        <w:rPr>
          <w:rFonts w:ascii="Helvetica" w:hAnsi="Helvetica" w:cs="Helvetica" w:hint="eastAsia"/>
          <w:b/>
          <w:bCs/>
          <w:color w:val="222222"/>
          <w:sz w:val="21"/>
          <w:szCs w:val="21"/>
        </w:rPr>
        <w:t>Сыктывкар</w:t>
      </w:r>
      <w:r w:rsidRPr="00C57F8D">
        <w:rPr>
          <w:rFonts w:ascii="Helvetica" w:hAnsi="Helvetica" w:cs="Helvetica"/>
          <w:b/>
          <w:bCs/>
          <w:color w:val="222222"/>
          <w:sz w:val="21"/>
          <w:szCs w:val="21"/>
        </w:rPr>
        <w:t xml:space="preserve">, 1999. - 156 </w:t>
      </w:r>
      <w:r w:rsidRPr="00C57F8D">
        <w:rPr>
          <w:rFonts w:ascii="Helvetica" w:hAnsi="Helvetica" w:cs="Helvetica" w:hint="eastAsia"/>
          <w:b/>
          <w:bCs/>
          <w:color w:val="222222"/>
          <w:sz w:val="21"/>
          <w:szCs w:val="21"/>
        </w:rPr>
        <w:t>с</w:t>
      </w:r>
      <w:r w:rsidRPr="00C57F8D">
        <w:rPr>
          <w:rFonts w:ascii="Helvetica" w:hAnsi="Helvetica" w:cs="Helvetica"/>
          <w:b/>
          <w:bCs/>
          <w:color w:val="222222"/>
          <w:sz w:val="21"/>
          <w:szCs w:val="21"/>
        </w:rPr>
        <w:t>.</w:t>
      </w:r>
    </w:p>
    <w:p w14:paraId="75A8CC6F"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больше</w:t>
      </w:r>
    </w:p>
    <w:p w14:paraId="67B7C246"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Цитаты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из</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текста</w:t>
      </w:r>
      <w:r w:rsidRPr="00C57F8D">
        <w:rPr>
          <w:rFonts w:ascii="Helvetica" w:hAnsi="Helvetica" w:cs="Helvetica"/>
          <w:b/>
          <w:bCs/>
          <w:color w:val="222222"/>
          <w:sz w:val="21"/>
          <w:szCs w:val="21"/>
        </w:rPr>
        <w:t>:</w:t>
      </w:r>
    </w:p>
    <w:p w14:paraId="0FA4E341"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стр</w:t>
      </w:r>
      <w:r w:rsidRPr="00C57F8D">
        <w:rPr>
          <w:rFonts w:ascii="Helvetica" w:hAnsi="Helvetica" w:cs="Helvetica"/>
          <w:b/>
          <w:bCs/>
          <w:color w:val="222222"/>
          <w:sz w:val="21"/>
          <w:szCs w:val="21"/>
        </w:rPr>
        <w:t>. 1</w:t>
      </w:r>
    </w:p>
    <w:p w14:paraId="43AEF6B3"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с</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Российская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академия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наук</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Уральское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отделение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Коми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научный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центр</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ИНСТИТУТ</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БИОЛОГИИ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правах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рукописи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МАРКАРОВА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Мария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Юрьевна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ИСПОЛЬЗОВАНИЕ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УГЛЕВОДОРОДОКИСЛЯЮЩИХ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БАКТЕРИЙ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ДЛЯ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ВОССТАНОВЛЕНИЯ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НЕФТЕЗАГРЯЗНЕННЫХ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ЗЕМЕЛЬ</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УСЛОВИЯХ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КРАЙЖЕГО</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СЕВЕРА</w:t>
      </w:r>
      <w:r w:rsidRPr="00C57F8D">
        <w:rPr>
          <w:rFonts w:ascii="Helvetica" w:hAnsi="Helvetica" w:cs="Helvetica"/>
          <w:b/>
          <w:bCs/>
          <w:color w:val="222222"/>
          <w:sz w:val="21"/>
          <w:szCs w:val="21"/>
        </w:rPr>
        <w:t xml:space="preserve"> 03.00.07 - </w:t>
      </w:r>
      <w:r w:rsidRPr="00C57F8D">
        <w:rPr>
          <w:rFonts w:ascii="Helvetica" w:hAnsi="Helvetica" w:cs="Helvetica" w:hint="eastAsia"/>
          <w:b/>
          <w:bCs/>
          <w:color w:val="222222"/>
          <w:sz w:val="21"/>
          <w:szCs w:val="21"/>
        </w:rPr>
        <w:t>микробиология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Диссертация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соискание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ученой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степени</w:t>
      </w:r>
    </w:p>
    <w:p w14:paraId="2A3B12CF"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стр</w:t>
      </w:r>
      <w:r w:rsidRPr="00C57F8D">
        <w:rPr>
          <w:rFonts w:ascii="Helvetica" w:hAnsi="Helvetica" w:cs="Helvetica"/>
          <w:b/>
          <w:bCs/>
          <w:color w:val="222222"/>
          <w:sz w:val="21"/>
          <w:szCs w:val="21"/>
        </w:rPr>
        <w:t>. 117</w:t>
      </w:r>
    </w:p>
    <w:p w14:paraId="374D6A9D"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климатическим</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условиям</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подобранной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с</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учетом</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каче­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ственного</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состава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Усинского</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района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РК</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для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изучения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возможности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использования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ее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виде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препаратов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процессе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рекультивации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нефтезаг­</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рязненных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земель</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Крайнем</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Севере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Выделенные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для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изготовления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пре</w:t>
      </w:r>
      <w:r w:rsidRPr="00C57F8D">
        <w:rPr>
          <w:rFonts w:ascii="Helvetica" w:hAnsi="Helvetica" w:cs="Helvetica"/>
          <w:b/>
          <w:bCs/>
          <w:color w:val="222222"/>
          <w:sz w:val="21"/>
          <w:szCs w:val="21"/>
        </w:rPr>
        <w:t xml:space="preserve">- 118 </w:t>
      </w:r>
      <w:r w:rsidRPr="00C57F8D">
        <w:rPr>
          <w:rFonts w:ascii="Helvetica" w:hAnsi="Helvetica" w:cs="Helvetica" w:hint="eastAsia"/>
          <w:b/>
          <w:bCs/>
          <w:color w:val="222222"/>
          <w:sz w:val="21"/>
          <w:szCs w:val="21"/>
        </w:rPr>
        <w:t>парата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бактериальные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культуры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относились</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к</w:t>
      </w:r>
    </w:p>
    <w:p w14:paraId="2FFFD397"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стр</w:t>
      </w:r>
      <w:r w:rsidRPr="00C57F8D">
        <w:rPr>
          <w:rFonts w:ascii="Helvetica" w:hAnsi="Helvetica" w:cs="Helvetica"/>
          <w:b/>
          <w:bCs/>
          <w:color w:val="222222"/>
          <w:sz w:val="21"/>
          <w:szCs w:val="21"/>
        </w:rPr>
        <w:t>. 129</w:t>
      </w:r>
    </w:p>
    <w:p w14:paraId="0465176F"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Исмаилов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w:t>
      </w:r>
      <w:r w:rsidRPr="00C57F8D">
        <w:rPr>
          <w:rFonts w:ascii="Helvetica" w:hAnsi="Helvetica" w:cs="Helvetica"/>
          <w:b/>
          <w:bCs/>
          <w:color w:val="222222"/>
          <w:sz w:val="21"/>
          <w:szCs w:val="21"/>
        </w:rPr>
        <w:t>.</w:t>
      </w:r>
      <w:r w:rsidRPr="00C57F8D">
        <w:rPr>
          <w:rFonts w:ascii="Helvetica" w:hAnsi="Helvetica" w:cs="Helvetica" w:hint="eastAsia"/>
          <w:b/>
          <w:bCs/>
          <w:color w:val="222222"/>
          <w:sz w:val="21"/>
          <w:szCs w:val="21"/>
        </w:rPr>
        <w:t>М</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Микробиология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ферментативная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активность</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нефтезагрязненных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w:t>
      </w:r>
      <w:r w:rsidRPr="00C57F8D">
        <w:rPr>
          <w:rFonts w:ascii="Helvetica" w:hAnsi="Helvetica" w:cs="Helvetica"/>
          <w:b/>
          <w:bCs/>
          <w:color w:val="222222"/>
          <w:sz w:val="21"/>
          <w:szCs w:val="21"/>
        </w:rPr>
        <w:t xml:space="preserve"> // </w:t>
      </w:r>
      <w:r w:rsidRPr="00C57F8D">
        <w:rPr>
          <w:rFonts w:ascii="Helvetica" w:hAnsi="Helvetica" w:cs="Helvetica" w:hint="eastAsia"/>
          <w:b/>
          <w:bCs/>
          <w:color w:val="222222"/>
          <w:sz w:val="21"/>
          <w:szCs w:val="21"/>
        </w:rPr>
        <w:t>Восстановление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нефтезагрязненных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почвен­</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экосистем</w:t>
      </w:r>
      <w:r w:rsidRPr="00C57F8D">
        <w:rPr>
          <w:rFonts w:ascii="Helvetica" w:hAnsi="Helvetica" w:cs="Helvetica"/>
          <w:b/>
          <w:bCs/>
          <w:color w:val="222222"/>
          <w:sz w:val="21"/>
          <w:szCs w:val="21"/>
        </w:rPr>
        <w:t xml:space="preserve">. - </w:t>
      </w:r>
      <w:r w:rsidRPr="00C57F8D">
        <w:rPr>
          <w:rFonts w:ascii="Helvetica" w:hAnsi="Helvetica" w:cs="Helvetica" w:hint="eastAsia"/>
          <w:b/>
          <w:bCs/>
          <w:color w:val="222222"/>
          <w:sz w:val="21"/>
          <w:szCs w:val="21"/>
        </w:rPr>
        <w:t>М</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Наука</w:t>
      </w:r>
      <w:r w:rsidRPr="00C57F8D">
        <w:rPr>
          <w:rFonts w:ascii="Helvetica" w:hAnsi="Helvetica" w:cs="Helvetica"/>
          <w:b/>
          <w:bCs/>
          <w:color w:val="222222"/>
          <w:sz w:val="21"/>
          <w:szCs w:val="21"/>
        </w:rPr>
        <w:t xml:space="preserve">. - 1988. - </w:t>
      </w:r>
      <w:r w:rsidRPr="00C57F8D">
        <w:rPr>
          <w:rFonts w:ascii="Helvetica" w:hAnsi="Helvetica" w:cs="Helvetica" w:hint="eastAsia"/>
          <w:b/>
          <w:bCs/>
          <w:color w:val="222222"/>
          <w:sz w:val="21"/>
          <w:szCs w:val="21"/>
        </w:rPr>
        <w:t>С</w:t>
      </w:r>
      <w:r w:rsidRPr="00C57F8D">
        <w:rPr>
          <w:rFonts w:ascii="Helvetica" w:hAnsi="Helvetica" w:cs="Helvetica"/>
          <w:b/>
          <w:bCs/>
          <w:color w:val="222222"/>
          <w:sz w:val="21"/>
          <w:szCs w:val="21"/>
        </w:rPr>
        <w:t xml:space="preserve">. 42-56. 58. </w:t>
      </w:r>
      <w:r w:rsidRPr="00C57F8D">
        <w:rPr>
          <w:rFonts w:ascii="Helvetica" w:hAnsi="Helvetica" w:cs="Helvetica" w:hint="eastAsia"/>
          <w:b/>
          <w:bCs/>
          <w:color w:val="222222"/>
          <w:sz w:val="21"/>
          <w:szCs w:val="21"/>
        </w:rPr>
        <w:t>Исмаилов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w:t>
      </w:r>
      <w:r w:rsidRPr="00C57F8D">
        <w:rPr>
          <w:rFonts w:ascii="Helvetica" w:hAnsi="Helvetica" w:cs="Helvetica"/>
          <w:b/>
          <w:bCs/>
          <w:color w:val="222222"/>
          <w:sz w:val="21"/>
          <w:szCs w:val="21"/>
        </w:rPr>
        <w:t>.</w:t>
      </w:r>
      <w:r w:rsidRPr="00C57F8D">
        <w:rPr>
          <w:rFonts w:ascii="Helvetica" w:hAnsi="Helvetica" w:cs="Helvetica" w:hint="eastAsia"/>
          <w:b/>
          <w:bCs/>
          <w:color w:val="222222"/>
          <w:sz w:val="21"/>
          <w:szCs w:val="21"/>
        </w:rPr>
        <w:t>М</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Пиковский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Ю</w:t>
      </w:r>
      <w:r w:rsidRPr="00C57F8D">
        <w:rPr>
          <w:rFonts w:ascii="Helvetica" w:hAnsi="Helvetica" w:cs="Helvetica"/>
          <w:b/>
          <w:bCs/>
          <w:color w:val="222222"/>
          <w:sz w:val="21"/>
          <w:szCs w:val="21"/>
        </w:rPr>
        <w:t>.</w:t>
      </w:r>
      <w:r w:rsidRPr="00C57F8D">
        <w:rPr>
          <w:rFonts w:ascii="Helvetica" w:hAnsi="Helvetica" w:cs="Helvetica" w:hint="eastAsia"/>
          <w:b/>
          <w:bCs/>
          <w:color w:val="222222"/>
          <w:sz w:val="21"/>
          <w:szCs w:val="21"/>
        </w:rPr>
        <w:t>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Современное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состояние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мето­</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дов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рекультивации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нефтезагрязненных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земель</w:t>
      </w:r>
      <w:r w:rsidRPr="00C57F8D">
        <w:rPr>
          <w:rFonts w:ascii="Helvetica" w:hAnsi="Helvetica" w:cs="Helvetica"/>
          <w:b/>
          <w:bCs/>
          <w:color w:val="222222"/>
          <w:sz w:val="21"/>
          <w:szCs w:val="21"/>
        </w:rPr>
        <w:t xml:space="preserve"> // </w:t>
      </w:r>
      <w:r w:rsidRPr="00C57F8D">
        <w:rPr>
          <w:rFonts w:ascii="Helvetica" w:hAnsi="Helvetica" w:cs="Helvetica" w:hint="eastAsia"/>
          <w:b/>
          <w:bCs/>
          <w:color w:val="222222"/>
          <w:sz w:val="21"/>
          <w:szCs w:val="21"/>
        </w:rPr>
        <w:t>Восстановление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загрязненных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почвенных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экосистем</w:t>
      </w:r>
      <w:r w:rsidRPr="00C57F8D">
        <w:rPr>
          <w:rFonts w:ascii="Helvetica" w:hAnsi="Helvetica" w:cs="Helvetica"/>
          <w:b/>
          <w:bCs/>
          <w:color w:val="222222"/>
          <w:sz w:val="21"/>
          <w:szCs w:val="21"/>
        </w:rPr>
        <w:t xml:space="preserve">. - </w:t>
      </w:r>
      <w:r w:rsidRPr="00C57F8D">
        <w:rPr>
          <w:rFonts w:ascii="Helvetica" w:hAnsi="Helvetica" w:cs="Helvetica" w:hint="eastAsia"/>
          <w:b/>
          <w:bCs/>
          <w:color w:val="222222"/>
          <w:sz w:val="21"/>
          <w:szCs w:val="21"/>
        </w:rPr>
        <w:t>М</w:t>
      </w:r>
      <w:r w:rsidRPr="00C57F8D">
        <w:rPr>
          <w:rFonts w:ascii="Helvetica" w:hAnsi="Helvetica" w:cs="Helvetica"/>
          <w:b/>
          <w:bCs/>
          <w:color w:val="222222"/>
          <w:sz w:val="21"/>
          <w:szCs w:val="21"/>
        </w:rPr>
        <w:t xml:space="preserve"> . : </w:t>
      </w:r>
      <w:r w:rsidRPr="00C57F8D">
        <w:rPr>
          <w:rFonts w:ascii="Helvetica" w:hAnsi="Helvetica" w:cs="Helvetica" w:hint="eastAsia"/>
          <w:b/>
          <w:bCs/>
          <w:color w:val="222222"/>
          <w:sz w:val="21"/>
          <w:szCs w:val="21"/>
        </w:rPr>
        <w:t>Наука</w:t>
      </w:r>
      <w:r w:rsidRPr="00C57F8D">
        <w:rPr>
          <w:rFonts w:ascii="Helvetica" w:hAnsi="Helvetica" w:cs="Helvetica"/>
          <w:b/>
          <w:bCs/>
          <w:color w:val="222222"/>
          <w:sz w:val="21"/>
          <w:szCs w:val="21"/>
        </w:rPr>
        <w:t xml:space="preserve">. - 1988. - </w:t>
      </w:r>
      <w:r w:rsidRPr="00C57F8D">
        <w:rPr>
          <w:rFonts w:ascii="Helvetica" w:hAnsi="Helvetica" w:cs="Helvetica" w:hint="eastAsia"/>
          <w:b/>
          <w:bCs/>
          <w:color w:val="222222"/>
          <w:sz w:val="21"/>
          <w:szCs w:val="21"/>
        </w:rPr>
        <w:t>С</w:t>
      </w:r>
      <w:r w:rsidRPr="00C57F8D">
        <w:rPr>
          <w:rFonts w:ascii="Helvetica" w:hAnsi="Helvetica" w:cs="Helvetica"/>
          <w:b/>
          <w:bCs/>
          <w:color w:val="222222"/>
          <w:sz w:val="21"/>
          <w:szCs w:val="21"/>
        </w:rPr>
        <w:t xml:space="preserve">. 222-230. 59. </w:t>
      </w:r>
      <w:r w:rsidRPr="00C57F8D">
        <w:rPr>
          <w:rFonts w:ascii="Helvetica" w:hAnsi="Helvetica" w:cs="Helvetica" w:hint="eastAsia"/>
          <w:b/>
          <w:bCs/>
          <w:color w:val="222222"/>
          <w:sz w:val="21"/>
          <w:szCs w:val="21"/>
        </w:rPr>
        <w:t>Казакова</w:t>
      </w:r>
      <w:r w:rsidRPr="00C57F8D">
        <w:rPr>
          <w:rFonts w:ascii="Helvetica" w:hAnsi="Helvetica" w:cs="Helvetica"/>
          <w:b/>
          <w:bCs/>
          <w:color w:val="222222"/>
          <w:sz w:val="21"/>
          <w:szCs w:val="21"/>
        </w:rPr>
        <w:t xml:space="preserve"> E.H., </w:t>
      </w:r>
      <w:r w:rsidRPr="00C57F8D">
        <w:rPr>
          <w:rFonts w:ascii="Helvetica" w:hAnsi="Helvetica" w:cs="Helvetica" w:hint="eastAsia"/>
          <w:b/>
          <w:bCs/>
          <w:color w:val="222222"/>
          <w:sz w:val="21"/>
          <w:szCs w:val="21"/>
        </w:rPr>
        <w:t>Калачникова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w:t>
      </w:r>
      <w:r w:rsidRPr="00C57F8D">
        <w:rPr>
          <w:rFonts w:ascii="Helvetica" w:hAnsi="Helvetica" w:cs="Helvetica"/>
          <w:b/>
          <w:bCs/>
          <w:color w:val="222222"/>
          <w:sz w:val="21"/>
          <w:szCs w:val="21"/>
        </w:rPr>
        <w:t>.</w:t>
      </w:r>
      <w:r w:rsidRPr="00C57F8D">
        <w:rPr>
          <w:rFonts w:ascii="Helvetica" w:hAnsi="Helvetica" w:cs="Helvetica" w:hint="eastAsia"/>
          <w:b/>
          <w:bCs/>
          <w:color w:val="222222"/>
          <w:sz w:val="21"/>
          <w:szCs w:val="21"/>
        </w:rPr>
        <w:t>Г</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Масливец</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Т</w:t>
      </w:r>
      <w:r w:rsidRPr="00C57F8D">
        <w:rPr>
          <w:rFonts w:ascii="Helvetica" w:hAnsi="Helvetica" w:cs="Helvetica"/>
          <w:b/>
          <w:bCs/>
          <w:color w:val="222222"/>
          <w:sz w:val="21"/>
          <w:szCs w:val="21"/>
        </w:rPr>
        <w:t>.</w:t>
      </w:r>
      <w:r w:rsidRPr="00C57F8D">
        <w:rPr>
          <w:rFonts w:ascii="Helvetica" w:hAnsi="Helvetica" w:cs="Helvetica" w:hint="eastAsia"/>
          <w:b/>
          <w:bCs/>
          <w:color w:val="222222"/>
          <w:sz w:val="21"/>
          <w:szCs w:val="21"/>
        </w:rPr>
        <w:t>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Биодеграда­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ция</w:t>
      </w:r>
      <w:r w:rsidRPr="00C57F8D">
        <w:rPr>
          <w:rFonts w:ascii="Helvetica" w:hAnsi="Helvetica" w:cs="Helvetica"/>
          <w:b/>
          <w:bCs/>
          <w:color w:val="222222"/>
          <w:sz w:val="21"/>
          <w:szCs w:val="21"/>
        </w:rPr>
        <w:t>...</w:t>
      </w:r>
    </w:p>
    <w:p w14:paraId="3540AD0E" w14:textId="77777777" w:rsidR="00C57F8D" w:rsidRPr="00C57F8D" w:rsidRDefault="00C57F8D" w:rsidP="00C57F8D">
      <w:pPr>
        <w:rPr>
          <w:rFonts w:ascii="Helvetica" w:hAnsi="Helvetica" w:cs="Helvetica"/>
          <w:b/>
          <w:bCs/>
          <w:color w:val="222222"/>
          <w:sz w:val="21"/>
          <w:szCs w:val="21"/>
        </w:rPr>
      </w:pPr>
    </w:p>
    <w:p w14:paraId="0D3BC09D"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Оглавление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диссертации</w:t>
      </w:r>
    </w:p>
    <w:p w14:paraId="4859084C"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lastRenderedPageBreak/>
        <w:t>кандидат</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биологических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наук</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Маркарова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Мария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Юрьевна</w:t>
      </w:r>
    </w:p>
    <w:p w14:paraId="1AA02D78"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ОГЛАВЛЕНИЕ</w:t>
      </w:r>
    </w:p>
    <w:p w14:paraId="0DFD109D" w14:textId="77777777" w:rsidR="00C57F8D" w:rsidRPr="00C57F8D" w:rsidRDefault="00C57F8D" w:rsidP="00C57F8D">
      <w:pPr>
        <w:rPr>
          <w:rFonts w:ascii="Helvetica" w:hAnsi="Helvetica" w:cs="Helvetica"/>
          <w:b/>
          <w:bCs/>
          <w:color w:val="222222"/>
          <w:sz w:val="21"/>
          <w:szCs w:val="21"/>
        </w:rPr>
      </w:pPr>
    </w:p>
    <w:p w14:paraId="40731D78"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Стр</w:t>
      </w:r>
      <w:r w:rsidRPr="00C57F8D">
        <w:rPr>
          <w:rFonts w:ascii="Helvetica" w:hAnsi="Helvetica" w:cs="Helvetica"/>
          <w:b/>
          <w:bCs/>
          <w:color w:val="222222"/>
          <w:sz w:val="21"/>
          <w:szCs w:val="21"/>
        </w:rPr>
        <w:t>.</w:t>
      </w:r>
    </w:p>
    <w:p w14:paraId="1B3E548B" w14:textId="77777777" w:rsidR="00C57F8D" w:rsidRPr="00C57F8D" w:rsidRDefault="00C57F8D" w:rsidP="00C57F8D">
      <w:pPr>
        <w:rPr>
          <w:rFonts w:ascii="Helvetica" w:hAnsi="Helvetica" w:cs="Helvetica"/>
          <w:b/>
          <w:bCs/>
          <w:color w:val="222222"/>
          <w:sz w:val="21"/>
          <w:szCs w:val="21"/>
        </w:rPr>
      </w:pPr>
    </w:p>
    <w:p w14:paraId="413E2B11"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ВВЕДЕНИЕ</w:t>
      </w:r>
    </w:p>
    <w:p w14:paraId="09070B76" w14:textId="77777777" w:rsidR="00C57F8D" w:rsidRPr="00C57F8D" w:rsidRDefault="00C57F8D" w:rsidP="00C57F8D">
      <w:pPr>
        <w:rPr>
          <w:rFonts w:ascii="Helvetica" w:hAnsi="Helvetica" w:cs="Helvetica"/>
          <w:b/>
          <w:bCs/>
          <w:color w:val="222222"/>
          <w:sz w:val="21"/>
          <w:szCs w:val="21"/>
        </w:rPr>
      </w:pPr>
    </w:p>
    <w:p w14:paraId="6E4F7100"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ОБЗОР</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ЛИТЕРАТУРЫ</w:t>
      </w:r>
    </w:p>
    <w:p w14:paraId="78AF039C" w14:textId="77777777" w:rsidR="00C57F8D" w:rsidRPr="00C57F8D" w:rsidRDefault="00C57F8D" w:rsidP="00C57F8D">
      <w:pPr>
        <w:rPr>
          <w:rFonts w:ascii="Helvetica" w:hAnsi="Helvetica" w:cs="Helvetica"/>
          <w:b/>
          <w:bCs/>
          <w:color w:val="222222"/>
          <w:sz w:val="21"/>
          <w:szCs w:val="21"/>
        </w:rPr>
      </w:pPr>
    </w:p>
    <w:p w14:paraId="6D2A6630"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Глава</w:t>
      </w:r>
      <w:r w:rsidRPr="00C57F8D">
        <w:rPr>
          <w:rFonts w:ascii="Helvetica" w:hAnsi="Helvetica" w:cs="Helvetica"/>
          <w:b/>
          <w:bCs/>
          <w:color w:val="222222"/>
          <w:sz w:val="21"/>
          <w:szCs w:val="21"/>
        </w:rPr>
        <w:t xml:space="preserve"> 1. </w:t>
      </w:r>
      <w:r w:rsidRPr="00C57F8D">
        <w:rPr>
          <w:rFonts w:ascii="Helvetica" w:hAnsi="Helvetica" w:cs="Helvetica" w:hint="eastAsia"/>
          <w:b/>
          <w:bCs/>
          <w:color w:val="222222"/>
          <w:sz w:val="21"/>
          <w:szCs w:val="21"/>
        </w:rPr>
        <w:t>ХАРАКТЕРИСТИКА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ТУНДРОВЫХ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ПОЧВЕННЫХ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ЭКОСИСТЕМ</w:t>
      </w:r>
    </w:p>
    <w:p w14:paraId="0E9F3CA5" w14:textId="77777777" w:rsidR="00C57F8D" w:rsidRPr="00C57F8D" w:rsidRDefault="00C57F8D" w:rsidP="00C57F8D">
      <w:pPr>
        <w:rPr>
          <w:rFonts w:ascii="Helvetica" w:hAnsi="Helvetica" w:cs="Helvetica"/>
          <w:b/>
          <w:bCs/>
          <w:color w:val="222222"/>
          <w:sz w:val="21"/>
          <w:szCs w:val="21"/>
        </w:rPr>
      </w:pPr>
    </w:p>
    <w:p w14:paraId="0DE64D80"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1.1. </w:t>
      </w:r>
      <w:r w:rsidRPr="00C57F8D">
        <w:rPr>
          <w:rFonts w:ascii="Helvetica" w:hAnsi="Helvetica" w:cs="Helvetica" w:hint="eastAsia"/>
          <w:b/>
          <w:bCs/>
          <w:color w:val="222222"/>
          <w:sz w:val="21"/>
          <w:szCs w:val="21"/>
        </w:rPr>
        <w:t>Экологические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особенности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тундровых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основные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нарушения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нефтедобыче</w:t>
      </w:r>
    </w:p>
    <w:p w14:paraId="5737ECE2" w14:textId="77777777" w:rsidR="00C57F8D" w:rsidRPr="00C57F8D" w:rsidRDefault="00C57F8D" w:rsidP="00C57F8D">
      <w:pPr>
        <w:rPr>
          <w:rFonts w:ascii="Helvetica" w:hAnsi="Helvetica" w:cs="Helvetica"/>
          <w:b/>
          <w:bCs/>
          <w:color w:val="222222"/>
          <w:sz w:val="21"/>
          <w:szCs w:val="21"/>
        </w:rPr>
      </w:pPr>
    </w:p>
    <w:p w14:paraId="17877B96"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1.2. </w:t>
      </w:r>
      <w:r w:rsidRPr="00C57F8D">
        <w:rPr>
          <w:rFonts w:ascii="Helvetica" w:hAnsi="Helvetica" w:cs="Helvetica" w:hint="eastAsia"/>
          <w:b/>
          <w:bCs/>
          <w:color w:val="222222"/>
          <w:sz w:val="21"/>
          <w:szCs w:val="21"/>
        </w:rPr>
        <w:t>Экологические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особенности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микрофлоры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тундровых</w:t>
      </w:r>
    </w:p>
    <w:p w14:paraId="439CE908" w14:textId="77777777" w:rsidR="00C57F8D" w:rsidRPr="00C57F8D" w:rsidRDefault="00C57F8D" w:rsidP="00C57F8D">
      <w:pPr>
        <w:rPr>
          <w:rFonts w:ascii="Helvetica" w:hAnsi="Helvetica" w:cs="Helvetica"/>
          <w:b/>
          <w:bCs/>
          <w:color w:val="222222"/>
          <w:sz w:val="21"/>
          <w:szCs w:val="21"/>
        </w:rPr>
      </w:pPr>
    </w:p>
    <w:p w14:paraId="75A4B2F1"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почв</w:t>
      </w:r>
    </w:p>
    <w:p w14:paraId="4A71BBFD" w14:textId="77777777" w:rsidR="00C57F8D" w:rsidRPr="00C57F8D" w:rsidRDefault="00C57F8D" w:rsidP="00C57F8D">
      <w:pPr>
        <w:rPr>
          <w:rFonts w:ascii="Helvetica" w:hAnsi="Helvetica" w:cs="Helvetica"/>
          <w:b/>
          <w:bCs/>
          <w:color w:val="222222"/>
          <w:sz w:val="21"/>
          <w:szCs w:val="21"/>
        </w:rPr>
      </w:pPr>
    </w:p>
    <w:p w14:paraId="0845BD3E"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Глава</w:t>
      </w:r>
      <w:r w:rsidRPr="00C57F8D">
        <w:rPr>
          <w:rFonts w:ascii="Helvetica" w:hAnsi="Helvetica" w:cs="Helvetica"/>
          <w:b/>
          <w:bCs/>
          <w:color w:val="222222"/>
          <w:sz w:val="21"/>
          <w:szCs w:val="21"/>
        </w:rPr>
        <w:t xml:space="preserve"> 2. </w:t>
      </w:r>
      <w:r w:rsidRPr="00C57F8D">
        <w:rPr>
          <w:rFonts w:ascii="Helvetica" w:hAnsi="Helvetica" w:cs="Helvetica" w:hint="eastAsia"/>
          <w:b/>
          <w:bCs/>
          <w:color w:val="222222"/>
          <w:sz w:val="21"/>
          <w:szCs w:val="21"/>
        </w:rPr>
        <w:t>ВЛИЯНИЕ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СЫРОЙ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ИЕф</w:t>
      </w:r>
      <w:r w:rsidRPr="00C57F8D">
        <w:rPr>
          <w:rFonts w:ascii="Helvetica" w:hAnsi="Helvetica" w:cs="Helvetica"/>
          <w:b/>
          <w:bCs/>
          <w:color w:val="222222"/>
          <w:sz w:val="21"/>
          <w:szCs w:val="21"/>
        </w:rPr>
        <w:t>.</w:t>
      </w:r>
      <w:r w:rsidRPr="00C57F8D">
        <w:rPr>
          <w:rFonts w:ascii="Helvetica" w:hAnsi="Helvetica" w:cs="Helvetica" w:hint="eastAsia"/>
          <w:b/>
          <w:bCs/>
          <w:color w:val="222222"/>
          <w:sz w:val="21"/>
          <w:szCs w:val="21"/>
        </w:rPr>
        <w:t>ТШДА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ПОЧВЕННУЮ</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МИКРОФЛОРУ</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Ай</w:t>
      </w:r>
      <w:r w:rsidRPr="00C57F8D">
        <w:rPr>
          <w:rFonts w:ascii="Helvetica" w:hAnsi="Helvetica" w:cs="Helvetica"/>
          <w:b/>
          <w:bCs/>
          <w:color w:val="222222"/>
          <w:sz w:val="21"/>
          <w:szCs w:val="21"/>
        </w:rPr>
        <w:t>.::.;:</w:t>
      </w:r>
    </w:p>
    <w:p w14:paraId="7679AF50" w14:textId="77777777" w:rsidR="00C57F8D" w:rsidRPr="00C57F8D" w:rsidRDefault="00C57F8D" w:rsidP="00C57F8D">
      <w:pPr>
        <w:rPr>
          <w:rFonts w:ascii="Helvetica" w:hAnsi="Helvetica" w:cs="Helvetica"/>
          <w:b/>
          <w:bCs/>
          <w:color w:val="222222"/>
          <w:sz w:val="21"/>
          <w:szCs w:val="21"/>
        </w:rPr>
      </w:pPr>
    </w:p>
    <w:p w14:paraId="35478E51"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2.1. </w:t>
      </w:r>
      <w:r w:rsidRPr="00C57F8D">
        <w:rPr>
          <w:rFonts w:ascii="Helvetica" w:hAnsi="Helvetica" w:cs="Helvetica" w:hint="eastAsia"/>
          <w:b/>
          <w:bCs/>
          <w:color w:val="222222"/>
          <w:sz w:val="21"/>
          <w:szCs w:val="21"/>
        </w:rPr>
        <w:t>Воздействие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почвенный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биоценоз</w:t>
      </w:r>
    </w:p>
    <w:p w14:paraId="152B95D1" w14:textId="77777777" w:rsidR="00C57F8D" w:rsidRPr="00C57F8D" w:rsidRDefault="00C57F8D" w:rsidP="00C57F8D">
      <w:pPr>
        <w:rPr>
          <w:rFonts w:ascii="Helvetica" w:hAnsi="Helvetica" w:cs="Helvetica"/>
          <w:b/>
          <w:bCs/>
          <w:color w:val="222222"/>
          <w:sz w:val="21"/>
          <w:szCs w:val="21"/>
        </w:rPr>
      </w:pPr>
    </w:p>
    <w:p w14:paraId="441F24FA"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2.2. </w:t>
      </w:r>
      <w:r w:rsidRPr="00C57F8D">
        <w:rPr>
          <w:rFonts w:ascii="Helvetica" w:hAnsi="Helvetica" w:cs="Helvetica" w:hint="eastAsia"/>
          <w:b/>
          <w:bCs/>
          <w:color w:val="222222"/>
          <w:sz w:val="21"/>
          <w:szCs w:val="21"/>
        </w:rPr>
        <w:t>Характеристика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углеводородокисляющих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микроорганизмов</w:t>
      </w:r>
    </w:p>
    <w:p w14:paraId="79DA718B" w14:textId="77777777" w:rsidR="00C57F8D" w:rsidRPr="00C57F8D" w:rsidRDefault="00C57F8D" w:rsidP="00C57F8D">
      <w:pPr>
        <w:rPr>
          <w:rFonts w:ascii="Helvetica" w:hAnsi="Helvetica" w:cs="Helvetica"/>
          <w:b/>
          <w:bCs/>
          <w:color w:val="222222"/>
          <w:sz w:val="21"/>
          <w:szCs w:val="21"/>
        </w:rPr>
      </w:pPr>
    </w:p>
    <w:p w14:paraId="4C42E2D2"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некоторые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представители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этой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трофической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группы</w:t>
      </w:r>
    </w:p>
    <w:p w14:paraId="3D047FE9" w14:textId="77777777" w:rsidR="00C57F8D" w:rsidRPr="00C57F8D" w:rsidRDefault="00C57F8D" w:rsidP="00C57F8D">
      <w:pPr>
        <w:rPr>
          <w:rFonts w:ascii="Helvetica" w:hAnsi="Helvetica" w:cs="Helvetica"/>
          <w:b/>
          <w:bCs/>
          <w:color w:val="222222"/>
          <w:sz w:val="21"/>
          <w:szCs w:val="21"/>
        </w:rPr>
      </w:pPr>
    </w:p>
    <w:p w14:paraId="70ABDD84"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Глава</w:t>
      </w:r>
      <w:r w:rsidRPr="00C57F8D">
        <w:rPr>
          <w:rFonts w:ascii="Helvetica" w:hAnsi="Helvetica" w:cs="Helvetica"/>
          <w:b/>
          <w:bCs/>
          <w:color w:val="222222"/>
          <w:sz w:val="21"/>
          <w:szCs w:val="21"/>
        </w:rPr>
        <w:t xml:space="preserve"> 3. </w:t>
      </w:r>
      <w:r w:rsidRPr="00C57F8D">
        <w:rPr>
          <w:rFonts w:ascii="Helvetica" w:hAnsi="Helvetica" w:cs="Helvetica" w:hint="eastAsia"/>
          <w:b/>
          <w:bCs/>
          <w:color w:val="222222"/>
          <w:sz w:val="21"/>
          <w:szCs w:val="21"/>
        </w:rPr>
        <w:t>РЕКУЛЬТИВАЦИЯ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ЗАГРЯЗНЕННЫХ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НЕФТЬЮ</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w:t>
      </w:r>
    </w:p>
    <w:p w14:paraId="0C5E02EC" w14:textId="77777777" w:rsidR="00C57F8D" w:rsidRPr="00C57F8D" w:rsidRDefault="00C57F8D" w:rsidP="00C57F8D">
      <w:pPr>
        <w:rPr>
          <w:rFonts w:ascii="Helvetica" w:hAnsi="Helvetica" w:cs="Helvetica"/>
          <w:b/>
          <w:bCs/>
          <w:color w:val="222222"/>
          <w:sz w:val="21"/>
          <w:szCs w:val="21"/>
        </w:rPr>
      </w:pPr>
    </w:p>
    <w:p w14:paraId="0DA2D5DA"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3.1. </w:t>
      </w:r>
      <w:r w:rsidRPr="00C57F8D">
        <w:rPr>
          <w:rFonts w:ascii="Helvetica" w:hAnsi="Helvetica" w:cs="Helvetica" w:hint="eastAsia"/>
          <w:b/>
          <w:bCs/>
          <w:color w:val="222222"/>
          <w:sz w:val="21"/>
          <w:szCs w:val="21"/>
        </w:rPr>
        <w:t>Основные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принципы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рекультивации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нефтезагрязненных</w:t>
      </w:r>
    </w:p>
    <w:p w14:paraId="3AF2D5ED" w14:textId="77777777" w:rsidR="00C57F8D" w:rsidRPr="00C57F8D" w:rsidRDefault="00C57F8D" w:rsidP="00C57F8D">
      <w:pPr>
        <w:rPr>
          <w:rFonts w:ascii="Helvetica" w:hAnsi="Helvetica" w:cs="Helvetica"/>
          <w:b/>
          <w:bCs/>
          <w:color w:val="222222"/>
          <w:sz w:val="21"/>
          <w:szCs w:val="21"/>
        </w:rPr>
      </w:pPr>
    </w:p>
    <w:p w14:paraId="1105B4C0"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почв</w:t>
      </w:r>
    </w:p>
    <w:p w14:paraId="22F3E073" w14:textId="77777777" w:rsidR="00C57F8D" w:rsidRPr="00C57F8D" w:rsidRDefault="00C57F8D" w:rsidP="00C57F8D">
      <w:pPr>
        <w:rPr>
          <w:rFonts w:ascii="Helvetica" w:hAnsi="Helvetica" w:cs="Helvetica"/>
          <w:b/>
          <w:bCs/>
          <w:color w:val="222222"/>
          <w:sz w:val="21"/>
          <w:szCs w:val="21"/>
        </w:rPr>
      </w:pPr>
    </w:p>
    <w:p w14:paraId="00F6662F"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3.2. </w:t>
      </w:r>
      <w:r w:rsidRPr="00C57F8D">
        <w:rPr>
          <w:rFonts w:ascii="Helvetica" w:hAnsi="Helvetica" w:cs="Helvetica" w:hint="eastAsia"/>
          <w:b/>
          <w:bCs/>
          <w:color w:val="222222"/>
          <w:sz w:val="21"/>
          <w:szCs w:val="21"/>
        </w:rPr>
        <w:t>Методы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технической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рекультивации</w:t>
      </w:r>
    </w:p>
    <w:p w14:paraId="07BADAB7" w14:textId="77777777" w:rsidR="00C57F8D" w:rsidRPr="00C57F8D" w:rsidRDefault="00C57F8D" w:rsidP="00C57F8D">
      <w:pPr>
        <w:rPr>
          <w:rFonts w:ascii="Helvetica" w:hAnsi="Helvetica" w:cs="Helvetica"/>
          <w:b/>
          <w:bCs/>
          <w:color w:val="222222"/>
          <w:sz w:val="21"/>
          <w:szCs w:val="21"/>
        </w:rPr>
      </w:pPr>
    </w:p>
    <w:p w14:paraId="26655674"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3.3. </w:t>
      </w:r>
      <w:r w:rsidRPr="00C57F8D">
        <w:rPr>
          <w:rFonts w:ascii="Helvetica" w:hAnsi="Helvetica" w:cs="Helvetica" w:hint="eastAsia"/>
          <w:b/>
          <w:bCs/>
          <w:color w:val="222222"/>
          <w:sz w:val="21"/>
          <w:szCs w:val="21"/>
        </w:rPr>
        <w:t>Методы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биологической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рекультивации</w:t>
      </w:r>
    </w:p>
    <w:p w14:paraId="18B2796C" w14:textId="77777777" w:rsidR="00C57F8D" w:rsidRPr="00C57F8D" w:rsidRDefault="00C57F8D" w:rsidP="00C57F8D">
      <w:pPr>
        <w:rPr>
          <w:rFonts w:ascii="Helvetica" w:hAnsi="Helvetica" w:cs="Helvetica"/>
          <w:b/>
          <w:bCs/>
          <w:color w:val="222222"/>
          <w:sz w:val="21"/>
          <w:szCs w:val="21"/>
        </w:rPr>
      </w:pPr>
    </w:p>
    <w:p w14:paraId="11E8D4D4"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3.3.1. </w:t>
      </w:r>
      <w:r w:rsidRPr="00C57F8D">
        <w:rPr>
          <w:rFonts w:ascii="Helvetica" w:hAnsi="Helvetica" w:cs="Helvetica" w:hint="eastAsia"/>
          <w:b/>
          <w:bCs/>
          <w:color w:val="222222"/>
          <w:sz w:val="21"/>
          <w:szCs w:val="21"/>
        </w:rPr>
        <w:t>Активизация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естественной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микрофлоры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нефтезагрязненных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почвах</w:t>
      </w:r>
    </w:p>
    <w:p w14:paraId="2C3987C5" w14:textId="77777777" w:rsidR="00C57F8D" w:rsidRPr="00C57F8D" w:rsidRDefault="00C57F8D" w:rsidP="00C57F8D">
      <w:pPr>
        <w:rPr>
          <w:rFonts w:ascii="Helvetica" w:hAnsi="Helvetica" w:cs="Helvetica"/>
          <w:b/>
          <w:bCs/>
          <w:color w:val="222222"/>
          <w:sz w:val="21"/>
          <w:szCs w:val="21"/>
        </w:rPr>
      </w:pPr>
    </w:p>
    <w:p w14:paraId="361A5BFC"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3.3.2. </w:t>
      </w:r>
      <w:r w:rsidRPr="00C57F8D">
        <w:rPr>
          <w:rFonts w:ascii="Helvetica" w:hAnsi="Helvetica" w:cs="Helvetica" w:hint="eastAsia"/>
          <w:b/>
          <w:bCs/>
          <w:color w:val="222222"/>
          <w:sz w:val="21"/>
          <w:szCs w:val="21"/>
        </w:rPr>
        <w:t>Использование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микробиологических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препаратов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для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разложения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почвах</w:t>
      </w:r>
    </w:p>
    <w:p w14:paraId="2C47925A" w14:textId="77777777" w:rsidR="00C57F8D" w:rsidRPr="00C57F8D" w:rsidRDefault="00C57F8D" w:rsidP="00C57F8D">
      <w:pPr>
        <w:rPr>
          <w:rFonts w:ascii="Helvetica" w:hAnsi="Helvetica" w:cs="Helvetica"/>
          <w:b/>
          <w:bCs/>
          <w:color w:val="222222"/>
          <w:sz w:val="21"/>
          <w:szCs w:val="21"/>
        </w:rPr>
      </w:pPr>
    </w:p>
    <w:p w14:paraId="50C6408A"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3.4. </w:t>
      </w:r>
      <w:r w:rsidRPr="00C57F8D">
        <w:rPr>
          <w:rFonts w:ascii="Helvetica" w:hAnsi="Helvetica" w:cs="Helvetica" w:hint="eastAsia"/>
          <w:b/>
          <w:bCs/>
          <w:color w:val="222222"/>
          <w:sz w:val="21"/>
          <w:szCs w:val="21"/>
        </w:rPr>
        <w:t>Принципы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выборе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методов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рекультивации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нефтезагрязненных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земель</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Севере</w:t>
      </w:r>
    </w:p>
    <w:p w14:paraId="60A6D0A9" w14:textId="77777777" w:rsidR="00C57F8D" w:rsidRPr="00C57F8D" w:rsidRDefault="00C57F8D" w:rsidP="00C57F8D">
      <w:pPr>
        <w:rPr>
          <w:rFonts w:ascii="Helvetica" w:hAnsi="Helvetica" w:cs="Helvetica"/>
          <w:b/>
          <w:bCs/>
          <w:color w:val="222222"/>
          <w:sz w:val="21"/>
          <w:szCs w:val="21"/>
        </w:rPr>
      </w:pPr>
    </w:p>
    <w:p w14:paraId="7A9FDE20"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ЭКСПЕРИМЕНТАЛЬНАЯ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ЧАСТЬ</w:t>
      </w:r>
    </w:p>
    <w:p w14:paraId="62195FB1" w14:textId="77777777" w:rsidR="00C57F8D" w:rsidRPr="00C57F8D" w:rsidRDefault="00C57F8D" w:rsidP="00C57F8D">
      <w:pPr>
        <w:rPr>
          <w:rFonts w:ascii="Helvetica" w:hAnsi="Helvetica" w:cs="Helvetica"/>
          <w:b/>
          <w:bCs/>
          <w:color w:val="222222"/>
          <w:sz w:val="21"/>
          <w:szCs w:val="21"/>
        </w:rPr>
      </w:pPr>
    </w:p>
    <w:p w14:paraId="02790310"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Глава</w:t>
      </w:r>
      <w:r w:rsidRPr="00C57F8D">
        <w:rPr>
          <w:rFonts w:ascii="Helvetica" w:hAnsi="Helvetica" w:cs="Helvetica"/>
          <w:b/>
          <w:bCs/>
          <w:color w:val="222222"/>
          <w:sz w:val="21"/>
          <w:szCs w:val="21"/>
        </w:rPr>
        <w:t xml:space="preserve"> 4. </w:t>
      </w:r>
      <w:r w:rsidRPr="00C57F8D">
        <w:rPr>
          <w:rFonts w:ascii="Helvetica" w:hAnsi="Helvetica" w:cs="Helvetica" w:hint="eastAsia"/>
          <w:b/>
          <w:bCs/>
          <w:color w:val="222222"/>
          <w:sz w:val="21"/>
          <w:szCs w:val="21"/>
        </w:rPr>
        <w:t>ОБЪЕКТЫ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МЕТОДЫ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ИССЛЕДОВАНИЯ</w:t>
      </w:r>
    </w:p>
    <w:p w14:paraId="777736A7" w14:textId="77777777" w:rsidR="00C57F8D" w:rsidRPr="00C57F8D" w:rsidRDefault="00C57F8D" w:rsidP="00C57F8D">
      <w:pPr>
        <w:rPr>
          <w:rFonts w:ascii="Helvetica" w:hAnsi="Helvetica" w:cs="Helvetica"/>
          <w:b/>
          <w:bCs/>
          <w:color w:val="222222"/>
          <w:sz w:val="21"/>
          <w:szCs w:val="21"/>
        </w:rPr>
      </w:pPr>
    </w:p>
    <w:p w14:paraId="3378AD91"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4.1. </w:t>
      </w:r>
      <w:r w:rsidRPr="00C57F8D">
        <w:rPr>
          <w:rFonts w:ascii="Helvetica" w:hAnsi="Helvetica" w:cs="Helvetica" w:hint="eastAsia"/>
          <w:b/>
          <w:bCs/>
          <w:color w:val="222222"/>
          <w:sz w:val="21"/>
          <w:szCs w:val="21"/>
        </w:rPr>
        <w:t>Объекты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исследования</w:t>
      </w:r>
    </w:p>
    <w:p w14:paraId="37A758B0" w14:textId="77777777" w:rsidR="00C57F8D" w:rsidRPr="00C57F8D" w:rsidRDefault="00C57F8D" w:rsidP="00C57F8D">
      <w:pPr>
        <w:rPr>
          <w:rFonts w:ascii="Helvetica" w:hAnsi="Helvetica" w:cs="Helvetica"/>
          <w:b/>
          <w:bCs/>
          <w:color w:val="222222"/>
          <w:sz w:val="21"/>
          <w:szCs w:val="21"/>
        </w:rPr>
      </w:pPr>
    </w:p>
    <w:p w14:paraId="2A021694"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4.1.1. </w:t>
      </w:r>
      <w:r w:rsidRPr="00C57F8D">
        <w:rPr>
          <w:rFonts w:ascii="Helvetica" w:hAnsi="Helvetica" w:cs="Helvetica" w:hint="eastAsia"/>
          <w:b/>
          <w:bCs/>
          <w:color w:val="222222"/>
          <w:sz w:val="21"/>
          <w:szCs w:val="21"/>
        </w:rPr>
        <w:t>Характеристика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района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исследования</w:t>
      </w:r>
    </w:p>
    <w:p w14:paraId="2D28FFE9" w14:textId="77777777" w:rsidR="00C57F8D" w:rsidRPr="00C57F8D" w:rsidRDefault="00C57F8D" w:rsidP="00C57F8D">
      <w:pPr>
        <w:rPr>
          <w:rFonts w:ascii="Helvetica" w:hAnsi="Helvetica" w:cs="Helvetica"/>
          <w:b/>
          <w:bCs/>
          <w:color w:val="222222"/>
          <w:sz w:val="21"/>
          <w:szCs w:val="21"/>
        </w:rPr>
      </w:pPr>
    </w:p>
    <w:p w14:paraId="18EE66D0"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lastRenderedPageBreak/>
        <w:t xml:space="preserve">4.1. 2. </w:t>
      </w:r>
      <w:r w:rsidRPr="00C57F8D">
        <w:rPr>
          <w:rFonts w:ascii="Helvetica" w:hAnsi="Helvetica" w:cs="Helvetica" w:hint="eastAsia"/>
          <w:b/>
          <w:bCs/>
          <w:color w:val="222222"/>
          <w:sz w:val="21"/>
          <w:szCs w:val="21"/>
        </w:rPr>
        <w:t>Характеристика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нефтей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Усинского</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нефтяного</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месторождения</w:t>
      </w:r>
    </w:p>
    <w:p w14:paraId="0CEAF2E3" w14:textId="77777777" w:rsidR="00C57F8D" w:rsidRPr="00C57F8D" w:rsidRDefault="00C57F8D" w:rsidP="00C57F8D">
      <w:pPr>
        <w:rPr>
          <w:rFonts w:ascii="Helvetica" w:hAnsi="Helvetica" w:cs="Helvetica"/>
          <w:b/>
          <w:bCs/>
          <w:color w:val="222222"/>
          <w:sz w:val="21"/>
          <w:szCs w:val="21"/>
        </w:rPr>
      </w:pPr>
    </w:p>
    <w:p w14:paraId="2C74A038"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4.1.3. </w:t>
      </w:r>
      <w:r w:rsidRPr="00C57F8D">
        <w:rPr>
          <w:rFonts w:ascii="Helvetica" w:hAnsi="Helvetica" w:cs="Helvetica" w:hint="eastAsia"/>
          <w:b/>
          <w:bCs/>
          <w:color w:val="222222"/>
          <w:sz w:val="21"/>
          <w:szCs w:val="21"/>
        </w:rPr>
        <w:t>Характеристика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препарата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w:t>
      </w:r>
      <w:r w:rsidRPr="00C57F8D">
        <w:rPr>
          <w:rFonts w:ascii="Helvetica" w:hAnsi="Helvetica" w:cs="Helvetica" w:hint="eastAsia"/>
          <w:b/>
          <w:bCs/>
          <w:color w:val="222222"/>
          <w:sz w:val="21"/>
          <w:szCs w:val="21"/>
        </w:rPr>
        <w:t>Деваройл</w:t>
      </w:r>
      <w:r w:rsidRPr="00C57F8D">
        <w:rPr>
          <w:rFonts w:ascii="Helvetica" w:hAnsi="Helvetica" w:cs="Helvetica" w:hint="eastAsia"/>
          <w:b/>
          <w:bCs/>
          <w:color w:val="222222"/>
          <w:sz w:val="21"/>
          <w:szCs w:val="21"/>
        </w:rPr>
        <w:t>»</w:t>
      </w:r>
    </w:p>
    <w:p w14:paraId="11334F33" w14:textId="77777777" w:rsidR="00C57F8D" w:rsidRPr="00C57F8D" w:rsidRDefault="00C57F8D" w:rsidP="00C57F8D">
      <w:pPr>
        <w:rPr>
          <w:rFonts w:ascii="Helvetica" w:hAnsi="Helvetica" w:cs="Helvetica"/>
          <w:b/>
          <w:bCs/>
          <w:color w:val="222222"/>
          <w:sz w:val="21"/>
          <w:szCs w:val="21"/>
        </w:rPr>
      </w:pPr>
    </w:p>
    <w:p w14:paraId="78721C9C"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4.2. </w:t>
      </w:r>
      <w:r w:rsidRPr="00C57F8D">
        <w:rPr>
          <w:rFonts w:ascii="Helvetica" w:hAnsi="Helvetica" w:cs="Helvetica" w:hint="eastAsia"/>
          <w:b/>
          <w:bCs/>
          <w:color w:val="222222"/>
          <w:sz w:val="21"/>
          <w:szCs w:val="21"/>
        </w:rPr>
        <w:t>Методы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исследования</w:t>
      </w:r>
    </w:p>
    <w:p w14:paraId="4CC078A5" w14:textId="77777777" w:rsidR="00C57F8D" w:rsidRPr="00C57F8D" w:rsidRDefault="00C57F8D" w:rsidP="00C57F8D">
      <w:pPr>
        <w:rPr>
          <w:rFonts w:ascii="Helvetica" w:hAnsi="Helvetica" w:cs="Helvetica"/>
          <w:b/>
          <w:bCs/>
          <w:color w:val="222222"/>
          <w:sz w:val="21"/>
          <w:szCs w:val="21"/>
        </w:rPr>
      </w:pPr>
    </w:p>
    <w:p w14:paraId="0EE1220B"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4.2.1. </w:t>
      </w:r>
      <w:r w:rsidRPr="00C57F8D">
        <w:rPr>
          <w:rFonts w:ascii="Helvetica" w:hAnsi="Helvetica" w:cs="Helvetica" w:hint="eastAsia"/>
          <w:b/>
          <w:bCs/>
          <w:color w:val="222222"/>
          <w:sz w:val="21"/>
          <w:szCs w:val="21"/>
        </w:rPr>
        <w:t>Выделение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определение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хранение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углеводородокисляющей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микрофлоры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изготовление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инокулятов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отдельных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культур</w:t>
      </w:r>
    </w:p>
    <w:p w14:paraId="6DE3BA23" w14:textId="77777777" w:rsidR="00C57F8D" w:rsidRPr="00C57F8D" w:rsidRDefault="00C57F8D" w:rsidP="00C57F8D">
      <w:pPr>
        <w:rPr>
          <w:rFonts w:ascii="Helvetica" w:hAnsi="Helvetica" w:cs="Helvetica"/>
          <w:b/>
          <w:bCs/>
          <w:color w:val="222222"/>
          <w:sz w:val="21"/>
          <w:szCs w:val="21"/>
        </w:rPr>
      </w:pPr>
    </w:p>
    <w:p w14:paraId="5468CF1E"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4.2.2. </w:t>
      </w:r>
      <w:r w:rsidRPr="00C57F8D">
        <w:rPr>
          <w:rFonts w:ascii="Helvetica" w:hAnsi="Helvetica" w:cs="Helvetica" w:hint="eastAsia"/>
          <w:b/>
          <w:bCs/>
          <w:color w:val="222222"/>
          <w:sz w:val="21"/>
          <w:szCs w:val="21"/>
        </w:rPr>
        <w:t>Методы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количественного</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учета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отдельных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групп</w:t>
      </w:r>
    </w:p>
    <w:p w14:paraId="53DE9C39" w14:textId="77777777" w:rsidR="00C57F8D" w:rsidRPr="00C57F8D" w:rsidRDefault="00C57F8D" w:rsidP="00C57F8D">
      <w:pPr>
        <w:rPr>
          <w:rFonts w:ascii="Helvetica" w:hAnsi="Helvetica" w:cs="Helvetica"/>
          <w:b/>
          <w:bCs/>
          <w:color w:val="222222"/>
          <w:sz w:val="21"/>
          <w:szCs w:val="21"/>
        </w:rPr>
      </w:pPr>
    </w:p>
    <w:p w14:paraId="1E1C06E2"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почвенной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микрофлоры</w:t>
      </w:r>
    </w:p>
    <w:p w14:paraId="3440CD37" w14:textId="77777777" w:rsidR="00C57F8D" w:rsidRPr="00C57F8D" w:rsidRDefault="00C57F8D" w:rsidP="00C57F8D">
      <w:pPr>
        <w:rPr>
          <w:rFonts w:ascii="Helvetica" w:hAnsi="Helvetica" w:cs="Helvetica"/>
          <w:b/>
          <w:bCs/>
          <w:color w:val="222222"/>
          <w:sz w:val="21"/>
          <w:szCs w:val="21"/>
        </w:rPr>
      </w:pPr>
    </w:p>
    <w:p w14:paraId="350D8AE7"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4.2.3. </w:t>
      </w:r>
      <w:r w:rsidRPr="00C57F8D">
        <w:rPr>
          <w:rFonts w:ascii="Helvetica" w:hAnsi="Helvetica" w:cs="Helvetica" w:hint="eastAsia"/>
          <w:b/>
          <w:bCs/>
          <w:color w:val="222222"/>
          <w:sz w:val="21"/>
          <w:szCs w:val="21"/>
        </w:rPr>
        <w:t>Методы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анализа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нефти</w:t>
      </w:r>
    </w:p>
    <w:p w14:paraId="6396842D" w14:textId="77777777" w:rsidR="00C57F8D" w:rsidRPr="00C57F8D" w:rsidRDefault="00C57F8D" w:rsidP="00C57F8D">
      <w:pPr>
        <w:rPr>
          <w:rFonts w:ascii="Helvetica" w:hAnsi="Helvetica" w:cs="Helvetica"/>
          <w:b/>
          <w:bCs/>
          <w:color w:val="222222"/>
          <w:sz w:val="21"/>
          <w:szCs w:val="21"/>
        </w:rPr>
      </w:pPr>
    </w:p>
    <w:p w14:paraId="20599E66"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4.2.4. </w:t>
      </w:r>
      <w:r w:rsidRPr="00C57F8D">
        <w:rPr>
          <w:rFonts w:ascii="Helvetica" w:hAnsi="Helvetica" w:cs="Helvetica" w:hint="eastAsia"/>
          <w:b/>
          <w:bCs/>
          <w:color w:val="222222"/>
          <w:sz w:val="21"/>
          <w:szCs w:val="21"/>
        </w:rPr>
        <w:t>Агрохимические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методы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анализа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w:t>
      </w:r>
    </w:p>
    <w:p w14:paraId="291E5FAF" w14:textId="77777777" w:rsidR="00C57F8D" w:rsidRPr="00C57F8D" w:rsidRDefault="00C57F8D" w:rsidP="00C57F8D">
      <w:pPr>
        <w:rPr>
          <w:rFonts w:ascii="Helvetica" w:hAnsi="Helvetica" w:cs="Helvetica"/>
          <w:b/>
          <w:bCs/>
          <w:color w:val="222222"/>
          <w:sz w:val="21"/>
          <w:szCs w:val="21"/>
        </w:rPr>
      </w:pPr>
    </w:p>
    <w:p w14:paraId="0D4991FF"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4.2.5. </w:t>
      </w:r>
      <w:r w:rsidRPr="00C57F8D">
        <w:rPr>
          <w:rFonts w:ascii="Helvetica" w:hAnsi="Helvetica" w:cs="Helvetica" w:hint="eastAsia"/>
          <w:b/>
          <w:bCs/>
          <w:color w:val="222222"/>
          <w:sz w:val="21"/>
          <w:szCs w:val="21"/>
        </w:rPr>
        <w:t>Определение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дыхательной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активности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скорости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выделения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С</w:t>
      </w:r>
      <w:r w:rsidRPr="00C57F8D">
        <w:rPr>
          <w:rFonts w:ascii="Helvetica" w:hAnsi="Helvetica" w:cs="Helvetica"/>
          <w:b/>
          <w:bCs/>
          <w:color w:val="222222"/>
          <w:sz w:val="21"/>
          <w:szCs w:val="21"/>
        </w:rPr>
        <w:t>02</w:t>
      </w:r>
    </w:p>
    <w:p w14:paraId="5A7299CF" w14:textId="77777777" w:rsidR="00C57F8D" w:rsidRPr="00C57F8D" w:rsidRDefault="00C57F8D" w:rsidP="00C57F8D">
      <w:pPr>
        <w:rPr>
          <w:rFonts w:ascii="Helvetica" w:hAnsi="Helvetica" w:cs="Helvetica"/>
          <w:b/>
          <w:bCs/>
          <w:color w:val="222222"/>
          <w:sz w:val="21"/>
          <w:szCs w:val="21"/>
        </w:rPr>
      </w:pPr>
    </w:p>
    <w:p w14:paraId="7983808C"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4.2.6. </w:t>
      </w:r>
      <w:r w:rsidRPr="00C57F8D">
        <w:rPr>
          <w:rFonts w:ascii="Helvetica" w:hAnsi="Helvetica" w:cs="Helvetica" w:hint="eastAsia"/>
          <w:b/>
          <w:bCs/>
          <w:color w:val="222222"/>
          <w:sz w:val="21"/>
          <w:szCs w:val="21"/>
        </w:rPr>
        <w:t>Определение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ферментативной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активности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почвы</w:t>
      </w:r>
    </w:p>
    <w:p w14:paraId="44E77FB5" w14:textId="77777777" w:rsidR="00C57F8D" w:rsidRPr="00C57F8D" w:rsidRDefault="00C57F8D" w:rsidP="00C57F8D">
      <w:pPr>
        <w:rPr>
          <w:rFonts w:ascii="Helvetica" w:hAnsi="Helvetica" w:cs="Helvetica"/>
          <w:b/>
          <w:bCs/>
          <w:color w:val="222222"/>
          <w:sz w:val="21"/>
          <w:szCs w:val="21"/>
        </w:rPr>
      </w:pPr>
    </w:p>
    <w:p w14:paraId="001B1E8C"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4.2.7. </w:t>
      </w:r>
      <w:r w:rsidRPr="00C57F8D">
        <w:rPr>
          <w:rFonts w:ascii="Helvetica" w:hAnsi="Helvetica" w:cs="Helvetica" w:hint="eastAsia"/>
          <w:b/>
          <w:bCs/>
          <w:color w:val="222222"/>
          <w:sz w:val="21"/>
          <w:szCs w:val="21"/>
        </w:rPr>
        <w:t>Аминокислотный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анализ</w:t>
      </w:r>
    </w:p>
    <w:p w14:paraId="2B6F8188" w14:textId="77777777" w:rsidR="00C57F8D" w:rsidRPr="00C57F8D" w:rsidRDefault="00C57F8D" w:rsidP="00C57F8D">
      <w:pPr>
        <w:rPr>
          <w:rFonts w:ascii="Helvetica" w:hAnsi="Helvetica" w:cs="Helvetica"/>
          <w:b/>
          <w:bCs/>
          <w:color w:val="222222"/>
          <w:sz w:val="21"/>
          <w:szCs w:val="21"/>
        </w:rPr>
      </w:pPr>
    </w:p>
    <w:p w14:paraId="6FC8F960"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4.2.8. </w:t>
      </w:r>
      <w:r w:rsidRPr="00C57F8D">
        <w:rPr>
          <w:rFonts w:ascii="Helvetica" w:hAnsi="Helvetica" w:cs="Helvetica" w:hint="eastAsia"/>
          <w:b/>
          <w:bCs/>
          <w:color w:val="222222"/>
          <w:sz w:val="21"/>
          <w:szCs w:val="21"/>
        </w:rPr>
        <w:t>Статистический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анализ</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результатов</w:t>
      </w:r>
    </w:p>
    <w:p w14:paraId="0C13BE3B" w14:textId="77777777" w:rsidR="00C57F8D" w:rsidRPr="00C57F8D" w:rsidRDefault="00C57F8D" w:rsidP="00C57F8D">
      <w:pPr>
        <w:rPr>
          <w:rFonts w:ascii="Helvetica" w:hAnsi="Helvetica" w:cs="Helvetica"/>
          <w:b/>
          <w:bCs/>
          <w:color w:val="222222"/>
          <w:sz w:val="21"/>
          <w:szCs w:val="21"/>
        </w:rPr>
      </w:pPr>
    </w:p>
    <w:p w14:paraId="6C7595B4"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lastRenderedPageBreak/>
        <w:t>Глава</w:t>
      </w:r>
      <w:r w:rsidRPr="00C57F8D">
        <w:rPr>
          <w:rFonts w:ascii="Helvetica" w:hAnsi="Helvetica" w:cs="Helvetica"/>
          <w:b/>
          <w:bCs/>
          <w:color w:val="222222"/>
          <w:sz w:val="21"/>
          <w:szCs w:val="21"/>
        </w:rPr>
        <w:t xml:space="preserve"> 5. </w:t>
      </w:r>
      <w:r w:rsidRPr="00C57F8D">
        <w:rPr>
          <w:rFonts w:ascii="Helvetica" w:hAnsi="Helvetica" w:cs="Helvetica" w:hint="eastAsia"/>
          <w:b/>
          <w:bCs/>
          <w:color w:val="222222"/>
          <w:sz w:val="21"/>
          <w:szCs w:val="21"/>
        </w:rPr>
        <w:t>ВЫДЕЛЕНИЕ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ИЗУЧЕНИЕ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АБОРИГЕННОЙ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УГЛЕВОДОРОДОКИСЛЯЮЩЕЙ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МИКРОФЛОРЫ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СОЗДАНИЕ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МИКРОБИОЛОГИЧЕСКОГО</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ПРЕПАРАТА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ДЛЯ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ДЕСТРУКЦИИ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ТУНДРОВЫХ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ПОЧВАХ</w:t>
      </w:r>
      <w:r w:rsidRPr="00C57F8D">
        <w:rPr>
          <w:rFonts w:ascii="Helvetica" w:hAnsi="Helvetica" w:cs="Helvetica"/>
          <w:b/>
          <w:bCs/>
          <w:color w:val="222222"/>
          <w:sz w:val="21"/>
          <w:szCs w:val="21"/>
        </w:rPr>
        <w:t xml:space="preserve"> 5.1. </w:t>
      </w:r>
      <w:r w:rsidRPr="00C57F8D">
        <w:rPr>
          <w:rFonts w:ascii="Helvetica" w:hAnsi="Helvetica" w:cs="Helvetica" w:hint="eastAsia"/>
          <w:b/>
          <w:bCs/>
          <w:color w:val="222222"/>
          <w:sz w:val="21"/>
          <w:szCs w:val="21"/>
        </w:rPr>
        <w:t>Микробиологическая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характеристика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нефтезагрязненных</w:t>
      </w:r>
    </w:p>
    <w:p w14:paraId="75FD0409" w14:textId="77777777" w:rsidR="00C57F8D" w:rsidRPr="00C57F8D" w:rsidRDefault="00C57F8D" w:rsidP="00C57F8D">
      <w:pPr>
        <w:rPr>
          <w:rFonts w:ascii="Helvetica" w:hAnsi="Helvetica" w:cs="Helvetica"/>
          <w:b/>
          <w:bCs/>
          <w:color w:val="222222"/>
          <w:sz w:val="21"/>
          <w:szCs w:val="21"/>
        </w:rPr>
      </w:pPr>
    </w:p>
    <w:p w14:paraId="0690D1F9"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почв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Усинского</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района</w:t>
      </w:r>
    </w:p>
    <w:p w14:paraId="7CD3E4F1" w14:textId="77777777" w:rsidR="00C57F8D" w:rsidRPr="00C57F8D" w:rsidRDefault="00C57F8D" w:rsidP="00C57F8D">
      <w:pPr>
        <w:rPr>
          <w:rFonts w:ascii="Helvetica" w:hAnsi="Helvetica" w:cs="Helvetica"/>
          <w:b/>
          <w:bCs/>
          <w:color w:val="222222"/>
          <w:sz w:val="21"/>
          <w:szCs w:val="21"/>
        </w:rPr>
      </w:pPr>
    </w:p>
    <w:p w14:paraId="6802E730"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5.2. </w:t>
      </w:r>
      <w:r w:rsidRPr="00C57F8D">
        <w:rPr>
          <w:rFonts w:ascii="Helvetica" w:hAnsi="Helvetica" w:cs="Helvetica" w:hint="eastAsia"/>
          <w:b/>
          <w:bCs/>
          <w:color w:val="222222"/>
          <w:sz w:val="21"/>
          <w:szCs w:val="21"/>
        </w:rPr>
        <w:t>Физико</w:t>
      </w:r>
      <w:r w:rsidRPr="00C57F8D">
        <w:rPr>
          <w:rFonts w:ascii="Helvetica" w:hAnsi="Helvetica" w:cs="Helvetica"/>
          <w:b/>
          <w:bCs/>
          <w:color w:val="222222"/>
          <w:sz w:val="21"/>
          <w:szCs w:val="21"/>
        </w:rPr>
        <w:t>-</w:t>
      </w:r>
      <w:r w:rsidRPr="00C57F8D">
        <w:rPr>
          <w:rFonts w:ascii="Helvetica" w:hAnsi="Helvetica" w:cs="Helvetica" w:hint="eastAsia"/>
          <w:b/>
          <w:bCs/>
          <w:color w:val="222222"/>
          <w:sz w:val="21"/>
          <w:szCs w:val="21"/>
        </w:rPr>
        <w:t>биохимическая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характеристика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отдельных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культур</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углеводородокисляющих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бактерий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выделенных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из</w:t>
      </w:r>
    </w:p>
    <w:p w14:paraId="526BFD2B" w14:textId="77777777" w:rsidR="00C57F8D" w:rsidRPr="00C57F8D" w:rsidRDefault="00C57F8D" w:rsidP="00C57F8D">
      <w:pPr>
        <w:rPr>
          <w:rFonts w:ascii="Helvetica" w:hAnsi="Helvetica" w:cs="Helvetica"/>
          <w:b/>
          <w:bCs/>
          <w:color w:val="222222"/>
          <w:sz w:val="21"/>
          <w:szCs w:val="21"/>
        </w:rPr>
      </w:pPr>
    </w:p>
    <w:p w14:paraId="13DC4792"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тундровых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нефтезагрязненных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Усинского</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района</w:t>
      </w:r>
    </w:p>
    <w:p w14:paraId="04B26391" w14:textId="77777777" w:rsidR="00C57F8D" w:rsidRPr="00C57F8D" w:rsidRDefault="00C57F8D" w:rsidP="00C57F8D">
      <w:pPr>
        <w:rPr>
          <w:rFonts w:ascii="Helvetica" w:hAnsi="Helvetica" w:cs="Helvetica"/>
          <w:b/>
          <w:bCs/>
          <w:color w:val="222222"/>
          <w:sz w:val="21"/>
          <w:szCs w:val="21"/>
        </w:rPr>
      </w:pPr>
    </w:p>
    <w:p w14:paraId="4AA255A4"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5.3. </w:t>
      </w:r>
      <w:r w:rsidRPr="00C57F8D">
        <w:rPr>
          <w:rFonts w:ascii="Helvetica" w:hAnsi="Helvetica" w:cs="Helvetica" w:hint="eastAsia"/>
          <w:b/>
          <w:bCs/>
          <w:color w:val="222222"/>
          <w:sz w:val="21"/>
          <w:szCs w:val="21"/>
        </w:rPr>
        <w:t>Углеводородокисляющая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активность</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выделенных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культур</w:t>
      </w:r>
    </w:p>
    <w:p w14:paraId="50BC559C" w14:textId="77777777" w:rsidR="00C57F8D" w:rsidRPr="00C57F8D" w:rsidRDefault="00C57F8D" w:rsidP="00C57F8D">
      <w:pPr>
        <w:rPr>
          <w:rFonts w:ascii="Helvetica" w:hAnsi="Helvetica" w:cs="Helvetica"/>
          <w:b/>
          <w:bCs/>
          <w:color w:val="222222"/>
          <w:sz w:val="21"/>
          <w:szCs w:val="21"/>
        </w:rPr>
      </w:pPr>
    </w:p>
    <w:p w14:paraId="642D2420"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5.4. </w:t>
      </w:r>
      <w:r w:rsidRPr="00C57F8D">
        <w:rPr>
          <w:rFonts w:ascii="Helvetica" w:hAnsi="Helvetica" w:cs="Helvetica" w:hint="eastAsia"/>
          <w:b/>
          <w:bCs/>
          <w:color w:val="222222"/>
          <w:sz w:val="21"/>
          <w:szCs w:val="21"/>
        </w:rPr>
        <w:t>Изготовление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препарата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МУС</w:t>
      </w:r>
      <w:r w:rsidRPr="00C57F8D">
        <w:rPr>
          <w:rFonts w:ascii="Helvetica" w:hAnsi="Helvetica" w:cs="Helvetica"/>
          <w:b/>
          <w:bCs/>
          <w:color w:val="222222"/>
          <w:sz w:val="21"/>
          <w:szCs w:val="21"/>
        </w:rPr>
        <w:t xml:space="preserve">-1 </w:t>
      </w:r>
      <w:r w:rsidRPr="00C57F8D">
        <w:rPr>
          <w:rFonts w:ascii="Helvetica" w:hAnsi="Helvetica" w:cs="Helvetica" w:hint="eastAsia"/>
          <w:b/>
          <w:bCs/>
          <w:color w:val="222222"/>
          <w:sz w:val="21"/>
          <w:szCs w:val="21"/>
        </w:rPr>
        <w:t>на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основе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выделенных</w:t>
      </w:r>
    </w:p>
    <w:p w14:paraId="32CFD364" w14:textId="77777777" w:rsidR="00C57F8D" w:rsidRPr="00C57F8D" w:rsidRDefault="00C57F8D" w:rsidP="00C57F8D">
      <w:pPr>
        <w:rPr>
          <w:rFonts w:ascii="Helvetica" w:hAnsi="Helvetica" w:cs="Helvetica"/>
          <w:b/>
          <w:bCs/>
          <w:color w:val="222222"/>
          <w:sz w:val="21"/>
          <w:szCs w:val="21"/>
        </w:rPr>
      </w:pPr>
    </w:p>
    <w:p w14:paraId="69ED6F27"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видов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углеводородокисляющей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микрофлоры</w:t>
      </w:r>
    </w:p>
    <w:p w14:paraId="54CE247A" w14:textId="77777777" w:rsidR="00C57F8D" w:rsidRPr="00C57F8D" w:rsidRDefault="00C57F8D" w:rsidP="00C57F8D">
      <w:pPr>
        <w:rPr>
          <w:rFonts w:ascii="Helvetica" w:hAnsi="Helvetica" w:cs="Helvetica"/>
          <w:b/>
          <w:bCs/>
          <w:color w:val="222222"/>
          <w:sz w:val="21"/>
          <w:szCs w:val="21"/>
        </w:rPr>
      </w:pPr>
    </w:p>
    <w:p w14:paraId="035A3916"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5.4.1. </w:t>
      </w:r>
      <w:r w:rsidRPr="00C57F8D">
        <w:rPr>
          <w:rFonts w:ascii="Helvetica" w:hAnsi="Helvetica" w:cs="Helvetica" w:hint="eastAsia"/>
          <w:b/>
          <w:bCs/>
          <w:color w:val="222222"/>
          <w:sz w:val="21"/>
          <w:szCs w:val="21"/>
        </w:rPr>
        <w:t>Жидкая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форма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препарата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МУС</w:t>
      </w:r>
      <w:r w:rsidRPr="00C57F8D">
        <w:rPr>
          <w:rFonts w:ascii="Helvetica" w:hAnsi="Helvetica" w:cs="Helvetica"/>
          <w:b/>
          <w:bCs/>
          <w:color w:val="222222"/>
          <w:sz w:val="21"/>
          <w:szCs w:val="21"/>
        </w:rPr>
        <w:t>-1)</w:t>
      </w:r>
    </w:p>
    <w:p w14:paraId="374CAF86" w14:textId="77777777" w:rsidR="00C57F8D" w:rsidRPr="00C57F8D" w:rsidRDefault="00C57F8D" w:rsidP="00C57F8D">
      <w:pPr>
        <w:rPr>
          <w:rFonts w:ascii="Helvetica" w:hAnsi="Helvetica" w:cs="Helvetica"/>
          <w:b/>
          <w:bCs/>
          <w:color w:val="222222"/>
          <w:sz w:val="21"/>
          <w:szCs w:val="21"/>
        </w:rPr>
      </w:pPr>
    </w:p>
    <w:p w14:paraId="13F679CE"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5.4.2. </w:t>
      </w:r>
      <w:r w:rsidRPr="00C57F8D">
        <w:rPr>
          <w:rFonts w:ascii="Helvetica" w:hAnsi="Helvetica" w:cs="Helvetica" w:hint="eastAsia"/>
          <w:b/>
          <w:bCs/>
          <w:color w:val="222222"/>
          <w:sz w:val="21"/>
          <w:szCs w:val="21"/>
        </w:rPr>
        <w:t>Изготовление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препарата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органическом</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носителе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Лиг</w:t>
      </w:r>
      <w:r w:rsidRPr="00C57F8D">
        <w:rPr>
          <w:rFonts w:ascii="Helvetica" w:hAnsi="Helvetica" w:cs="Helvetica"/>
          <w:b/>
          <w:bCs/>
          <w:color w:val="222222"/>
          <w:sz w:val="21"/>
          <w:szCs w:val="21"/>
        </w:rPr>
        <w:t>-</w:t>
      </w:r>
      <w:r w:rsidRPr="00C57F8D">
        <w:rPr>
          <w:rFonts w:ascii="Helvetica" w:hAnsi="Helvetica" w:cs="Helvetica" w:hint="eastAsia"/>
          <w:b/>
          <w:bCs/>
          <w:color w:val="222222"/>
          <w:sz w:val="21"/>
          <w:szCs w:val="21"/>
        </w:rPr>
        <w:t>носорбент</w:t>
      </w:r>
      <w:r w:rsidRPr="00C57F8D">
        <w:rPr>
          <w:rFonts w:ascii="Helvetica" w:hAnsi="Helvetica" w:cs="Helvetica"/>
          <w:b/>
          <w:bCs/>
          <w:color w:val="222222"/>
          <w:sz w:val="21"/>
          <w:szCs w:val="21"/>
        </w:rPr>
        <w:t>-1)</w:t>
      </w:r>
    </w:p>
    <w:p w14:paraId="71AB8A4E" w14:textId="77777777" w:rsidR="00C57F8D" w:rsidRPr="00C57F8D" w:rsidRDefault="00C57F8D" w:rsidP="00C57F8D">
      <w:pPr>
        <w:rPr>
          <w:rFonts w:ascii="Helvetica" w:hAnsi="Helvetica" w:cs="Helvetica"/>
          <w:b/>
          <w:bCs/>
          <w:color w:val="222222"/>
          <w:sz w:val="21"/>
          <w:szCs w:val="21"/>
        </w:rPr>
      </w:pPr>
    </w:p>
    <w:p w14:paraId="5CE5D48F"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Глава</w:t>
      </w:r>
      <w:r w:rsidRPr="00C57F8D">
        <w:rPr>
          <w:rFonts w:ascii="Helvetica" w:hAnsi="Helvetica" w:cs="Helvetica"/>
          <w:b/>
          <w:bCs/>
          <w:color w:val="222222"/>
          <w:sz w:val="21"/>
          <w:szCs w:val="21"/>
        </w:rPr>
        <w:t xml:space="preserve"> 6. </w:t>
      </w:r>
      <w:r w:rsidRPr="00C57F8D">
        <w:rPr>
          <w:rFonts w:ascii="Helvetica" w:hAnsi="Helvetica" w:cs="Helvetica" w:hint="eastAsia"/>
          <w:b/>
          <w:bCs/>
          <w:color w:val="222222"/>
          <w:sz w:val="21"/>
          <w:szCs w:val="21"/>
        </w:rPr>
        <w:t>ИСПЫТАНИЕ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ЭФФЕКТИВНОСТИ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ПОЛУЧЕННОГО</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БАКТЕРИАЛЬНОГО</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ПРЕПАРАТА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ДЛЯ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РАЗЛОЖЕНИЯ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НЕФТИ</w:t>
      </w:r>
    </w:p>
    <w:p w14:paraId="78186676" w14:textId="77777777" w:rsidR="00C57F8D" w:rsidRPr="00C57F8D" w:rsidRDefault="00C57F8D" w:rsidP="00C57F8D">
      <w:pPr>
        <w:rPr>
          <w:rFonts w:ascii="Helvetica" w:hAnsi="Helvetica" w:cs="Helvetica"/>
          <w:b/>
          <w:bCs/>
          <w:color w:val="222222"/>
          <w:sz w:val="21"/>
          <w:szCs w:val="21"/>
        </w:rPr>
      </w:pPr>
    </w:p>
    <w:p w14:paraId="5B1FA803"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6.1. </w:t>
      </w:r>
      <w:r w:rsidRPr="00C57F8D">
        <w:rPr>
          <w:rFonts w:ascii="Helvetica" w:hAnsi="Helvetica" w:cs="Helvetica" w:hint="eastAsia"/>
          <w:b/>
          <w:bCs/>
          <w:color w:val="222222"/>
          <w:sz w:val="21"/>
          <w:szCs w:val="21"/>
        </w:rPr>
        <w:t>Изучение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эффективности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биодеструкции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lastRenderedPageBreak/>
        <w:t>при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уровнях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загрязнения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от</w:t>
      </w:r>
      <w:r w:rsidRPr="00C57F8D">
        <w:rPr>
          <w:rFonts w:ascii="Helvetica" w:hAnsi="Helvetica" w:cs="Helvetica"/>
          <w:b/>
          <w:bCs/>
          <w:color w:val="222222"/>
          <w:sz w:val="21"/>
          <w:szCs w:val="21"/>
        </w:rPr>
        <w:t xml:space="preserve"> 1 </w:t>
      </w:r>
      <w:r w:rsidRPr="00C57F8D">
        <w:rPr>
          <w:rFonts w:ascii="Helvetica" w:hAnsi="Helvetica" w:cs="Helvetica" w:hint="eastAsia"/>
          <w:b/>
          <w:bCs/>
          <w:color w:val="222222"/>
          <w:sz w:val="21"/>
          <w:szCs w:val="21"/>
        </w:rPr>
        <w:t>до</w:t>
      </w:r>
      <w:r w:rsidRPr="00C57F8D">
        <w:rPr>
          <w:rFonts w:ascii="Helvetica" w:hAnsi="Helvetica" w:cs="Helvetica"/>
          <w:b/>
          <w:bCs/>
          <w:color w:val="222222"/>
          <w:sz w:val="21"/>
          <w:szCs w:val="21"/>
        </w:rPr>
        <w:t xml:space="preserve"> 20%</w:t>
      </w:r>
    </w:p>
    <w:p w14:paraId="687D71B3" w14:textId="77777777" w:rsidR="00C57F8D" w:rsidRPr="00C57F8D" w:rsidRDefault="00C57F8D" w:rsidP="00C57F8D">
      <w:pPr>
        <w:rPr>
          <w:rFonts w:ascii="Helvetica" w:hAnsi="Helvetica" w:cs="Helvetica"/>
          <w:b/>
          <w:bCs/>
          <w:color w:val="222222"/>
          <w:sz w:val="21"/>
          <w:szCs w:val="21"/>
        </w:rPr>
      </w:pPr>
    </w:p>
    <w:p w14:paraId="2F7FCE79"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6.2. </w:t>
      </w:r>
      <w:r w:rsidRPr="00C57F8D">
        <w:rPr>
          <w:rFonts w:ascii="Helvetica" w:hAnsi="Helvetica" w:cs="Helvetica" w:hint="eastAsia"/>
          <w:b/>
          <w:bCs/>
          <w:color w:val="222222"/>
          <w:sz w:val="21"/>
          <w:szCs w:val="21"/>
        </w:rPr>
        <w:t>Влияние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рыхления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эффективность</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разложения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высоких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до</w:t>
      </w:r>
      <w:r w:rsidRPr="00C57F8D">
        <w:rPr>
          <w:rFonts w:ascii="Helvetica" w:hAnsi="Helvetica" w:cs="Helvetica"/>
          <w:b/>
          <w:bCs/>
          <w:color w:val="222222"/>
          <w:sz w:val="21"/>
          <w:szCs w:val="21"/>
        </w:rPr>
        <w:t xml:space="preserve"> 30%) </w:t>
      </w:r>
      <w:r w:rsidRPr="00C57F8D">
        <w:rPr>
          <w:rFonts w:ascii="Helvetica" w:hAnsi="Helvetica" w:cs="Helvetica" w:hint="eastAsia"/>
          <w:b/>
          <w:bCs/>
          <w:color w:val="222222"/>
          <w:sz w:val="21"/>
          <w:szCs w:val="21"/>
        </w:rPr>
        <w:t>дозах</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загрязнения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нефтью</w:t>
      </w:r>
    </w:p>
    <w:p w14:paraId="5520C7C1" w14:textId="77777777" w:rsidR="00C57F8D" w:rsidRPr="00C57F8D" w:rsidRDefault="00C57F8D" w:rsidP="00C57F8D">
      <w:pPr>
        <w:rPr>
          <w:rFonts w:ascii="Helvetica" w:hAnsi="Helvetica" w:cs="Helvetica"/>
          <w:b/>
          <w:bCs/>
          <w:color w:val="222222"/>
          <w:sz w:val="21"/>
          <w:szCs w:val="21"/>
        </w:rPr>
      </w:pPr>
    </w:p>
    <w:p w14:paraId="659C221C"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6.3. </w:t>
      </w:r>
      <w:r w:rsidRPr="00C57F8D">
        <w:rPr>
          <w:rFonts w:ascii="Helvetica" w:hAnsi="Helvetica" w:cs="Helvetica" w:hint="eastAsia"/>
          <w:b/>
          <w:bCs/>
          <w:color w:val="222222"/>
          <w:sz w:val="21"/>
          <w:szCs w:val="21"/>
        </w:rPr>
        <w:t>Влияние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рН</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влажности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микробиологическую</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активность</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загрязненной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нефтью</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почвы</w:t>
      </w:r>
    </w:p>
    <w:p w14:paraId="31D574B3" w14:textId="77777777" w:rsidR="00C57F8D" w:rsidRPr="00C57F8D" w:rsidRDefault="00C57F8D" w:rsidP="00C57F8D">
      <w:pPr>
        <w:rPr>
          <w:rFonts w:ascii="Helvetica" w:hAnsi="Helvetica" w:cs="Helvetica"/>
          <w:b/>
          <w:bCs/>
          <w:color w:val="222222"/>
          <w:sz w:val="21"/>
          <w:szCs w:val="21"/>
        </w:rPr>
      </w:pPr>
    </w:p>
    <w:p w14:paraId="64EAB969"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b/>
          <w:bCs/>
          <w:color w:val="222222"/>
          <w:sz w:val="21"/>
          <w:szCs w:val="21"/>
        </w:rPr>
        <w:t xml:space="preserve">6.4. </w:t>
      </w:r>
      <w:r w:rsidRPr="00C57F8D">
        <w:rPr>
          <w:rFonts w:ascii="Helvetica" w:hAnsi="Helvetica" w:cs="Helvetica" w:hint="eastAsia"/>
          <w:b/>
          <w:bCs/>
          <w:color w:val="222222"/>
          <w:sz w:val="21"/>
          <w:szCs w:val="21"/>
        </w:rPr>
        <w:t>Изучение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влияния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комплекса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приемов</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биорекультиваци</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нефтезагрязненной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тундровой</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почвы</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на</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процессы</w:t>
      </w:r>
    </w:p>
    <w:p w14:paraId="1BD7EECD" w14:textId="77777777" w:rsidR="00C57F8D" w:rsidRPr="00C57F8D" w:rsidRDefault="00C57F8D" w:rsidP="00C57F8D">
      <w:pPr>
        <w:rPr>
          <w:rFonts w:ascii="Helvetica" w:hAnsi="Helvetica" w:cs="Helvetica"/>
          <w:b/>
          <w:bCs/>
          <w:color w:val="222222"/>
          <w:sz w:val="21"/>
          <w:szCs w:val="21"/>
        </w:rPr>
      </w:pPr>
    </w:p>
    <w:p w14:paraId="45F0F967"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разложения</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нефти</w:t>
      </w:r>
    </w:p>
    <w:p w14:paraId="489CB078" w14:textId="77777777" w:rsidR="00C57F8D" w:rsidRPr="00C57F8D" w:rsidRDefault="00C57F8D" w:rsidP="00C57F8D">
      <w:pPr>
        <w:rPr>
          <w:rFonts w:ascii="Helvetica" w:hAnsi="Helvetica" w:cs="Helvetica"/>
          <w:b/>
          <w:bCs/>
          <w:color w:val="222222"/>
          <w:sz w:val="21"/>
          <w:szCs w:val="21"/>
        </w:rPr>
      </w:pPr>
    </w:p>
    <w:p w14:paraId="3E2AD372"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ОБСУЖДЕНИЕ</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РУЗУЛЬТАТОВ</w:t>
      </w:r>
    </w:p>
    <w:p w14:paraId="0BFE8CD1" w14:textId="77777777" w:rsidR="00C57F8D" w:rsidRPr="00C57F8D" w:rsidRDefault="00C57F8D" w:rsidP="00C57F8D">
      <w:pPr>
        <w:rPr>
          <w:rFonts w:ascii="Helvetica" w:hAnsi="Helvetica" w:cs="Helvetica"/>
          <w:b/>
          <w:bCs/>
          <w:color w:val="222222"/>
          <w:sz w:val="21"/>
          <w:szCs w:val="21"/>
        </w:rPr>
      </w:pPr>
    </w:p>
    <w:p w14:paraId="3F6CDD95"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ЗАКЛЮЧЕНИЕ</w:t>
      </w:r>
    </w:p>
    <w:p w14:paraId="4E7D64AF" w14:textId="77777777" w:rsidR="00C57F8D" w:rsidRPr="00C57F8D" w:rsidRDefault="00C57F8D" w:rsidP="00C57F8D">
      <w:pPr>
        <w:rPr>
          <w:rFonts w:ascii="Helvetica" w:hAnsi="Helvetica" w:cs="Helvetica"/>
          <w:b/>
          <w:bCs/>
          <w:color w:val="222222"/>
          <w:sz w:val="21"/>
          <w:szCs w:val="21"/>
        </w:rPr>
      </w:pPr>
    </w:p>
    <w:p w14:paraId="3B8C7952"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ВЫВОДЫ</w:t>
      </w:r>
    </w:p>
    <w:p w14:paraId="17172046" w14:textId="77777777" w:rsidR="00C57F8D" w:rsidRPr="00C57F8D" w:rsidRDefault="00C57F8D" w:rsidP="00C57F8D">
      <w:pPr>
        <w:rPr>
          <w:rFonts w:ascii="Helvetica" w:hAnsi="Helvetica" w:cs="Helvetica"/>
          <w:b/>
          <w:bCs/>
          <w:color w:val="222222"/>
          <w:sz w:val="21"/>
          <w:szCs w:val="21"/>
        </w:rPr>
      </w:pPr>
    </w:p>
    <w:p w14:paraId="6D3DDCF7" w14:textId="77777777" w:rsidR="00C57F8D" w:rsidRPr="00C57F8D" w:rsidRDefault="00C57F8D" w:rsidP="00C57F8D">
      <w:pPr>
        <w:rPr>
          <w:rFonts w:ascii="Helvetica" w:hAnsi="Helvetica" w:cs="Helvetica"/>
          <w:b/>
          <w:bCs/>
          <w:color w:val="222222"/>
          <w:sz w:val="21"/>
          <w:szCs w:val="21"/>
        </w:rPr>
      </w:pPr>
      <w:r w:rsidRPr="00C57F8D">
        <w:rPr>
          <w:rFonts w:ascii="Helvetica" w:hAnsi="Helvetica" w:cs="Helvetica" w:hint="eastAsia"/>
          <w:b/>
          <w:bCs/>
          <w:color w:val="222222"/>
          <w:sz w:val="21"/>
          <w:szCs w:val="21"/>
        </w:rPr>
        <w:t>СПИСОК</w:t>
      </w:r>
      <w:r w:rsidRPr="00C57F8D">
        <w:rPr>
          <w:rFonts w:ascii="Helvetica" w:hAnsi="Helvetica" w:cs="Helvetica"/>
          <w:b/>
          <w:bCs/>
          <w:color w:val="222222"/>
          <w:sz w:val="21"/>
          <w:szCs w:val="21"/>
        </w:rPr>
        <w:t xml:space="preserve"> </w:t>
      </w:r>
      <w:r w:rsidRPr="00C57F8D">
        <w:rPr>
          <w:rFonts w:ascii="Helvetica" w:hAnsi="Helvetica" w:cs="Helvetica" w:hint="eastAsia"/>
          <w:b/>
          <w:bCs/>
          <w:color w:val="222222"/>
          <w:sz w:val="21"/>
          <w:szCs w:val="21"/>
        </w:rPr>
        <w:t>ЛИТЕРАТУРЫ</w:t>
      </w:r>
    </w:p>
    <w:p w14:paraId="7952F121" w14:textId="77777777" w:rsidR="00C57F8D" w:rsidRPr="00C57F8D" w:rsidRDefault="00C57F8D" w:rsidP="00C57F8D">
      <w:pPr>
        <w:rPr>
          <w:rFonts w:ascii="Helvetica" w:hAnsi="Helvetica" w:cs="Helvetica"/>
          <w:b/>
          <w:bCs/>
          <w:color w:val="222222"/>
          <w:sz w:val="21"/>
          <w:szCs w:val="21"/>
        </w:rPr>
      </w:pPr>
    </w:p>
    <w:p w14:paraId="109CC004" w14:textId="7DF97380" w:rsidR="00484EB4" w:rsidRPr="00C57F8D" w:rsidRDefault="00C57F8D" w:rsidP="00C57F8D">
      <w:r w:rsidRPr="00C57F8D">
        <w:rPr>
          <w:rFonts w:ascii="Helvetica" w:hAnsi="Helvetica" w:cs="Helvetica" w:hint="eastAsia"/>
          <w:b/>
          <w:bCs/>
          <w:color w:val="222222"/>
          <w:sz w:val="21"/>
          <w:szCs w:val="21"/>
        </w:rPr>
        <w:t>ПРИЛОЖЕНИЕ</w:t>
      </w:r>
    </w:p>
    <w:sectPr w:rsidR="00484EB4" w:rsidRPr="00C57F8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5CEA" w14:textId="77777777" w:rsidR="00356BB5" w:rsidRDefault="00356BB5">
      <w:pPr>
        <w:spacing w:after="0" w:line="240" w:lineRule="auto"/>
      </w:pPr>
      <w:r>
        <w:separator/>
      </w:r>
    </w:p>
  </w:endnote>
  <w:endnote w:type="continuationSeparator" w:id="0">
    <w:p w14:paraId="20F9C83D" w14:textId="77777777" w:rsidR="00356BB5" w:rsidRDefault="0035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5C71" w14:textId="77777777" w:rsidR="00356BB5" w:rsidRDefault="00356BB5"/>
    <w:p w14:paraId="72BA2EAB" w14:textId="77777777" w:rsidR="00356BB5" w:rsidRDefault="00356BB5"/>
    <w:p w14:paraId="6B9D4B3B" w14:textId="77777777" w:rsidR="00356BB5" w:rsidRDefault="00356BB5"/>
    <w:p w14:paraId="0C5C130B" w14:textId="77777777" w:rsidR="00356BB5" w:rsidRDefault="00356BB5"/>
    <w:p w14:paraId="4353432B" w14:textId="77777777" w:rsidR="00356BB5" w:rsidRDefault="00356BB5"/>
    <w:p w14:paraId="6C44AEF9" w14:textId="77777777" w:rsidR="00356BB5" w:rsidRDefault="00356BB5"/>
    <w:p w14:paraId="21F964F2" w14:textId="77777777" w:rsidR="00356BB5" w:rsidRDefault="00356B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B46905" wp14:editId="732D93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42460" w14:textId="77777777" w:rsidR="00356BB5" w:rsidRDefault="00356B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B469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842460" w14:textId="77777777" w:rsidR="00356BB5" w:rsidRDefault="00356B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A24D56" w14:textId="77777777" w:rsidR="00356BB5" w:rsidRDefault="00356BB5"/>
    <w:p w14:paraId="287DC9A4" w14:textId="77777777" w:rsidR="00356BB5" w:rsidRDefault="00356BB5"/>
    <w:p w14:paraId="7CAD538B" w14:textId="77777777" w:rsidR="00356BB5" w:rsidRDefault="00356B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8BCEAE" wp14:editId="2C84AD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B6507" w14:textId="77777777" w:rsidR="00356BB5" w:rsidRDefault="00356BB5"/>
                          <w:p w14:paraId="23BF90CA" w14:textId="77777777" w:rsidR="00356BB5" w:rsidRDefault="00356B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8BCE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DB6507" w14:textId="77777777" w:rsidR="00356BB5" w:rsidRDefault="00356BB5"/>
                    <w:p w14:paraId="23BF90CA" w14:textId="77777777" w:rsidR="00356BB5" w:rsidRDefault="00356B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6AF9D4" w14:textId="77777777" w:rsidR="00356BB5" w:rsidRDefault="00356BB5"/>
    <w:p w14:paraId="42FEF715" w14:textId="77777777" w:rsidR="00356BB5" w:rsidRDefault="00356BB5">
      <w:pPr>
        <w:rPr>
          <w:sz w:val="2"/>
          <w:szCs w:val="2"/>
        </w:rPr>
      </w:pPr>
    </w:p>
    <w:p w14:paraId="4A59BBE4" w14:textId="77777777" w:rsidR="00356BB5" w:rsidRDefault="00356BB5"/>
    <w:p w14:paraId="6F89FCCE" w14:textId="77777777" w:rsidR="00356BB5" w:rsidRDefault="00356BB5">
      <w:pPr>
        <w:spacing w:after="0" w:line="240" w:lineRule="auto"/>
      </w:pPr>
    </w:p>
  </w:footnote>
  <w:footnote w:type="continuationSeparator" w:id="0">
    <w:p w14:paraId="068E2A93" w14:textId="77777777" w:rsidR="00356BB5" w:rsidRDefault="00356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BB5"/>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207270</TotalTime>
  <Pages>6</Pages>
  <Words>637</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1714</cp:revision>
  <cp:lastPrinted>2009-02-06T05:36:00Z</cp:lastPrinted>
  <dcterms:created xsi:type="dcterms:W3CDTF">2024-01-07T13:43:00Z</dcterms:created>
  <dcterms:modified xsi:type="dcterms:W3CDTF">2025-11-15T16:56:00Z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