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3A4" w:rsidRDefault="00B063A4" w:rsidP="00B063A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Забашта Віктор Федорович</w:t>
      </w:r>
      <w:r>
        <w:rPr>
          <w:rFonts w:ascii="Arial" w:hAnsi="Arial" w:cs="Arial"/>
          <w:kern w:val="0"/>
          <w:sz w:val="28"/>
          <w:szCs w:val="28"/>
          <w:lang w:eastAsia="ru-RU"/>
        </w:rPr>
        <w:t>, директор Комунального закладу</w:t>
      </w:r>
    </w:p>
    <w:p w:rsidR="00B063A4" w:rsidRDefault="00B063A4" w:rsidP="00B063A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охорони здоров’я "Центр екстреної медичної допомоги та медицини</w:t>
      </w:r>
    </w:p>
    <w:p w:rsidR="00B063A4" w:rsidRDefault="00B063A4" w:rsidP="00B063A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катастроф", тема дисертації: «Оптимізація роботи бригад екстреної</w:t>
      </w:r>
    </w:p>
    <w:p w:rsidR="00B063A4" w:rsidRDefault="00B063A4" w:rsidP="00B063A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(швидкої) медичної допомоги при гострому коронарному синдромі»,</w:t>
      </w:r>
    </w:p>
    <w:p w:rsidR="00B063A4" w:rsidRDefault="00B063A4" w:rsidP="00B063A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(222 Медицина). Спеціалізована вчена рада ДФ 64.609.034</w:t>
      </w:r>
    </w:p>
    <w:p w:rsidR="008625C9" w:rsidRPr="00B063A4" w:rsidRDefault="00B063A4" w:rsidP="00B063A4">
      <w:r>
        <w:rPr>
          <w:rFonts w:ascii="Arial" w:hAnsi="Arial" w:cs="Arial"/>
          <w:kern w:val="0"/>
          <w:sz w:val="28"/>
          <w:szCs w:val="28"/>
          <w:lang w:eastAsia="ru-RU"/>
        </w:rPr>
        <w:t>в Харківській медичній академії післядипломної освіти</w:t>
      </w:r>
    </w:p>
    <w:sectPr w:rsidR="008625C9" w:rsidRPr="00B063A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B063A4" w:rsidRPr="00B063A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DF0E2-81E7-4566-91CD-CC02004E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2022-01-28T18:02:00Z</dcterms:created>
  <dcterms:modified xsi:type="dcterms:W3CDTF">2022-01-29T16:43:00Z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