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57EC" w14:textId="3427A133" w:rsidR="00C930AE" w:rsidRDefault="006D0E11" w:rsidP="006D0E11">
      <w:r w:rsidRPr="006D0E11">
        <w:rPr>
          <w:rFonts w:hint="eastAsia"/>
        </w:rPr>
        <w:t>Мамаладзе</w:t>
      </w:r>
      <w:r w:rsidRPr="006D0E11">
        <w:t xml:space="preserve"> </w:t>
      </w:r>
      <w:r w:rsidRPr="006D0E11">
        <w:rPr>
          <w:rFonts w:hint="eastAsia"/>
        </w:rPr>
        <w:t>Александр</w:t>
      </w:r>
      <w:r w:rsidRPr="006D0E11">
        <w:t xml:space="preserve"> </w:t>
      </w:r>
      <w:r w:rsidRPr="006D0E11">
        <w:rPr>
          <w:rFonts w:hint="eastAsia"/>
        </w:rPr>
        <w:t>Александрович</w:t>
      </w:r>
      <w:r>
        <w:t xml:space="preserve"> </w:t>
      </w:r>
      <w:r w:rsidRPr="006D0E11">
        <w:rPr>
          <w:rFonts w:hint="eastAsia"/>
        </w:rPr>
        <w:t>Борьба</w:t>
      </w:r>
      <w:r w:rsidRPr="006D0E11">
        <w:t xml:space="preserve"> </w:t>
      </w:r>
      <w:r w:rsidRPr="006D0E11">
        <w:rPr>
          <w:rFonts w:hint="eastAsia"/>
        </w:rPr>
        <w:t>органов</w:t>
      </w:r>
      <w:r w:rsidRPr="006D0E11">
        <w:t xml:space="preserve"> </w:t>
      </w:r>
      <w:r w:rsidRPr="006D0E11">
        <w:rPr>
          <w:rFonts w:hint="eastAsia"/>
        </w:rPr>
        <w:t>государственной</w:t>
      </w:r>
      <w:r w:rsidRPr="006D0E11">
        <w:t xml:space="preserve"> </w:t>
      </w:r>
      <w:r w:rsidRPr="006D0E11">
        <w:rPr>
          <w:rFonts w:hint="eastAsia"/>
        </w:rPr>
        <w:t>власти</w:t>
      </w:r>
      <w:r w:rsidRPr="006D0E11">
        <w:t xml:space="preserve"> </w:t>
      </w:r>
      <w:r w:rsidRPr="006D0E11">
        <w:rPr>
          <w:rFonts w:hint="eastAsia"/>
        </w:rPr>
        <w:t>с</w:t>
      </w:r>
      <w:r w:rsidRPr="006D0E11">
        <w:t xml:space="preserve"> </w:t>
      </w:r>
      <w:r w:rsidRPr="006D0E11">
        <w:rPr>
          <w:rFonts w:hint="eastAsia"/>
        </w:rPr>
        <w:t>проявлениями</w:t>
      </w:r>
      <w:r w:rsidRPr="006D0E11">
        <w:t xml:space="preserve"> </w:t>
      </w:r>
      <w:r w:rsidRPr="006D0E11">
        <w:rPr>
          <w:rFonts w:hint="eastAsia"/>
        </w:rPr>
        <w:t>экстремизма</w:t>
      </w:r>
      <w:r w:rsidRPr="006D0E11">
        <w:t xml:space="preserve"> </w:t>
      </w:r>
      <w:r w:rsidRPr="006D0E11">
        <w:rPr>
          <w:rFonts w:hint="eastAsia"/>
        </w:rPr>
        <w:t>и</w:t>
      </w:r>
      <w:r w:rsidRPr="006D0E11">
        <w:t xml:space="preserve"> </w:t>
      </w:r>
      <w:r w:rsidRPr="006D0E11">
        <w:rPr>
          <w:rFonts w:hint="eastAsia"/>
        </w:rPr>
        <w:t>терроризма</w:t>
      </w:r>
      <w:r w:rsidRPr="006D0E11">
        <w:t xml:space="preserve"> </w:t>
      </w:r>
      <w:r w:rsidRPr="006D0E11">
        <w:rPr>
          <w:rFonts w:hint="eastAsia"/>
        </w:rPr>
        <w:t>в</w:t>
      </w:r>
      <w:r w:rsidRPr="006D0E11">
        <w:t xml:space="preserve"> </w:t>
      </w:r>
      <w:r w:rsidRPr="006D0E11">
        <w:rPr>
          <w:rFonts w:hint="eastAsia"/>
        </w:rPr>
        <w:t>республике</w:t>
      </w:r>
      <w:r w:rsidRPr="006D0E11">
        <w:t xml:space="preserve"> </w:t>
      </w:r>
      <w:r w:rsidRPr="006D0E11">
        <w:rPr>
          <w:rFonts w:hint="eastAsia"/>
        </w:rPr>
        <w:t>Ингушетия</w:t>
      </w:r>
      <w:r w:rsidRPr="006D0E11">
        <w:t xml:space="preserve"> </w:t>
      </w:r>
      <w:r w:rsidRPr="006D0E11">
        <w:rPr>
          <w:rFonts w:hint="eastAsia"/>
        </w:rPr>
        <w:t>в</w:t>
      </w:r>
      <w:r w:rsidRPr="006D0E11">
        <w:t xml:space="preserve"> </w:t>
      </w:r>
      <w:r w:rsidRPr="006D0E11">
        <w:rPr>
          <w:rFonts w:hint="eastAsia"/>
        </w:rPr>
        <w:t>постсоветский</w:t>
      </w:r>
      <w:r w:rsidRPr="006D0E11">
        <w:t xml:space="preserve"> </w:t>
      </w:r>
      <w:r w:rsidRPr="006D0E11">
        <w:rPr>
          <w:rFonts w:hint="eastAsia"/>
        </w:rPr>
        <w:t>период</w:t>
      </w:r>
      <w:r w:rsidRPr="006D0E11">
        <w:t xml:space="preserve"> (1992-2010 </w:t>
      </w:r>
      <w:r w:rsidRPr="006D0E11">
        <w:rPr>
          <w:rFonts w:hint="eastAsia"/>
        </w:rPr>
        <w:t>гг</w:t>
      </w:r>
      <w:r w:rsidRPr="006D0E11">
        <w:t>.)</w:t>
      </w:r>
    </w:p>
    <w:p w14:paraId="6BE4DE87" w14:textId="77777777" w:rsidR="006D0E11" w:rsidRDefault="006D0E11" w:rsidP="006D0E11">
      <w:r>
        <w:rPr>
          <w:rFonts w:hint="eastAsia"/>
        </w:rPr>
        <w:t>ОГЛАВЛЕНИЕ</w:t>
      </w:r>
      <w:r>
        <w:t xml:space="preserve"> </w:t>
      </w:r>
      <w:r>
        <w:rPr>
          <w:rFonts w:hint="eastAsia"/>
        </w:rPr>
        <w:t>ДИССЕРТАЦИИ</w:t>
      </w:r>
    </w:p>
    <w:p w14:paraId="4639D0FC" w14:textId="77777777" w:rsidR="006D0E11" w:rsidRDefault="006D0E11" w:rsidP="006D0E11">
      <w:r>
        <w:rPr>
          <w:rFonts w:hint="eastAsia"/>
        </w:rPr>
        <w:t>кандидат</w:t>
      </w:r>
      <w:r>
        <w:t xml:space="preserve"> </w:t>
      </w:r>
      <w:r>
        <w:rPr>
          <w:rFonts w:hint="eastAsia"/>
        </w:rPr>
        <w:t>наук</w:t>
      </w:r>
      <w:r>
        <w:t xml:space="preserve"> </w:t>
      </w:r>
      <w:r>
        <w:rPr>
          <w:rFonts w:hint="eastAsia"/>
        </w:rPr>
        <w:t>Мамаладзе</w:t>
      </w:r>
      <w:r>
        <w:t xml:space="preserve"> </w:t>
      </w:r>
      <w:r>
        <w:rPr>
          <w:rFonts w:hint="eastAsia"/>
        </w:rPr>
        <w:t>Александр</w:t>
      </w:r>
      <w:r>
        <w:t xml:space="preserve"> </w:t>
      </w:r>
      <w:r>
        <w:rPr>
          <w:rFonts w:hint="eastAsia"/>
        </w:rPr>
        <w:t>Александрович</w:t>
      </w:r>
    </w:p>
    <w:p w14:paraId="33133BC6" w14:textId="77777777" w:rsidR="006D0E11" w:rsidRDefault="006D0E11" w:rsidP="006D0E11">
      <w:r>
        <w:rPr>
          <w:rFonts w:hint="eastAsia"/>
        </w:rPr>
        <w:t>Введение</w:t>
      </w:r>
    </w:p>
    <w:p w14:paraId="03E8E7CF" w14:textId="77777777" w:rsidR="006D0E11" w:rsidRDefault="006D0E11" w:rsidP="006D0E11"/>
    <w:p w14:paraId="1911B19D" w14:textId="77777777" w:rsidR="006D0E11" w:rsidRDefault="006D0E11" w:rsidP="006D0E11">
      <w:r>
        <w:rPr>
          <w:rFonts w:hint="eastAsia"/>
        </w:rPr>
        <w:t>Глава</w:t>
      </w:r>
      <w:r>
        <w:t xml:space="preserve"> 1. </w:t>
      </w:r>
      <w:r>
        <w:rPr>
          <w:rFonts w:hint="eastAsia"/>
        </w:rPr>
        <w:t>Проблемы</w:t>
      </w:r>
      <w:r>
        <w:t xml:space="preserve"> </w:t>
      </w:r>
      <w:r>
        <w:rPr>
          <w:rFonts w:hint="eastAsia"/>
        </w:rPr>
        <w:t>обеспечения</w:t>
      </w:r>
      <w:r>
        <w:t xml:space="preserve"> </w:t>
      </w:r>
      <w:r>
        <w:rPr>
          <w:rFonts w:hint="eastAsia"/>
        </w:rPr>
        <w:t>безопасности</w:t>
      </w:r>
      <w:r>
        <w:t xml:space="preserve"> </w:t>
      </w:r>
      <w:r>
        <w:rPr>
          <w:rFonts w:hint="eastAsia"/>
        </w:rPr>
        <w:t>Ингушетии</w:t>
      </w:r>
      <w:r>
        <w:t xml:space="preserve"> </w:t>
      </w:r>
      <w:r>
        <w:rPr>
          <w:rFonts w:hint="eastAsia"/>
        </w:rPr>
        <w:t>в</w:t>
      </w:r>
      <w:r>
        <w:t xml:space="preserve"> 1992-2000 </w:t>
      </w:r>
      <w:r>
        <w:rPr>
          <w:rFonts w:hint="eastAsia"/>
        </w:rPr>
        <w:t>гг</w:t>
      </w:r>
    </w:p>
    <w:p w14:paraId="56D79D77" w14:textId="77777777" w:rsidR="006D0E11" w:rsidRDefault="006D0E11" w:rsidP="006D0E11"/>
    <w:p w14:paraId="28C0B85F" w14:textId="77777777" w:rsidR="006D0E11" w:rsidRDefault="006D0E11" w:rsidP="006D0E11">
      <w:r>
        <w:t xml:space="preserve">1.1. </w:t>
      </w:r>
      <w:r>
        <w:rPr>
          <w:rFonts w:hint="eastAsia"/>
        </w:rPr>
        <w:t>Осетино</w:t>
      </w:r>
      <w:r>
        <w:t>-</w:t>
      </w:r>
      <w:r>
        <w:rPr>
          <w:rFonts w:hint="eastAsia"/>
        </w:rPr>
        <w:t>ингушский</w:t>
      </w:r>
      <w:r>
        <w:t xml:space="preserve"> </w:t>
      </w:r>
      <w:r>
        <w:rPr>
          <w:rFonts w:hint="eastAsia"/>
        </w:rPr>
        <w:t>вооруженный</w:t>
      </w:r>
      <w:r>
        <w:t xml:space="preserve"> </w:t>
      </w:r>
      <w:r>
        <w:rPr>
          <w:rFonts w:hint="eastAsia"/>
        </w:rPr>
        <w:t>конфликт</w:t>
      </w:r>
      <w:r>
        <w:t xml:space="preserve"> 1992 </w:t>
      </w:r>
      <w:r>
        <w:rPr>
          <w:rFonts w:hint="eastAsia"/>
        </w:rPr>
        <w:t>г</w:t>
      </w:r>
      <w:r>
        <w:t xml:space="preserve">.: </w:t>
      </w:r>
      <w:r>
        <w:rPr>
          <w:rFonts w:hint="eastAsia"/>
        </w:rPr>
        <w:t>исторические</w:t>
      </w:r>
      <w:r>
        <w:t xml:space="preserve"> </w:t>
      </w:r>
      <w:r>
        <w:rPr>
          <w:rFonts w:hint="eastAsia"/>
        </w:rPr>
        <w:t>причины</w:t>
      </w:r>
      <w:r>
        <w:t xml:space="preserve">, </w:t>
      </w:r>
      <w:r>
        <w:rPr>
          <w:rFonts w:hint="eastAsia"/>
        </w:rPr>
        <w:t>особенности</w:t>
      </w:r>
      <w:r>
        <w:t xml:space="preserve"> </w:t>
      </w:r>
      <w:r>
        <w:rPr>
          <w:rFonts w:hint="eastAsia"/>
        </w:rPr>
        <w:t>и</w:t>
      </w:r>
      <w:r>
        <w:t xml:space="preserve"> </w:t>
      </w:r>
      <w:r>
        <w:rPr>
          <w:rFonts w:hint="eastAsia"/>
        </w:rPr>
        <w:t>последствия</w:t>
      </w:r>
    </w:p>
    <w:p w14:paraId="046DDBB3" w14:textId="77777777" w:rsidR="006D0E11" w:rsidRDefault="006D0E11" w:rsidP="006D0E11"/>
    <w:p w14:paraId="05920493" w14:textId="77777777" w:rsidR="006D0E11" w:rsidRDefault="006D0E11" w:rsidP="006D0E11">
      <w:r>
        <w:t xml:space="preserve">1.2. </w:t>
      </w:r>
      <w:r>
        <w:rPr>
          <w:rFonts w:hint="eastAsia"/>
        </w:rPr>
        <w:t>Влияние</w:t>
      </w:r>
      <w:r>
        <w:t xml:space="preserve"> </w:t>
      </w:r>
      <w:r>
        <w:rPr>
          <w:rFonts w:hint="eastAsia"/>
        </w:rPr>
        <w:t>местного</w:t>
      </w:r>
      <w:r>
        <w:t xml:space="preserve"> </w:t>
      </w:r>
      <w:r>
        <w:rPr>
          <w:rFonts w:hint="eastAsia"/>
        </w:rPr>
        <w:t>криминала</w:t>
      </w:r>
      <w:r>
        <w:t xml:space="preserve"> </w:t>
      </w:r>
      <w:r>
        <w:rPr>
          <w:rFonts w:hint="eastAsia"/>
        </w:rPr>
        <w:t>на</w:t>
      </w:r>
      <w:r>
        <w:t xml:space="preserve"> </w:t>
      </w:r>
      <w:r>
        <w:rPr>
          <w:rFonts w:hint="eastAsia"/>
        </w:rPr>
        <w:t>политическую</w:t>
      </w:r>
      <w:r>
        <w:t xml:space="preserve"> </w:t>
      </w:r>
      <w:r>
        <w:rPr>
          <w:rFonts w:hint="eastAsia"/>
        </w:rPr>
        <w:t>и</w:t>
      </w:r>
      <w:r>
        <w:t xml:space="preserve"> </w:t>
      </w:r>
      <w:r>
        <w:rPr>
          <w:rFonts w:hint="eastAsia"/>
        </w:rPr>
        <w:t>социально</w:t>
      </w:r>
      <w:r>
        <w:t>-</w:t>
      </w:r>
      <w:r>
        <w:rPr>
          <w:rFonts w:hint="eastAsia"/>
        </w:rPr>
        <w:t>экономическую</w:t>
      </w:r>
      <w:r>
        <w:t xml:space="preserve"> </w:t>
      </w:r>
      <w:r>
        <w:rPr>
          <w:rFonts w:hint="eastAsia"/>
        </w:rPr>
        <w:t>жизнь</w:t>
      </w:r>
      <w:r>
        <w:t xml:space="preserve"> </w:t>
      </w:r>
      <w:r>
        <w:rPr>
          <w:rFonts w:hint="eastAsia"/>
        </w:rPr>
        <w:t>региона</w:t>
      </w:r>
      <w:r>
        <w:t xml:space="preserve"> </w:t>
      </w:r>
      <w:r>
        <w:rPr>
          <w:rFonts w:hint="eastAsia"/>
        </w:rPr>
        <w:t>в</w:t>
      </w:r>
      <w:r>
        <w:t xml:space="preserve"> </w:t>
      </w:r>
      <w:r>
        <w:rPr>
          <w:rFonts w:hint="eastAsia"/>
        </w:rPr>
        <w:t>постсоветский</w:t>
      </w:r>
      <w:r>
        <w:t xml:space="preserve"> </w:t>
      </w:r>
      <w:r>
        <w:rPr>
          <w:rFonts w:hint="eastAsia"/>
        </w:rPr>
        <w:t>период</w:t>
      </w:r>
    </w:p>
    <w:p w14:paraId="4DC624C3" w14:textId="77777777" w:rsidR="006D0E11" w:rsidRDefault="006D0E11" w:rsidP="006D0E11"/>
    <w:p w14:paraId="457D30DE" w14:textId="77777777" w:rsidR="006D0E11" w:rsidRDefault="006D0E11" w:rsidP="006D0E11">
      <w:r>
        <w:t xml:space="preserve">1.3. </w:t>
      </w:r>
      <w:r>
        <w:rPr>
          <w:rFonts w:hint="eastAsia"/>
        </w:rPr>
        <w:t>Вооруженные</w:t>
      </w:r>
      <w:r>
        <w:t xml:space="preserve"> </w:t>
      </w:r>
      <w:r>
        <w:rPr>
          <w:rFonts w:hint="eastAsia"/>
        </w:rPr>
        <w:t>конфликты</w:t>
      </w:r>
      <w:r>
        <w:t xml:space="preserve"> </w:t>
      </w:r>
      <w:r>
        <w:rPr>
          <w:rFonts w:hint="eastAsia"/>
        </w:rPr>
        <w:t>на</w:t>
      </w:r>
      <w:r>
        <w:t xml:space="preserve"> </w:t>
      </w:r>
      <w:r>
        <w:rPr>
          <w:rFonts w:hint="eastAsia"/>
        </w:rPr>
        <w:t>Северном</w:t>
      </w:r>
      <w:r>
        <w:t xml:space="preserve"> </w:t>
      </w:r>
      <w:r>
        <w:rPr>
          <w:rFonts w:hint="eastAsia"/>
        </w:rPr>
        <w:t>Кавказе</w:t>
      </w:r>
      <w:r>
        <w:t xml:space="preserve"> </w:t>
      </w:r>
      <w:r>
        <w:rPr>
          <w:rFonts w:hint="eastAsia"/>
        </w:rPr>
        <w:t>и</w:t>
      </w:r>
      <w:r>
        <w:t xml:space="preserve"> </w:t>
      </w:r>
      <w:r>
        <w:rPr>
          <w:rFonts w:hint="eastAsia"/>
        </w:rPr>
        <w:t>ситуация</w:t>
      </w:r>
      <w:r>
        <w:t xml:space="preserve"> </w:t>
      </w:r>
      <w:r>
        <w:rPr>
          <w:rFonts w:hint="eastAsia"/>
        </w:rPr>
        <w:t>в</w:t>
      </w:r>
      <w:r>
        <w:t xml:space="preserve"> </w:t>
      </w:r>
      <w:r>
        <w:rPr>
          <w:rFonts w:hint="eastAsia"/>
        </w:rPr>
        <w:t>Ингушетии</w:t>
      </w:r>
      <w:r>
        <w:t xml:space="preserve"> </w:t>
      </w:r>
      <w:r>
        <w:rPr>
          <w:rFonts w:hint="eastAsia"/>
        </w:rPr>
        <w:t>в</w:t>
      </w:r>
      <w:r>
        <w:t xml:space="preserve"> 1990 - </w:t>
      </w:r>
      <w:r>
        <w:rPr>
          <w:rFonts w:hint="eastAsia"/>
        </w:rPr>
        <w:t>х</w:t>
      </w:r>
      <w:r>
        <w:t xml:space="preserve"> </w:t>
      </w:r>
      <w:r>
        <w:rPr>
          <w:rFonts w:hint="eastAsia"/>
        </w:rPr>
        <w:t>гг</w:t>
      </w:r>
      <w:r>
        <w:t xml:space="preserve">. XX </w:t>
      </w:r>
      <w:r>
        <w:rPr>
          <w:rFonts w:hint="eastAsia"/>
        </w:rPr>
        <w:t>в</w:t>
      </w:r>
    </w:p>
    <w:p w14:paraId="6EC8A14B" w14:textId="77777777" w:rsidR="006D0E11" w:rsidRDefault="006D0E11" w:rsidP="006D0E11"/>
    <w:p w14:paraId="21E0A2A0" w14:textId="77777777" w:rsidR="006D0E11" w:rsidRDefault="006D0E11" w:rsidP="006D0E11">
      <w:r>
        <w:rPr>
          <w:rFonts w:hint="eastAsia"/>
        </w:rPr>
        <w:t>Глава</w:t>
      </w:r>
      <w:r>
        <w:t xml:space="preserve"> 2. </w:t>
      </w:r>
      <w:r>
        <w:rPr>
          <w:rFonts w:hint="eastAsia"/>
        </w:rPr>
        <w:t>Усилия</w:t>
      </w:r>
      <w:r>
        <w:t xml:space="preserve"> </w:t>
      </w:r>
      <w:r>
        <w:rPr>
          <w:rFonts w:hint="eastAsia"/>
        </w:rPr>
        <w:t>государства</w:t>
      </w:r>
      <w:r>
        <w:t xml:space="preserve"> </w:t>
      </w:r>
      <w:r>
        <w:rPr>
          <w:rFonts w:hint="eastAsia"/>
        </w:rPr>
        <w:t>по</w:t>
      </w:r>
      <w:r>
        <w:t xml:space="preserve"> </w:t>
      </w:r>
      <w:r>
        <w:rPr>
          <w:rFonts w:hint="eastAsia"/>
        </w:rPr>
        <w:t>обеспечению</w:t>
      </w:r>
      <w:r>
        <w:t xml:space="preserve"> </w:t>
      </w:r>
      <w:r>
        <w:rPr>
          <w:rFonts w:hint="eastAsia"/>
        </w:rPr>
        <w:t>безопасности</w:t>
      </w:r>
      <w:r>
        <w:t xml:space="preserve"> </w:t>
      </w:r>
      <w:r>
        <w:rPr>
          <w:rFonts w:hint="eastAsia"/>
        </w:rPr>
        <w:t>Ингушетии</w:t>
      </w:r>
      <w:r>
        <w:t xml:space="preserve"> </w:t>
      </w:r>
      <w:r>
        <w:rPr>
          <w:rFonts w:hint="eastAsia"/>
        </w:rPr>
        <w:t>в</w:t>
      </w:r>
    </w:p>
    <w:p w14:paraId="41CB88A6" w14:textId="77777777" w:rsidR="006D0E11" w:rsidRDefault="006D0E11" w:rsidP="006D0E11"/>
    <w:p w14:paraId="38462ECF" w14:textId="77777777" w:rsidR="006D0E11" w:rsidRDefault="006D0E11" w:rsidP="006D0E11">
      <w:r>
        <w:t xml:space="preserve">2001-2010 </w:t>
      </w:r>
      <w:r>
        <w:rPr>
          <w:rFonts w:hint="eastAsia"/>
        </w:rPr>
        <w:t>гг</w:t>
      </w:r>
    </w:p>
    <w:p w14:paraId="777E8141" w14:textId="77777777" w:rsidR="006D0E11" w:rsidRDefault="006D0E11" w:rsidP="006D0E11"/>
    <w:p w14:paraId="4B319472" w14:textId="77777777" w:rsidR="006D0E11" w:rsidRDefault="006D0E11" w:rsidP="006D0E11">
      <w:r>
        <w:t>2.1.</w:t>
      </w:r>
      <w:r>
        <w:rPr>
          <w:rFonts w:hint="eastAsia"/>
        </w:rPr>
        <w:t>Влияние</w:t>
      </w:r>
      <w:r>
        <w:t xml:space="preserve"> </w:t>
      </w:r>
      <w:r>
        <w:rPr>
          <w:rFonts w:hint="eastAsia"/>
        </w:rPr>
        <w:t>смены</w:t>
      </w:r>
      <w:r>
        <w:t xml:space="preserve"> </w:t>
      </w:r>
      <w:r>
        <w:rPr>
          <w:rFonts w:hint="eastAsia"/>
        </w:rPr>
        <w:t>руководства</w:t>
      </w:r>
      <w:r>
        <w:t xml:space="preserve"> </w:t>
      </w:r>
      <w:r>
        <w:rPr>
          <w:rFonts w:hint="eastAsia"/>
        </w:rPr>
        <w:t>республики</w:t>
      </w:r>
      <w:r>
        <w:t xml:space="preserve"> </w:t>
      </w:r>
      <w:r>
        <w:rPr>
          <w:rFonts w:hint="eastAsia"/>
        </w:rPr>
        <w:t>на</w:t>
      </w:r>
      <w:r>
        <w:t xml:space="preserve"> </w:t>
      </w:r>
      <w:r>
        <w:rPr>
          <w:rFonts w:hint="eastAsia"/>
        </w:rPr>
        <w:t>протестную</w:t>
      </w:r>
      <w:r>
        <w:t xml:space="preserve"> </w:t>
      </w:r>
      <w:r>
        <w:rPr>
          <w:rFonts w:hint="eastAsia"/>
        </w:rPr>
        <w:t>активность</w:t>
      </w:r>
      <w:r>
        <w:t xml:space="preserve"> </w:t>
      </w:r>
      <w:r>
        <w:rPr>
          <w:rFonts w:hint="eastAsia"/>
        </w:rPr>
        <w:t>населения</w:t>
      </w:r>
      <w:r>
        <w:t xml:space="preserve"> </w:t>
      </w:r>
      <w:r>
        <w:rPr>
          <w:rFonts w:hint="eastAsia"/>
        </w:rPr>
        <w:t>Ингушетии</w:t>
      </w:r>
      <w:r>
        <w:t xml:space="preserve"> </w:t>
      </w:r>
      <w:r>
        <w:rPr>
          <w:rFonts w:hint="eastAsia"/>
        </w:rPr>
        <w:t>в</w:t>
      </w:r>
      <w:r>
        <w:t xml:space="preserve"> 2001-2003 </w:t>
      </w:r>
      <w:r>
        <w:rPr>
          <w:rFonts w:hint="eastAsia"/>
        </w:rPr>
        <w:t>гг</w:t>
      </w:r>
    </w:p>
    <w:p w14:paraId="4818C0BD" w14:textId="77777777" w:rsidR="006D0E11" w:rsidRDefault="006D0E11" w:rsidP="006D0E11"/>
    <w:p w14:paraId="78A6FF01" w14:textId="77777777" w:rsidR="006D0E11" w:rsidRDefault="006D0E11" w:rsidP="006D0E11">
      <w:r>
        <w:t xml:space="preserve">2.2. </w:t>
      </w:r>
      <w:r>
        <w:rPr>
          <w:rFonts w:hint="eastAsia"/>
        </w:rPr>
        <w:t>Борьба</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с</w:t>
      </w:r>
      <w:r>
        <w:t xml:space="preserve"> </w:t>
      </w:r>
      <w:r>
        <w:rPr>
          <w:rFonts w:hint="eastAsia"/>
        </w:rPr>
        <w:t>террористическим</w:t>
      </w:r>
      <w:r>
        <w:t xml:space="preserve"> </w:t>
      </w:r>
      <w:r>
        <w:rPr>
          <w:rFonts w:hint="eastAsia"/>
        </w:rPr>
        <w:t>подпольем</w:t>
      </w:r>
      <w:r>
        <w:t xml:space="preserve"> </w:t>
      </w:r>
      <w:r>
        <w:rPr>
          <w:rFonts w:hint="eastAsia"/>
        </w:rPr>
        <w:t>и</w:t>
      </w:r>
      <w:r>
        <w:t xml:space="preserve"> </w:t>
      </w:r>
      <w:r>
        <w:rPr>
          <w:rFonts w:hint="eastAsia"/>
        </w:rPr>
        <w:t>структурами</w:t>
      </w:r>
      <w:r>
        <w:t xml:space="preserve"> </w:t>
      </w:r>
      <w:r>
        <w:rPr>
          <w:rFonts w:hint="eastAsia"/>
        </w:rPr>
        <w:t>радикального</w:t>
      </w:r>
      <w:r>
        <w:t xml:space="preserve"> </w:t>
      </w:r>
      <w:r>
        <w:rPr>
          <w:rFonts w:hint="eastAsia"/>
        </w:rPr>
        <w:t>ислама</w:t>
      </w:r>
      <w:r>
        <w:t xml:space="preserve"> </w:t>
      </w:r>
      <w:r>
        <w:rPr>
          <w:rFonts w:hint="eastAsia"/>
        </w:rPr>
        <w:t>на</w:t>
      </w:r>
      <w:r>
        <w:t xml:space="preserve"> </w:t>
      </w:r>
      <w:r>
        <w:rPr>
          <w:rFonts w:hint="eastAsia"/>
        </w:rPr>
        <w:t>территории</w:t>
      </w:r>
      <w:r>
        <w:t xml:space="preserve"> </w:t>
      </w:r>
      <w:r>
        <w:rPr>
          <w:rFonts w:hint="eastAsia"/>
        </w:rPr>
        <w:t>Ингушетии</w:t>
      </w:r>
      <w:r>
        <w:t xml:space="preserve"> </w:t>
      </w:r>
      <w:r>
        <w:rPr>
          <w:rFonts w:hint="eastAsia"/>
        </w:rPr>
        <w:t>в</w:t>
      </w:r>
      <w:r>
        <w:t xml:space="preserve"> 2004-2005 </w:t>
      </w:r>
      <w:r>
        <w:rPr>
          <w:rFonts w:hint="eastAsia"/>
        </w:rPr>
        <w:t>гг</w:t>
      </w:r>
    </w:p>
    <w:p w14:paraId="3991BC3B" w14:textId="77777777" w:rsidR="006D0E11" w:rsidRDefault="006D0E11" w:rsidP="006D0E11"/>
    <w:p w14:paraId="26EEE872" w14:textId="77777777" w:rsidR="006D0E11" w:rsidRDefault="006D0E11" w:rsidP="006D0E11">
      <w:r>
        <w:t xml:space="preserve">2.3. </w:t>
      </w:r>
      <w:r>
        <w:rPr>
          <w:rFonts w:hint="eastAsia"/>
        </w:rPr>
        <w:t>Мероприятия</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по</w:t>
      </w:r>
      <w:r>
        <w:t xml:space="preserve"> </w:t>
      </w:r>
      <w:r>
        <w:rPr>
          <w:rFonts w:hint="eastAsia"/>
        </w:rPr>
        <w:t>стабилизации</w:t>
      </w:r>
      <w:r>
        <w:t xml:space="preserve"> </w:t>
      </w:r>
      <w:r>
        <w:rPr>
          <w:rFonts w:hint="eastAsia"/>
        </w:rPr>
        <w:t>обстановки</w:t>
      </w:r>
      <w:r>
        <w:t xml:space="preserve"> </w:t>
      </w:r>
      <w:r>
        <w:rPr>
          <w:rFonts w:hint="eastAsia"/>
        </w:rPr>
        <w:t>в</w:t>
      </w:r>
      <w:r>
        <w:t xml:space="preserve"> </w:t>
      </w:r>
      <w:r>
        <w:rPr>
          <w:rFonts w:hint="eastAsia"/>
        </w:rPr>
        <w:t>Ингушетии</w:t>
      </w:r>
      <w:r>
        <w:t xml:space="preserve"> </w:t>
      </w:r>
      <w:r>
        <w:rPr>
          <w:rFonts w:hint="eastAsia"/>
        </w:rPr>
        <w:t>в</w:t>
      </w:r>
      <w:r>
        <w:t xml:space="preserve"> 2006-2010 </w:t>
      </w:r>
      <w:r>
        <w:rPr>
          <w:rFonts w:hint="eastAsia"/>
        </w:rPr>
        <w:t>гг</w:t>
      </w:r>
    </w:p>
    <w:p w14:paraId="36581C0E" w14:textId="77777777" w:rsidR="006D0E11" w:rsidRDefault="006D0E11" w:rsidP="006D0E11"/>
    <w:p w14:paraId="6D39193A" w14:textId="77777777" w:rsidR="006D0E11" w:rsidRDefault="006D0E11" w:rsidP="006D0E11">
      <w:r>
        <w:rPr>
          <w:rFonts w:hint="eastAsia"/>
        </w:rPr>
        <w:t>Заключение</w:t>
      </w:r>
    </w:p>
    <w:p w14:paraId="4289C599" w14:textId="77777777" w:rsidR="006D0E11" w:rsidRDefault="006D0E11" w:rsidP="006D0E11"/>
    <w:p w14:paraId="4EB42868" w14:textId="3A6E5E6A" w:rsidR="006D0E11" w:rsidRPr="006D0E11" w:rsidRDefault="006D0E11" w:rsidP="006D0E11">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6D0E11" w:rsidRPr="006D0E11" w:rsidSect="00916A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45B4" w14:textId="77777777" w:rsidR="00916A9A" w:rsidRDefault="00916A9A">
      <w:pPr>
        <w:spacing w:after="0" w:line="240" w:lineRule="auto"/>
      </w:pPr>
      <w:r>
        <w:separator/>
      </w:r>
    </w:p>
  </w:endnote>
  <w:endnote w:type="continuationSeparator" w:id="0">
    <w:p w14:paraId="728978DA" w14:textId="77777777" w:rsidR="00916A9A" w:rsidRDefault="0091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887D" w14:textId="77777777" w:rsidR="00916A9A" w:rsidRDefault="00916A9A"/>
    <w:p w14:paraId="01CADED5" w14:textId="77777777" w:rsidR="00916A9A" w:rsidRDefault="00916A9A"/>
    <w:p w14:paraId="5ED3466D" w14:textId="77777777" w:rsidR="00916A9A" w:rsidRDefault="00916A9A"/>
    <w:p w14:paraId="6A41B484" w14:textId="77777777" w:rsidR="00916A9A" w:rsidRDefault="00916A9A"/>
    <w:p w14:paraId="75B71287" w14:textId="77777777" w:rsidR="00916A9A" w:rsidRDefault="00916A9A"/>
    <w:p w14:paraId="0B4EB870" w14:textId="77777777" w:rsidR="00916A9A" w:rsidRDefault="00916A9A"/>
    <w:p w14:paraId="660649AC" w14:textId="77777777" w:rsidR="00916A9A" w:rsidRDefault="00916A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D57724" wp14:editId="3C488A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2EB0C" w14:textId="77777777" w:rsidR="00916A9A" w:rsidRDefault="00916A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D577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62EB0C" w14:textId="77777777" w:rsidR="00916A9A" w:rsidRDefault="00916A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45330A" w14:textId="77777777" w:rsidR="00916A9A" w:rsidRDefault="00916A9A"/>
    <w:p w14:paraId="6BC3BB28" w14:textId="77777777" w:rsidR="00916A9A" w:rsidRDefault="00916A9A"/>
    <w:p w14:paraId="4EEFD408" w14:textId="77777777" w:rsidR="00916A9A" w:rsidRDefault="00916A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FDE126" wp14:editId="37B34C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75CFB" w14:textId="77777777" w:rsidR="00916A9A" w:rsidRDefault="00916A9A"/>
                          <w:p w14:paraId="3756F648" w14:textId="77777777" w:rsidR="00916A9A" w:rsidRDefault="00916A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DE1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175CFB" w14:textId="77777777" w:rsidR="00916A9A" w:rsidRDefault="00916A9A"/>
                    <w:p w14:paraId="3756F648" w14:textId="77777777" w:rsidR="00916A9A" w:rsidRDefault="00916A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A62353" w14:textId="77777777" w:rsidR="00916A9A" w:rsidRDefault="00916A9A"/>
    <w:p w14:paraId="3DA620FC" w14:textId="77777777" w:rsidR="00916A9A" w:rsidRDefault="00916A9A">
      <w:pPr>
        <w:rPr>
          <w:sz w:val="2"/>
          <w:szCs w:val="2"/>
        </w:rPr>
      </w:pPr>
    </w:p>
    <w:p w14:paraId="294C4ABA" w14:textId="77777777" w:rsidR="00916A9A" w:rsidRDefault="00916A9A"/>
    <w:p w14:paraId="6EDB799D" w14:textId="77777777" w:rsidR="00916A9A" w:rsidRDefault="00916A9A">
      <w:pPr>
        <w:spacing w:after="0" w:line="240" w:lineRule="auto"/>
      </w:pPr>
    </w:p>
  </w:footnote>
  <w:footnote w:type="continuationSeparator" w:id="0">
    <w:p w14:paraId="0B76276A" w14:textId="77777777" w:rsidR="00916A9A" w:rsidRDefault="00916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A9A"/>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51288</TotalTime>
  <Pages>2</Pages>
  <Words>167</Words>
  <Characters>954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689</cp:revision>
  <cp:lastPrinted>2009-02-06T05:36:00Z</cp:lastPrinted>
  <dcterms:created xsi:type="dcterms:W3CDTF">2024-01-07T13:43:00Z</dcterms:created>
  <dcterms:modified xsi:type="dcterms:W3CDTF">2024-03-28T20:53:00Z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