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802F3" w:rsidRDefault="004802F3" w:rsidP="004802F3">
      <w:r w:rsidRPr="00CA3231">
        <w:rPr>
          <w:rFonts w:ascii="Times New Roman" w:eastAsia="Calibri" w:hAnsi="Times New Roman" w:cs="Times New Roman"/>
          <w:b/>
          <w:sz w:val="28"/>
          <w:szCs w:val="28"/>
        </w:rPr>
        <w:t>Лоза Тетяна Віталіївна</w:t>
      </w:r>
      <w:r w:rsidRPr="00CA3231">
        <w:rPr>
          <w:rFonts w:ascii="Times New Roman" w:eastAsia="Calibri" w:hAnsi="Times New Roman" w:cs="Times New Roman"/>
          <w:sz w:val="28"/>
          <w:szCs w:val="28"/>
        </w:rPr>
        <w:t>, молодший науковий співробітник кафедри технології виробництва авіаційних двигунів Національного аерокосмічного університету ім. М. Є. Жуковського «Харківський авіаційний інститут». Назва дисертації: «Попередня підготовка поверхневого шару і забезпечення якості детонаційних покриттів деталей авіаційних двигунів». Шифр та назва спеціальності – 05.03.07 – процеси фізико-технічної обробки. Спецрада Д 64.062.04 Національного аерокосмічного університету ім. М. Є. Жуковського «Харківський авіаційний інститут»</w:t>
      </w:r>
    </w:p>
    <w:sectPr w:rsidR="00CD7D1F" w:rsidRPr="004802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802F3" w:rsidRPr="004802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CB317-F22D-4833-8B1D-B5F0CA97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365</cp:revision>
  <cp:lastPrinted>2009-02-06T05:36:00Z</cp:lastPrinted>
  <dcterms:created xsi:type="dcterms:W3CDTF">2021-08-08T21:04:00Z</dcterms:created>
  <dcterms:modified xsi:type="dcterms:W3CDTF">2021-08-17T10:20:00Z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