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3407E7" w:rsidRDefault="003407E7" w:rsidP="003407E7">
      <w:r w:rsidRPr="00AE1F7A">
        <w:rPr>
          <w:rFonts w:ascii="Times New Roman" w:eastAsia="Times New Roman" w:hAnsi="Times New Roman" w:cs="Times New Roman"/>
          <w:b/>
          <w:sz w:val="24"/>
          <w:szCs w:val="24"/>
          <w:lang w:eastAsia="ru-RU"/>
        </w:rPr>
        <w:t>Дем’янчук Ольга Іванівна,</w:t>
      </w:r>
      <w:r w:rsidRPr="00AE1F7A">
        <w:rPr>
          <w:rFonts w:ascii="Times New Roman" w:eastAsia="Times New Roman" w:hAnsi="Times New Roman" w:cs="Times New Roman"/>
          <w:sz w:val="24"/>
          <w:szCs w:val="24"/>
          <w:lang w:eastAsia="ru-RU"/>
        </w:rPr>
        <w:t xml:space="preserve"> доцент кафедри фінансів, обліку і аудиту, Національний університет «Острозька академія». </w:t>
      </w:r>
      <w:r w:rsidRPr="00AE1F7A">
        <w:rPr>
          <w:rFonts w:ascii="Times New Roman" w:eastAsia="Times New Roman" w:hAnsi="Times New Roman" w:cs="Times New Roman"/>
          <w:iCs/>
          <w:sz w:val="24"/>
          <w:szCs w:val="24"/>
          <w:lang w:eastAsia="ru-RU"/>
        </w:rPr>
        <w:t>Назва дисертації</w:t>
      </w:r>
      <w:r w:rsidRPr="00AE1F7A">
        <w:rPr>
          <w:rFonts w:ascii="Times New Roman" w:eastAsia="Times New Roman" w:hAnsi="Times New Roman" w:cs="Times New Roman"/>
          <w:b/>
          <w:iCs/>
          <w:sz w:val="24"/>
          <w:szCs w:val="24"/>
          <w:lang w:eastAsia="ru-RU"/>
        </w:rPr>
        <w:t xml:space="preserve"> </w:t>
      </w:r>
      <w:r w:rsidRPr="00AE1F7A">
        <w:rPr>
          <w:rFonts w:ascii="Times New Roman" w:eastAsia="Times New Roman" w:hAnsi="Times New Roman" w:cs="Times New Roman"/>
          <w:sz w:val="24"/>
          <w:szCs w:val="24"/>
          <w:lang w:eastAsia="ru-RU"/>
        </w:rPr>
        <w:t xml:space="preserve">«Фінансовий потенціал збалансованого розвитку адміністративно-територіальних одиниць України». </w:t>
      </w:r>
      <w:r w:rsidRPr="00AE1F7A">
        <w:rPr>
          <w:rFonts w:ascii="Times New Roman" w:eastAsia="Times New Roman" w:hAnsi="Times New Roman" w:cs="Times New Roman"/>
          <w:iCs/>
          <w:sz w:val="24"/>
          <w:szCs w:val="24"/>
          <w:lang w:eastAsia="ru-RU"/>
        </w:rPr>
        <w:t>Шифр та назва спеціальності</w:t>
      </w:r>
      <w:r w:rsidRPr="00AE1F7A">
        <w:rPr>
          <w:rFonts w:ascii="Times New Roman" w:eastAsia="Times New Roman" w:hAnsi="Times New Roman" w:cs="Times New Roman"/>
          <w:b/>
          <w:iCs/>
          <w:sz w:val="24"/>
          <w:szCs w:val="24"/>
          <w:lang w:eastAsia="ru-RU"/>
        </w:rPr>
        <w:t xml:space="preserve"> </w:t>
      </w:r>
      <w:r w:rsidRPr="00AE1F7A">
        <w:rPr>
          <w:rFonts w:ascii="Times New Roman" w:eastAsia="Times New Roman" w:hAnsi="Times New Roman" w:cs="Times New Roman"/>
          <w:sz w:val="24"/>
          <w:szCs w:val="24"/>
          <w:lang w:eastAsia="ru-RU"/>
        </w:rPr>
        <w:t>08.00.08 – гроші, фінанси і кредит. Спецрада</w:t>
      </w:r>
      <w:r w:rsidRPr="00AE1F7A">
        <w:rPr>
          <w:rFonts w:ascii="Times New Roman" w:eastAsia="Times New Roman" w:hAnsi="Times New Roman" w:cs="Times New Roman"/>
          <w:b/>
          <w:sz w:val="24"/>
          <w:szCs w:val="24"/>
          <w:lang w:eastAsia="ru-RU"/>
        </w:rPr>
        <w:t xml:space="preserve"> </w:t>
      </w:r>
      <w:r w:rsidRPr="00AE1F7A">
        <w:rPr>
          <w:rFonts w:ascii="Times New Roman" w:eastAsia="Times New Roman" w:hAnsi="Times New Roman" w:cs="Times New Roman"/>
          <w:sz w:val="24"/>
          <w:szCs w:val="24"/>
          <w:lang w:eastAsia="ru-RU"/>
        </w:rPr>
        <w:t>Д 27.855.01 Університету державної фіскальної служби України</w:t>
      </w:r>
    </w:p>
    <w:sectPr w:rsidR="00925CD0" w:rsidRPr="003407E7"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0B4A5-BC0E-4A17-B45F-25622478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2020-07-04T06:50:00Z</dcterms:created>
  <dcterms:modified xsi:type="dcterms:W3CDTF">2020-07-05T06:46:00Z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