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D9F7" w14:textId="228F4D52" w:rsidR="0087670E" w:rsidRDefault="00650966" w:rsidP="00650966">
      <w:r w:rsidRPr="00650966">
        <w:rPr>
          <w:rFonts w:hint="eastAsia"/>
        </w:rPr>
        <w:t>Гладченко</w:t>
      </w:r>
      <w:r w:rsidRPr="00650966">
        <w:t xml:space="preserve"> </w:t>
      </w:r>
      <w:r w:rsidRPr="00650966">
        <w:rPr>
          <w:rFonts w:hint="eastAsia"/>
        </w:rPr>
        <w:t>Ирина</w:t>
      </w:r>
      <w:r w:rsidRPr="00650966">
        <w:t xml:space="preserve"> </w:t>
      </w:r>
      <w:r w:rsidRPr="00650966">
        <w:rPr>
          <w:rFonts w:hint="eastAsia"/>
        </w:rPr>
        <w:t>Алексеевна</w:t>
      </w:r>
      <w:r>
        <w:rPr>
          <w:rFonts w:hint="cs"/>
        </w:rPr>
        <w:t xml:space="preserve"> </w:t>
      </w:r>
      <w:r w:rsidRPr="00650966">
        <w:rPr>
          <w:rFonts w:hint="eastAsia"/>
        </w:rPr>
        <w:t>Модели</w:t>
      </w:r>
      <w:r w:rsidRPr="00650966">
        <w:t xml:space="preserve"> </w:t>
      </w:r>
      <w:r w:rsidRPr="00650966">
        <w:rPr>
          <w:rFonts w:hint="eastAsia"/>
        </w:rPr>
        <w:t>распространения</w:t>
      </w:r>
      <w:r w:rsidRPr="00650966">
        <w:t xml:space="preserve"> </w:t>
      </w:r>
      <w:r w:rsidRPr="00650966">
        <w:rPr>
          <w:rFonts w:hint="eastAsia"/>
        </w:rPr>
        <w:t>политического</w:t>
      </w:r>
      <w:r w:rsidRPr="00650966">
        <w:t xml:space="preserve"> </w:t>
      </w:r>
      <w:r w:rsidRPr="00650966">
        <w:rPr>
          <w:rFonts w:hint="eastAsia"/>
        </w:rPr>
        <w:t>мобилизационного</w:t>
      </w:r>
      <w:r w:rsidRPr="00650966">
        <w:t xml:space="preserve"> </w:t>
      </w:r>
      <w:r w:rsidRPr="00650966">
        <w:rPr>
          <w:rFonts w:hint="eastAsia"/>
        </w:rPr>
        <w:t>контента</w:t>
      </w:r>
      <w:r w:rsidRPr="00650966">
        <w:t xml:space="preserve"> </w:t>
      </w:r>
      <w:r w:rsidRPr="00650966">
        <w:rPr>
          <w:rFonts w:hint="eastAsia"/>
        </w:rPr>
        <w:t>в</w:t>
      </w:r>
      <w:r w:rsidRPr="00650966">
        <w:t xml:space="preserve"> </w:t>
      </w:r>
      <w:r w:rsidRPr="00650966">
        <w:rPr>
          <w:rFonts w:hint="eastAsia"/>
        </w:rPr>
        <w:t>социальных</w:t>
      </w:r>
      <w:r w:rsidRPr="00650966">
        <w:t xml:space="preserve"> </w:t>
      </w:r>
      <w:r w:rsidRPr="00650966">
        <w:rPr>
          <w:rFonts w:hint="eastAsia"/>
        </w:rPr>
        <w:t>медиа</w:t>
      </w:r>
    </w:p>
    <w:p w14:paraId="36B1C0DC" w14:textId="77777777" w:rsidR="00650966" w:rsidRDefault="00650966" w:rsidP="00650966">
      <w:r>
        <w:rPr>
          <w:rFonts w:hint="eastAsia"/>
        </w:rPr>
        <w:t>ОГЛАВЛЕНИЕ</w:t>
      </w:r>
      <w:r>
        <w:t xml:space="preserve"> </w:t>
      </w:r>
      <w:r>
        <w:rPr>
          <w:rFonts w:hint="eastAsia"/>
        </w:rPr>
        <w:t>ДИССЕРТАЦИИ</w:t>
      </w:r>
    </w:p>
    <w:p w14:paraId="5C409B46" w14:textId="77777777" w:rsidR="00650966" w:rsidRDefault="00650966" w:rsidP="00650966">
      <w:r>
        <w:rPr>
          <w:rFonts w:hint="eastAsia"/>
        </w:rPr>
        <w:t>кандидат</w:t>
      </w:r>
      <w:r>
        <w:t xml:space="preserve"> </w:t>
      </w:r>
      <w:r>
        <w:rPr>
          <w:rFonts w:hint="eastAsia"/>
        </w:rPr>
        <w:t>наук</w:t>
      </w:r>
      <w:r>
        <w:t xml:space="preserve"> </w:t>
      </w:r>
      <w:r>
        <w:rPr>
          <w:rFonts w:hint="eastAsia"/>
        </w:rPr>
        <w:t>Гладченко</w:t>
      </w:r>
      <w:r>
        <w:t xml:space="preserve"> </w:t>
      </w:r>
      <w:r>
        <w:rPr>
          <w:rFonts w:hint="eastAsia"/>
        </w:rPr>
        <w:t>Ирина</w:t>
      </w:r>
      <w:r>
        <w:t xml:space="preserve"> </w:t>
      </w:r>
      <w:r>
        <w:rPr>
          <w:rFonts w:hint="eastAsia"/>
        </w:rPr>
        <w:t>Алексеевна</w:t>
      </w:r>
    </w:p>
    <w:p w14:paraId="3591C717" w14:textId="77777777" w:rsidR="00650966" w:rsidRDefault="00650966" w:rsidP="00650966">
      <w:r>
        <w:rPr>
          <w:rFonts w:hint="eastAsia"/>
        </w:rPr>
        <w:t>ВВЕДЕНИЕ</w:t>
      </w:r>
    </w:p>
    <w:p w14:paraId="348F7E18" w14:textId="77777777" w:rsidR="00650966" w:rsidRDefault="00650966" w:rsidP="00650966"/>
    <w:p w14:paraId="7FE53628" w14:textId="77777777" w:rsidR="00650966" w:rsidRDefault="00650966" w:rsidP="00650966">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ПОЛИТИЧЕСКОЙ</w:t>
      </w:r>
      <w:r>
        <w:t xml:space="preserve"> </w:t>
      </w:r>
      <w:r>
        <w:rPr>
          <w:rFonts w:hint="eastAsia"/>
        </w:rPr>
        <w:t>МОБИЛИЗАЦИИ</w:t>
      </w:r>
      <w:r>
        <w:t xml:space="preserve"> </w:t>
      </w:r>
      <w:r>
        <w:rPr>
          <w:rFonts w:hint="eastAsia"/>
        </w:rPr>
        <w:t>В</w:t>
      </w:r>
      <w:r>
        <w:t xml:space="preserve"> </w:t>
      </w:r>
      <w:r>
        <w:rPr>
          <w:rFonts w:hint="eastAsia"/>
        </w:rPr>
        <w:t>КОММУНИКАТИВНЫХ</w:t>
      </w:r>
      <w:r>
        <w:t xml:space="preserve"> </w:t>
      </w:r>
      <w:r>
        <w:rPr>
          <w:rFonts w:hint="eastAsia"/>
        </w:rPr>
        <w:t>ИССЛЕДОВАНИЯХ</w:t>
      </w:r>
    </w:p>
    <w:p w14:paraId="175B9BC3" w14:textId="77777777" w:rsidR="00650966" w:rsidRDefault="00650966" w:rsidP="00650966"/>
    <w:p w14:paraId="30734BCD" w14:textId="77777777" w:rsidR="00650966" w:rsidRDefault="00650966" w:rsidP="00650966">
      <w:r>
        <w:t xml:space="preserve">1.1. </w:t>
      </w:r>
      <w:r>
        <w:rPr>
          <w:rFonts w:hint="eastAsia"/>
        </w:rPr>
        <w:t>Эволюция</w:t>
      </w:r>
      <w:r>
        <w:t xml:space="preserve"> </w:t>
      </w:r>
      <w:r>
        <w:rPr>
          <w:rFonts w:hint="eastAsia"/>
        </w:rPr>
        <w:t>коммуникативных</w:t>
      </w:r>
      <w:r>
        <w:t xml:space="preserve"> </w:t>
      </w:r>
      <w:r>
        <w:rPr>
          <w:rFonts w:hint="eastAsia"/>
        </w:rPr>
        <w:t>концепций</w:t>
      </w:r>
      <w:r>
        <w:t xml:space="preserve">, </w:t>
      </w:r>
      <w:r>
        <w:rPr>
          <w:rFonts w:hint="eastAsia"/>
        </w:rPr>
        <w:t>описывающих</w:t>
      </w:r>
      <w:r>
        <w:t xml:space="preserve"> </w:t>
      </w:r>
      <w:r>
        <w:rPr>
          <w:rFonts w:hint="eastAsia"/>
        </w:rPr>
        <w:t>процессы</w:t>
      </w:r>
      <w:r>
        <w:t xml:space="preserve"> </w:t>
      </w:r>
      <w:r>
        <w:rPr>
          <w:rFonts w:hint="eastAsia"/>
        </w:rPr>
        <w:t>политической</w:t>
      </w:r>
      <w:r>
        <w:t xml:space="preserve"> </w:t>
      </w:r>
      <w:r>
        <w:rPr>
          <w:rFonts w:hint="eastAsia"/>
        </w:rPr>
        <w:t>мобилизации</w:t>
      </w:r>
    </w:p>
    <w:p w14:paraId="522FC7A5" w14:textId="77777777" w:rsidR="00650966" w:rsidRDefault="00650966" w:rsidP="00650966"/>
    <w:p w14:paraId="0E0AEC6C" w14:textId="77777777" w:rsidR="00650966" w:rsidRDefault="00650966" w:rsidP="00650966">
      <w:r>
        <w:t xml:space="preserve">1.2. </w:t>
      </w:r>
      <w:r>
        <w:rPr>
          <w:rFonts w:hint="eastAsia"/>
        </w:rPr>
        <w:t>Определение</w:t>
      </w:r>
      <w:r>
        <w:t xml:space="preserve"> </w:t>
      </w:r>
      <w:r>
        <w:rPr>
          <w:rFonts w:hint="eastAsia"/>
        </w:rPr>
        <w:t>политической</w:t>
      </w:r>
      <w:r>
        <w:t xml:space="preserve"> </w:t>
      </w:r>
      <w:r>
        <w:rPr>
          <w:rFonts w:hint="eastAsia"/>
        </w:rPr>
        <w:t>мобилизации</w:t>
      </w:r>
      <w:r>
        <w:t xml:space="preserve"> </w:t>
      </w:r>
      <w:r>
        <w:rPr>
          <w:rFonts w:hint="eastAsia"/>
        </w:rPr>
        <w:t>и</w:t>
      </w:r>
      <w:r>
        <w:t xml:space="preserve"> </w:t>
      </w:r>
      <w:r>
        <w:rPr>
          <w:rFonts w:hint="eastAsia"/>
        </w:rPr>
        <w:t>её</w:t>
      </w:r>
      <w:r>
        <w:t xml:space="preserve"> </w:t>
      </w:r>
      <w:r>
        <w:rPr>
          <w:rFonts w:hint="eastAsia"/>
        </w:rPr>
        <w:t>виды</w:t>
      </w:r>
    </w:p>
    <w:p w14:paraId="541C98CA" w14:textId="77777777" w:rsidR="00650966" w:rsidRDefault="00650966" w:rsidP="00650966"/>
    <w:p w14:paraId="681E6801" w14:textId="77777777" w:rsidR="00650966" w:rsidRDefault="00650966" w:rsidP="00650966">
      <w:r>
        <w:t xml:space="preserve">1.3. </w:t>
      </w:r>
      <w:r>
        <w:rPr>
          <w:rFonts w:hint="eastAsia"/>
        </w:rPr>
        <w:t>Актуальные</w:t>
      </w:r>
      <w:r>
        <w:t xml:space="preserve"> </w:t>
      </w:r>
      <w:r>
        <w:rPr>
          <w:rFonts w:hint="eastAsia"/>
        </w:rPr>
        <w:t>методы</w:t>
      </w:r>
      <w:r>
        <w:t xml:space="preserve"> </w:t>
      </w:r>
      <w:r>
        <w:rPr>
          <w:rFonts w:hint="eastAsia"/>
        </w:rPr>
        <w:t>исследования</w:t>
      </w:r>
      <w:r>
        <w:t xml:space="preserve"> </w:t>
      </w:r>
      <w:r>
        <w:rPr>
          <w:rFonts w:hint="eastAsia"/>
        </w:rPr>
        <w:t>мобилизационных</w:t>
      </w:r>
      <w:r>
        <w:t xml:space="preserve"> </w:t>
      </w:r>
      <w:r>
        <w:rPr>
          <w:rFonts w:hint="eastAsia"/>
        </w:rPr>
        <w:t>процессов</w:t>
      </w:r>
      <w:r>
        <w:t xml:space="preserve"> </w:t>
      </w:r>
      <w:r>
        <w:rPr>
          <w:rFonts w:hint="eastAsia"/>
        </w:rPr>
        <w:t>в</w:t>
      </w:r>
    </w:p>
    <w:p w14:paraId="7188DA68" w14:textId="77777777" w:rsidR="00650966" w:rsidRDefault="00650966" w:rsidP="00650966"/>
    <w:p w14:paraId="2A2FC523" w14:textId="77777777" w:rsidR="00650966" w:rsidRDefault="00650966" w:rsidP="00650966">
      <w:r>
        <w:rPr>
          <w:rFonts w:hint="eastAsia"/>
        </w:rPr>
        <w:t>современной</w:t>
      </w:r>
      <w:r>
        <w:t xml:space="preserve"> </w:t>
      </w:r>
      <w:r>
        <w:rPr>
          <w:rFonts w:hint="eastAsia"/>
        </w:rPr>
        <w:t>коммуникативистике</w:t>
      </w:r>
    </w:p>
    <w:p w14:paraId="05AAA536" w14:textId="77777777" w:rsidR="00650966" w:rsidRDefault="00650966" w:rsidP="00650966"/>
    <w:p w14:paraId="7E90C5C1" w14:textId="77777777" w:rsidR="00650966" w:rsidRDefault="00650966" w:rsidP="00650966">
      <w:r>
        <w:rPr>
          <w:rFonts w:hint="eastAsia"/>
        </w:rPr>
        <w:t>ГЛАВА</w:t>
      </w:r>
      <w:r>
        <w:t xml:space="preserve"> 2. </w:t>
      </w:r>
      <w:r>
        <w:rPr>
          <w:rFonts w:hint="eastAsia"/>
        </w:rPr>
        <w:t>МОБИЛИЗАЦИОННЫЙ</w:t>
      </w:r>
      <w:r>
        <w:t xml:space="preserve"> </w:t>
      </w:r>
      <w:r>
        <w:rPr>
          <w:rFonts w:hint="eastAsia"/>
        </w:rPr>
        <w:t>КОНТЕНТ</w:t>
      </w:r>
      <w:r>
        <w:t xml:space="preserve"> </w:t>
      </w:r>
      <w:r>
        <w:rPr>
          <w:rFonts w:hint="eastAsia"/>
        </w:rPr>
        <w:t>В</w:t>
      </w:r>
      <w:r>
        <w:t xml:space="preserve"> </w:t>
      </w:r>
      <w:r>
        <w:rPr>
          <w:rFonts w:hint="eastAsia"/>
        </w:rPr>
        <w:t>СОЦИАЛЬНЫХ</w:t>
      </w:r>
      <w:r>
        <w:t xml:space="preserve"> </w:t>
      </w:r>
      <w:r>
        <w:rPr>
          <w:rFonts w:hint="eastAsia"/>
        </w:rPr>
        <w:t>МЕДИА</w:t>
      </w:r>
    </w:p>
    <w:p w14:paraId="12FF85B6" w14:textId="77777777" w:rsidR="00650966" w:rsidRDefault="00650966" w:rsidP="00650966"/>
    <w:p w14:paraId="6FB94FAF" w14:textId="77777777" w:rsidR="00650966" w:rsidRDefault="00650966" w:rsidP="00650966">
      <w:r>
        <w:t xml:space="preserve">2.1. </w:t>
      </w:r>
      <w:r>
        <w:rPr>
          <w:rFonts w:hint="eastAsia"/>
        </w:rPr>
        <w:t>Концептуализация</w:t>
      </w:r>
      <w:r>
        <w:t xml:space="preserve"> </w:t>
      </w:r>
      <w:r>
        <w:rPr>
          <w:rFonts w:hint="eastAsia"/>
        </w:rPr>
        <w:t>термина</w:t>
      </w:r>
      <w:r>
        <w:t xml:space="preserve"> </w:t>
      </w:r>
      <w:r>
        <w:rPr>
          <w:rFonts w:hint="eastAsia"/>
        </w:rPr>
        <w:t>«</w:t>
      </w:r>
      <w:r>
        <w:rPr>
          <w:rFonts w:hint="eastAsia"/>
        </w:rPr>
        <w:t>контент</w:t>
      </w:r>
      <w:r>
        <w:rPr>
          <w:rFonts w:hint="eastAsia"/>
        </w:rPr>
        <w:t>»</w:t>
      </w:r>
    </w:p>
    <w:p w14:paraId="3332F219" w14:textId="77777777" w:rsidR="00650966" w:rsidRDefault="00650966" w:rsidP="00650966"/>
    <w:p w14:paraId="447E76EF" w14:textId="77777777" w:rsidR="00650966" w:rsidRDefault="00650966" w:rsidP="00650966">
      <w:r>
        <w:t xml:space="preserve">2.2. </w:t>
      </w:r>
      <w:r>
        <w:rPr>
          <w:rFonts w:hint="eastAsia"/>
        </w:rPr>
        <w:t>Мобилизационный</w:t>
      </w:r>
      <w:r>
        <w:t xml:space="preserve"> </w:t>
      </w:r>
      <w:r>
        <w:rPr>
          <w:rFonts w:hint="eastAsia"/>
        </w:rPr>
        <w:t>контент</w:t>
      </w:r>
      <w:r>
        <w:t xml:space="preserve"> </w:t>
      </w:r>
      <w:r>
        <w:rPr>
          <w:rFonts w:hint="eastAsia"/>
        </w:rPr>
        <w:t>в</w:t>
      </w:r>
      <w:r>
        <w:t xml:space="preserve"> </w:t>
      </w:r>
      <w:r>
        <w:rPr>
          <w:rFonts w:hint="eastAsia"/>
        </w:rPr>
        <w:t>социальных</w:t>
      </w:r>
      <w:r>
        <w:t xml:space="preserve"> </w:t>
      </w:r>
      <w:r>
        <w:rPr>
          <w:rFonts w:hint="eastAsia"/>
        </w:rPr>
        <w:t>медиа</w:t>
      </w:r>
      <w:r>
        <w:t xml:space="preserve">: </w:t>
      </w:r>
      <w:r>
        <w:rPr>
          <w:rFonts w:hint="eastAsia"/>
        </w:rPr>
        <w:t>проблемы</w:t>
      </w:r>
      <w:r>
        <w:t xml:space="preserve"> </w:t>
      </w:r>
      <w:r>
        <w:rPr>
          <w:rFonts w:hint="eastAsia"/>
        </w:rPr>
        <w:t>классификации</w:t>
      </w:r>
    </w:p>
    <w:p w14:paraId="42A57E19" w14:textId="77777777" w:rsidR="00650966" w:rsidRDefault="00650966" w:rsidP="00650966"/>
    <w:p w14:paraId="61E365AA" w14:textId="77777777" w:rsidR="00650966" w:rsidRDefault="00650966" w:rsidP="00650966">
      <w:r>
        <w:t xml:space="preserve">2.3. </w:t>
      </w:r>
      <w:r>
        <w:rPr>
          <w:rFonts w:hint="eastAsia"/>
        </w:rPr>
        <w:t>Виртуальное</w:t>
      </w:r>
      <w:r>
        <w:t xml:space="preserve"> </w:t>
      </w:r>
      <w:r>
        <w:rPr>
          <w:rFonts w:hint="eastAsia"/>
        </w:rPr>
        <w:t>сообщество</w:t>
      </w:r>
      <w:r>
        <w:t xml:space="preserve"> </w:t>
      </w:r>
      <w:r>
        <w:rPr>
          <w:rFonts w:hint="eastAsia"/>
        </w:rPr>
        <w:t>как</w:t>
      </w:r>
      <w:r>
        <w:t xml:space="preserve"> </w:t>
      </w:r>
      <w:r>
        <w:rPr>
          <w:rFonts w:hint="eastAsia"/>
        </w:rPr>
        <w:t>продукт</w:t>
      </w:r>
      <w:r>
        <w:t xml:space="preserve"> </w:t>
      </w:r>
      <w:r>
        <w:rPr>
          <w:rFonts w:hint="eastAsia"/>
        </w:rPr>
        <w:t>коммуникации</w:t>
      </w:r>
    </w:p>
    <w:p w14:paraId="6BC009C4" w14:textId="77777777" w:rsidR="00650966" w:rsidRDefault="00650966" w:rsidP="00650966"/>
    <w:p w14:paraId="41438A55" w14:textId="77777777" w:rsidR="00650966" w:rsidRDefault="00650966" w:rsidP="00650966">
      <w:r>
        <w:rPr>
          <w:rFonts w:hint="eastAsia"/>
        </w:rPr>
        <w:t>ГЛАВА</w:t>
      </w:r>
      <w:r>
        <w:t xml:space="preserve"> 3. </w:t>
      </w:r>
      <w:r>
        <w:rPr>
          <w:rFonts w:hint="eastAsia"/>
        </w:rPr>
        <w:t>МОДЕЛИ</w:t>
      </w:r>
      <w:r>
        <w:t xml:space="preserve"> </w:t>
      </w:r>
      <w:r>
        <w:rPr>
          <w:rFonts w:hint="eastAsia"/>
        </w:rPr>
        <w:t>РАСПРОСТРАНЕНИЯ</w:t>
      </w:r>
      <w:r>
        <w:t xml:space="preserve"> </w:t>
      </w:r>
      <w:r>
        <w:rPr>
          <w:rFonts w:hint="eastAsia"/>
        </w:rPr>
        <w:t>МОБИЛИЗАЦИОННОГО</w:t>
      </w:r>
      <w:r>
        <w:t xml:space="preserve"> </w:t>
      </w:r>
      <w:r>
        <w:rPr>
          <w:rFonts w:hint="eastAsia"/>
        </w:rPr>
        <w:t>КОНТЕНТА</w:t>
      </w:r>
      <w:r>
        <w:t xml:space="preserve"> </w:t>
      </w:r>
      <w:r>
        <w:rPr>
          <w:rFonts w:hint="eastAsia"/>
        </w:rPr>
        <w:t>В</w:t>
      </w:r>
      <w:r>
        <w:t xml:space="preserve"> </w:t>
      </w:r>
      <w:r>
        <w:rPr>
          <w:rFonts w:hint="eastAsia"/>
        </w:rPr>
        <w:t>СОЦИАЛЬНЫХ</w:t>
      </w:r>
      <w:r>
        <w:t xml:space="preserve"> </w:t>
      </w:r>
      <w:r>
        <w:rPr>
          <w:rFonts w:hint="eastAsia"/>
        </w:rPr>
        <w:t>МЕДИА</w:t>
      </w:r>
    </w:p>
    <w:p w14:paraId="571EA888" w14:textId="77777777" w:rsidR="00650966" w:rsidRDefault="00650966" w:rsidP="00650966"/>
    <w:p w14:paraId="4E345873" w14:textId="77777777" w:rsidR="00650966" w:rsidRDefault="00650966" w:rsidP="00650966">
      <w:r>
        <w:t xml:space="preserve">3.1. </w:t>
      </w:r>
      <w:r>
        <w:rPr>
          <w:rFonts w:hint="eastAsia"/>
        </w:rPr>
        <w:t>Классификация</w:t>
      </w:r>
      <w:r>
        <w:t xml:space="preserve"> </w:t>
      </w:r>
      <w:r>
        <w:rPr>
          <w:rFonts w:hint="eastAsia"/>
        </w:rPr>
        <w:t>моделей</w:t>
      </w:r>
      <w:r>
        <w:t xml:space="preserve"> </w:t>
      </w:r>
      <w:r>
        <w:rPr>
          <w:rFonts w:hint="eastAsia"/>
        </w:rPr>
        <w:t>распространения</w:t>
      </w:r>
      <w:r>
        <w:t xml:space="preserve"> </w:t>
      </w:r>
      <w:r>
        <w:rPr>
          <w:rFonts w:hint="eastAsia"/>
        </w:rPr>
        <w:t>политического</w:t>
      </w:r>
    </w:p>
    <w:p w14:paraId="493214F6" w14:textId="77777777" w:rsidR="00650966" w:rsidRDefault="00650966" w:rsidP="00650966"/>
    <w:p w14:paraId="215AEB66" w14:textId="77777777" w:rsidR="00650966" w:rsidRDefault="00650966" w:rsidP="00650966">
      <w:r>
        <w:rPr>
          <w:rFonts w:hint="eastAsia"/>
        </w:rPr>
        <w:t>контента</w:t>
      </w:r>
      <w:r>
        <w:t xml:space="preserve"> </w:t>
      </w:r>
      <w:r>
        <w:rPr>
          <w:rFonts w:hint="eastAsia"/>
        </w:rPr>
        <w:t>в</w:t>
      </w:r>
      <w:r>
        <w:t xml:space="preserve"> </w:t>
      </w:r>
      <w:r>
        <w:rPr>
          <w:rFonts w:hint="eastAsia"/>
        </w:rPr>
        <w:t>социальных</w:t>
      </w:r>
      <w:r>
        <w:t xml:space="preserve"> </w:t>
      </w:r>
      <w:r>
        <w:rPr>
          <w:rFonts w:hint="eastAsia"/>
        </w:rPr>
        <w:t>медиа</w:t>
      </w:r>
    </w:p>
    <w:p w14:paraId="38056D37" w14:textId="77777777" w:rsidR="00650966" w:rsidRDefault="00650966" w:rsidP="00650966"/>
    <w:p w14:paraId="433BA38F" w14:textId="77777777" w:rsidR="00650966" w:rsidRDefault="00650966" w:rsidP="00650966">
      <w:r>
        <w:t xml:space="preserve">3.2. </w:t>
      </w:r>
      <w:r>
        <w:rPr>
          <w:rFonts w:hint="eastAsia"/>
        </w:rPr>
        <w:t>Мобилизационный</w:t>
      </w:r>
      <w:r>
        <w:t xml:space="preserve"> </w:t>
      </w:r>
      <w:r>
        <w:rPr>
          <w:rFonts w:hint="eastAsia"/>
        </w:rPr>
        <w:t>контент</w:t>
      </w:r>
      <w:r>
        <w:t xml:space="preserve"> </w:t>
      </w:r>
      <w:r>
        <w:rPr>
          <w:rFonts w:hint="eastAsia"/>
        </w:rPr>
        <w:t>в</w:t>
      </w:r>
      <w:r>
        <w:t xml:space="preserve"> </w:t>
      </w:r>
      <w:r>
        <w:rPr>
          <w:rFonts w:hint="eastAsia"/>
        </w:rPr>
        <w:t>пространстве</w:t>
      </w:r>
      <w:r>
        <w:t xml:space="preserve"> </w:t>
      </w:r>
      <w:r>
        <w:rPr>
          <w:rFonts w:hint="eastAsia"/>
        </w:rPr>
        <w:t>социальных</w:t>
      </w:r>
      <w:r>
        <w:t xml:space="preserve"> </w:t>
      </w:r>
      <w:r>
        <w:rPr>
          <w:rFonts w:hint="eastAsia"/>
        </w:rPr>
        <w:t>медиа</w:t>
      </w:r>
    </w:p>
    <w:p w14:paraId="61FE70DA" w14:textId="77777777" w:rsidR="00650966" w:rsidRDefault="00650966" w:rsidP="00650966"/>
    <w:p w14:paraId="793C351B" w14:textId="77777777" w:rsidR="00650966" w:rsidRDefault="00650966" w:rsidP="00650966">
      <w:r>
        <w:t xml:space="preserve">3.3. </w:t>
      </w:r>
      <w:r>
        <w:rPr>
          <w:rFonts w:hint="eastAsia"/>
        </w:rPr>
        <w:t>Эмоциональный</w:t>
      </w:r>
      <w:r>
        <w:t xml:space="preserve"> </w:t>
      </w:r>
      <w:r>
        <w:rPr>
          <w:rFonts w:hint="eastAsia"/>
        </w:rPr>
        <w:t>аспект</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распространение</w:t>
      </w:r>
    </w:p>
    <w:p w14:paraId="15CE4BD1" w14:textId="77777777" w:rsidR="00650966" w:rsidRDefault="00650966" w:rsidP="00650966"/>
    <w:p w14:paraId="263F3FE8" w14:textId="77777777" w:rsidR="00650966" w:rsidRDefault="00650966" w:rsidP="00650966">
      <w:r>
        <w:rPr>
          <w:rFonts w:hint="eastAsia"/>
        </w:rPr>
        <w:t>мобилизационного</w:t>
      </w:r>
      <w:r>
        <w:t xml:space="preserve"> </w:t>
      </w:r>
      <w:r>
        <w:rPr>
          <w:rFonts w:hint="eastAsia"/>
        </w:rPr>
        <w:t>контента</w:t>
      </w:r>
    </w:p>
    <w:p w14:paraId="63837CD9" w14:textId="77777777" w:rsidR="00650966" w:rsidRDefault="00650966" w:rsidP="00650966"/>
    <w:p w14:paraId="46597B4E" w14:textId="77777777" w:rsidR="00650966" w:rsidRDefault="00650966" w:rsidP="00650966">
      <w:r>
        <w:rPr>
          <w:rFonts w:hint="eastAsia"/>
        </w:rPr>
        <w:t>ЗАКЛЮЧЕНИЕ</w:t>
      </w:r>
    </w:p>
    <w:p w14:paraId="71DC3D71" w14:textId="77777777" w:rsidR="00650966" w:rsidRDefault="00650966" w:rsidP="00650966"/>
    <w:p w14:paraId="292E1DA6" w14:textId="77777777" w:rsidR="00650966" w:rsidRDefault="00650966" w:rsidP="00650966">
      <w:r>
        <w:rPr>
          <w:rFonts w:hint="eastAsia"/>
        </w:rPr>
        <w:t>СПИСОК</w:t>
      </w:r>
      <w:r>
        <w:t xml:space="preserve"> </w:t>
      </w:r>
      <w:r>
        <w:rPr>
          <w:rFonts w:hint="eastAsia"/>
        </w:rPr>
        <w:t>ЛИТЕРАТУРЫ</w:t>
      </w:r>
    </w:p>
    <w:p w14:paraId="69343E0C" w14:textId="77777777" w:rsidR="00650966" w:rsidRDefault="00650966" w:rsidP="00650966"/>
    <w:p w14:paraId="0D34936E" w14:textId="143D3CE9" w:rsidR="00650966" w:rsidRPr="00650966" w:rsidRDefault="00650966" w:rsidP="00650966">
      <w:r>
        <w:rPr>
          <w:rFonts w:hint="eastAsia"/>
        </w:rPr>
        <w:t>ПРИЛОЖЕНИЯ</w:t>
      </w:r>
    </w:p>
    <w:sectPr w:rsidR="00650966" w:rsidRPr="00650966" w:rsidSect="004577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6898" w14:textId="77777777" w:rsidR="00457712" w:rsidRDefault="00457712">
      <w:pPr>
        <w:spacing w:after="0" w:line="240" w:lineRule="auto"/>
      </w:pPr>
      <w:r>
        <w:separator/>
      </w:r>
    </w:p>
  </w:endnote>
  <w:endnote w:type="continuationSeparator" w:id="0">
    <w:p w14:paraId="3065F928" w14:textId="77777777" w:rsidR="00457712" w:rsidRDefault="004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4D72" w14:textId="77777777" w:rsidR="00457712" w:rsidRDefault="00457712"/>
    <w:p w14:paraId="154FEE7A" w14:textId="77777777" w:rsidR="00457712" w:rsidRDefault="00457712"/>
    <w:p w14:paraId="367C6CB4" w14:textId="77777777" w:rsidR="00457712" w:rsidRDefault="00457712"/>
    <w:p w14:paraId="5E62F993" w14:textId="77777777" w:rsidR="00457712" w:rsidRDefault="00457712"/>
    <w:p w14:paraId="160D617C" w14:textId="77777777" w:rsidR="00457712" w:rsidRDefault="00457712"/>
    <w:p w14:paraId="1A6186CD" w14:textId="77777777" w:rsidR="00457712" w:rsidRDefault="00457712"/>
    <w:p w14:paraId="2A7D1528" w14:textId="77777777" w:rsidR="00457712" w:rsidRDefault="004577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6B7EF7" wp14:editId="72F2CA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4990" w14:textId="77777777" w:rsidR="00457712" w:rsidRDefault="004577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6B7E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804990" w14:textId="77777777" w:rsidR="00457712" w:rsidRDefault="004577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A1593B" w14:textId="77777777" w:rsidR="00457712" w:rsidRDefault="00457712"/>
    <w:p w14:paraId="17E8DAAB" w14:textId="77777777" w:rsidR="00457712" w:rsidRDefault="00457712"/>
    <w:p w14:paraId="5B19885E" w14:textId="77777777" w:rsidR="00457712" w:rsidRDefault="004577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4806D9" wp14:editId="513B9E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379A2" w14:textId="77777777" w:rsidR="00457712" w:rsidRDefault="00457712"/>
                          <w:p w14:paraId="3A1E20EE" w14:textId="77777777" w:rsidR="00457712" w:rsidRDefault="004577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4806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C379A2" w14:textId="77777777" w:rsidR="00457712" w:rsidRDefault="00457712"/>
                    <w:p w14:paraId="3A1E20EE" w14:textId="77777777" w:rsidR="00457712" w:rsidRDefault="004577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916B77" w14:textId="77777777" w:rsidR="00457712" w:rsidRDefault="00457712"/>
    <w:p w14:paraId="4ED4B4F5" w14:textId="77777777" w:rsidR="00457712" w:rsidRDefault="00457712">
      <w:pPr>
        <w:rPr>
          <w:sz w:val="2"/>
          <w:szCs w:val="2"/>
        </w:rPr>
      </w:pPr>
    </w:p>
    <w:p w14:paraId="512EF73D" w14:textId="77777777" w:rsidR="00457712" w:rsidRDefault="00457712"/>
    <w:p w14:paraId="11CFD001" w14:textId="77777777" w:rsidR="00457712" w:rsidRDefault="00457712">
      <w:pPr>
        <w:spacing w:after="0" w:line="240" w:lineRule="auto"/>
      </w:pPr>
    </w:p>
  </w:footnote>
  <w:footnote w:type="continuationSeparator" w:id="0">
    <w:p w14:paraId="5494F28E" w14:textId="77777777" w:rsidR="00457712" w:rsidRDefault="0045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712"/>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37602</TotalTime>
  <Pages>2</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5153</cp:revision>
  <cp:lastPrinted>2009-02-06T05:36:00Z</cp:lastPrinted>
  <dcterms:created xsi:type="dcterms:W3CDTF">2024-01-07T13:43:00Z</dcterms:created>
  <dcterms:modified xsi:type="dcterms:W3CDTF">2024-03-07T16:45:00Z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