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05960" w:rsidRDefault="00605960" w:rsidP="00605960">
      <w:r w:rsidRPr="00312381">
        <w:rPr>
          <w:rFonts w:ascii="Times New Roman" w:eastAsia="Times New Roman" w:hAnsi="Times New Roman" w:cs="Times New Roman"/>
          <w:b/>
          <w:sz w:val="24"/>
          <w:szCs w:val="24"/>
          <w:lang w:eastAsia="ru-RU"/>
        </w:rPr>
        <w:t xml:space="preserve">Андрусишина  Ірина Миколаївна, </w:t>
      </w:r>
      <w:r w:rsidRPr="00312381">
        <w:rPr>
          <w:rFonts w:ascii="Times New Roman" w:eastAsia="Times New Roman" w:hAnsi="Times New Roman" w:cs="Times New Roman"/>
          <w:sz w:val="24"/>
          <w:szCs w:val="24"/>
          <w:lang w:eastAsia="ru-RU"/>
        </w:rPr>
        <w:t xml:space="preserve">старший науковий співробітник лабораторії аналітичної хімії та моніторингу токсичних речовин, </w:t>
      </w:r>
      <w:r w:rsidRPr="00312381">
        <w:rPr>
          <w:rFonts w:ascii="Times New Roman" w:eastAsia="Times New Roman" w:hAnsi="Times New Roman" w:cs="Times New Roman"/>
          <w:color w:val="000000"/>
          <w:sz w:val="24"/>
          <w:szCs w:val="24"/>
          <w:lang w:eastAsia="ru-RU"/>
        </w:rPr>
        <w:t>ДУ «Інститут медицини праці імені Ю.І. Кундієва Націоанальної академії медичних наук України»</w:t>
      </w:r>
      <w:r w:rsidRPr="00312381">
        <w:rPr>
          <w:rFonts w:ascii="Times New Roman" w:eastAsia="Times New Roman" w:hAnsi="Times New Roman" w:cs="Times New Roman"/>
          <w:sz w:val="24"/>
          <w:szCs w:val="24"/>
          <w:lang w:eastAsia="ru-RU"/>
        </w:rPr>
        <w:t xml:space="preserve">: </w:t>
      </w:r>
      <w:r w:rsidRPr="00312381">
        <w:rPr>
          <w:rFonts w:ascii="Times New Roman" w:eastAsia="Times New Roman" w:hAnsi="Times New Roman" w:cs="Times New Roman"/>
          <w:bCs/>
          <w:spacing w:val="-4"/>
          <w:sz w:val="24"/>
          <w:szCs w:val="24"/>
          <w:lang w:eastAsia="ru-RU"/>
        </w:rPr>
        <w:t>«Гігієнічна оцінка впливу металів на ендокринну систему як техногенних факторів малої інтенсивності»</w:t>
      </w:r>
      <w:r w:rsidRPr="00312381">
        <w:rPr>
          <w:rFonts w:ascii="Times New Roman" w:eastAsia="Times New Roman" w:hAnsi="Times New Roman" w:cs="Times New Roman"/>
          <w:bCs/>
          <w:color w:val="000000"/>
          <w:sz w:val="24"/>
          <w:szCs w:val="24"/>
          <w:lang w:eastAsia="ru-RU"/>
        </w:rPr>
        <w:t>.</w:t>
      </w:r>
      <w:r w:rsidRPr="00312381">
        <w:rPr>
          <w:rFonts w:ascii="Times New Roman" w:eastAsia="Times New Roman" w:hAnsi="Times New Roman" w:cs="Times New Roman"/>
          <w:color w:val="000000"/>
          <w:sz w:val="24"/>
          <w:szCs w:val="24"/>
          <w:lang w:eastAsia="ru-RU"/>
        </w:rPr>
        <w:t xml:space="preserve"> Шифр та назва спеціальності – </w:t>
      </w:r>
      <w:r w:rsidRPr="00312381">
        <w:rPr>
          <w:rFonts w:ascii="Times New Roman" w:eastAsia="Times New Roman" w:hAnsi="Times New Roman" w:cs="Times New Roman"/>
          <w:bCs/>
          <w:sz w:val="24"/>
          <w:szCs w:val="24"/>
          <w:lang w:eastAsia="ru-RU"/>
        </w:rPr>
        <w:t xml:space="preserve">14.02.01- гігієна та професійна патологія. </w:t>
      </w:r>
      <w:r w:rsidRPr="00312381">
        <w:rPr>
          <w:rFonts w:ascii="Times New Roman" w:eastAsia="Times New Roman" w:hAnsi="Times New Roman" w:cs="Times New Roman"/>
          <w:color w:val="000000"/>
          <w:sz w:val="24"/>
          <w:szCs w:val="24"/>
          <w:lang w:eastAsia="ru-RU"/>
        </w:rPr>
        <w:t xml:space="preserve">Спецрада </w:t>
      </w:r>
      <w:r w:rsidRPr="00312381">
        <w:rPr>
          <w:rFonts w:ascii="Times New Roman" w:eastAsia="Times New Roman" w:hAnsi="Times New Roman" w:cs="Times New Roman"/>
          <w:sz w:val="24"/>
          <w:szCs w:val="24"/>
          <w:lang w:eastAsia="ru-RU"/>
        </w:rPr>
        <w:t xml:space="preserve">Д 26.554.01 </w:t>
      </w:r>
      <w:r w:rsidRPr="00312381">
        <w:rPr>
          <w:rFonts w:ascii="Times New Roman" w:eastAsia="Times New Roman" w:hAnsi="Times New Roman" w:cs="Times New Roman"/>
          <w:color w:val="000000"/>
          <w:sz w:val="24"/>
          <w:szCs w:val="24"/>
          <w:lang w:eastAsia="ru-RU"/>
        </w:rPr>
        <w:t>ДУ «Інститут медицини праці імені Ю.І. Кундієва Націоанальної академії медичних наук України»</w:t>
      </w:r>
    </w:p>
    <w:sectPr w:rsidR="00FC36B5" w:rsidRPr="0060596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484D5-36E7-49DC-8BD9-2CB1DFE2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2020-06-01T08:43:00Z</dcterms:created>
  <dcterms:modified xsi:type="dcterms:W3CDTF">2020-06-09T20:17:00Z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