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B88E" w14:textId="010A550B" w:rsidR="00FA4978" w:rsidRDefault="00F41008" w:rsidP="00F41008">
      <w:pPr>
        <w:rPr>
          <w:rFonts w:ascii="Times New Roman" w:eastAsia="Arial Unicode MS" w:hAnsi="Times New Roman" w:cs="Times New Roman"/>
          <w:b/>
          <w:bCs/>
          <w:color w:val="000000"/>
          <w:kern w:val="0"/>
          <w:sz w:val="28"/>
          <w:szCs w:val="28"/>
          <w:lang w:eastAsia="ru-RU" w:bidi="uk-UA"/>
        </w:rPr>
      </w:pPr>
      <w:proofErr w:type="spellStart"/>
      <w:r w:rsidRPr="00F41008">
        <w:rPr>
          <w:rFonts w:ascii="Times New Roman" w:eastAsia="Arial Unicode MS" w:hAnsi="Times New Roman" w:cs="Times New Roman" w:hint="eastAsia"/>
          <w:b/>
          <w:bCs/>
          <w:color w:val="000000"/>
          <w:kern w:val="0"/>
          <w:sz w:val="28"/>
          <w:szCs w:val="28"/>
          <w:lang w:eastAsia="ru-RU" w:bidi="uk-UA"/>
        </w:rPr>
        <w:t>Полинкевич</w:t>
      </w:r>
      <w:proofErr w:type="spellEnd"/>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Константин</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Определение</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напряженно</w:t>
      </w:r>
      <w:r w:rsidRPr="00F41008">
        <w:rPr>
          <w:rFonts w:ascii="Times New Roman" w:eastAsia="Arial Unicode MS" w:hAnsi="Times New Roman" w:cs="Times New Roman"/>
          <w:b/>
          <w:bCs/>
          <w:color w:val="000000"/>
          <w:kern w:val="0"/>
          <w:sz w:val="28"/>
          <w:szCs w:val="28"/>
          <w:lang w:eastAsia="ru-RU" w:bidi="uk-UA"/>
        </w:rPr>
        <w:t>-</w:t>
      </w:r>
      <w:r w:rsidRPr="00F41008">
        <w:rPr>
          <w:rFonts w:ascii="Times New Roman" w:eastAsia="Arial Unicode MS" w:hAnsi="Times New Roman" w:cs="Times New Roman" w:hint="eastAsia"/>
          <w:b/>
          <w:bCs/>
          <w:color w:val="000000"/>
          <w:kern w:val="0"/>
          <w:sz w:val="28"/>
          <w:szCs w:val="28"/>
          <w:lang w:eastAsia="ru-RU" w:bidi="uk-UA"/>
        </w:rPr>
        <w:t>деформированного</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состояния</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тонкостенных</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анизотропных</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стержней</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открытого</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профиля</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при</w:t>
      </w:r>
      <w:r w:rsidRPr="00F41008">
        <w:rPr>
          <w:rFonts w:ascii="Times New Roman" w:eastAsia="Arial Unicode MS" w:hAnsi="Times New Roman" w:cs="Times New Roman"/>
          <w:b/>
          <w:bCs/>
          <w:color w:val="000000"/>
          <w:kern w:val="0"/>
          <w:sz w:val="28"/>
          <w:szCs w:val="28"/>
          <w:lang w:eastAsia="ru-RU" w:bidi="uk-UA"/>
        </w:rPr>
        <w:t xml:space="preserve"> </w:t>
      </w:r>
      <w:r w:rsidRPr="00F41008">
        <w:rPr>
          <w:rFonts w:ascii="Times New Roman" w:eastAsia="Arial Unicode MS" w:hAnsi="Times New Roman" w:cs="Times New Roman" w:hint="eastAsia"/>
          <w:b/>
          <w:bCs/>
          <w:color w:val="000000"/>
          <w:kern w:val="0"/>
          <w:sz w:val="28"/>
          <w:szCs w:val="28"/>
          <w:lang w:eastAsia="ru-RU" w:bidi="uk-UA"/>
        </w:rPr>
        <w:t>кручении</w:t>
      </w:r>
    </w:p>
    <w:p w14:paraId="45443EEE" w14:textId="77777777" w:rsidR="00F41008" w:rsidRDefault="00F41008" w:rsidP="00F41008">
      <w:r>
        <w:rPr>
          <w:rFonts w:hint="eastAsia"/>
        </w:rPr>
        <w:t>ОГЛАВЛЕНИЕ</w:t>
      </w:r>
      <w:r>
        <w:t xml:space="preserve"> </w:t>
      </w:r>
      <w:r>
        <w:rPr>
          <w:rFonts w:hint="eastAsia"/>
        </w:rPr>
        <w:t>ДИССЕРТАЦИИ</w:t>
      </w:r>
    </w:p>
    <w:p w14:paraId="662F1251" w14:textId="77777777" w:rsidR="00F41008" w:rsidRDefault="00F41008" w:rsidP="00F41008">
      <w:r>
        <w:rPr>
          <w:rFonts w:hint="eastAsia"/>
        </w:rPr>
        <w:t>кандидат</w:t>
      </w:r>
      <w:r>
        <w:t xml:space="preserve"> </w:t>
      </w:r>
      <w:r>
        <w:rPr>
          <w:rFonts w:hint="eastAsia"/>
        </w:rPr>
        <w:t>наук</w:t>
      </w:r>
      <w:r>
        <w:t xml:space="preserve"> </w:t>
      </w:r>
      <w:r>
        <w:rPr>
          <w:rFonts w:hint="eastAsia"/>
        </w:rPr>
        <w:t>Полинкевич</w:t>
      </w:r>
      <w:r>
        <w:t xml:space="preserve"> </w:t>
      </w:r>
      <w:r>
        <w:rPr>
          <w:rFonts w:hint="eastAsia"/>
        </w:rPr>
        <w:t>Константин</w:t>
      </w:r>
      <w:r>
        <w:t xml:space="preserve"> </w:t>
      </w:r>
      <w:r>
        <w:rPr>
          <w:rFonts w:hint="eastAsia"/>
        </w:rPr>
        <w:t>Юрьевич</w:t>
      </w:r>
    </w:p>
    <w:p w14:paraId="36DE8FCF" w14:textId="77777777" w:rsidR="00F41008" w:rsidRDefault="00F41008" w:rsidP="00F41008">
      <w:r>
        <w:rPr>
          <w:rFonts w:hint="eastAsia"/>
        </w:rPr>
        <w:t>ВВЕДЕНИЕ</w:t>
      </w:r>
    </w:p>
    <w:p w14:paraId="133FBEA3" w14:textId="77777777" w:rsidR="00F41008" w:rsidRDefault="00F41008" w:rsidP="00F41008"/>
    <w:p w14:paraId="0F811CCE" w14:textId="77777777" w:rsidR="00F41008" w:rsidRDefault="00F41008" w:rsidP="00F41008">
      <w:r>
        <w:rPr>
          <w:rFonts w:hint="eastAsia"/>
        </w:rPr>
        <w:t>Глава</w:t>
      </w:r>
      <w:r>
        <w:t xml:space="preserve"> 1. </w:t>
      </w:r>
      <w:r>
        <w:rPr>
          <w:rFonts w:hint="eastAsia"/>
        </w:rPr>
        <w:t>ОПИСАНИЕ</w:t>
      </w:r>
      <w:r>
        <w:t xml:space="preserve"> </w:t>
      </w:r>
      <w:r>
        <w:rPr>
          <w:rFonts w:hint="eastAsia"/>
        </w:rPr>
        <w:t>МЕТОДА</w:t>
      </w:r>
      <w:r>
        <w:t xml:space="preserve"> </w:t>
      </w:r>
      <w:r>
        <w:rPr>
          <w:rFonts w:hint="eastAsia"/>
        </w:rPr>
        <w:t>ИТЕРАЦИЙ</w:t>
      </w:r>
      <w:r>
        <w:t xml:space="preserve"> </w:t>
      </w:r>
      <w:r>
        <w:rPr>
          <w:rFonts w:hint="eastAsia"/>
        </w:rPr>
        <w:t>НА</w:t>
      </w:r>
      <w:r>
        <w:t xml:space="preserve"> </w:t>
      </w:r>
      <w:r>
        <w:rPr>
          <w:rFonts w:hint="eastAsia"/>
        </w:rPr>
        <w:t>ПРИМЕРЕ</w:t>
      </w:r>
      <w:r>
        <w:t xml:space="preserve"> </w:t>
      </w:r>
      <w:r>
        <w:rPr>
          <w:rFonts w:hint="eastAsia"/>
        </w:rPr>
        <w:t>БАЛКИ</w:t>
      </w:r>
      <w:r>
        <w:t xml:space="preserve"> </w:t>
      </w:r>
      <w:r>
        <w:rPr>
          <w:rFonts w:hint="eastAsia"/>
        </w:rPr>
        <w:t>НА</w:t>
      </w:r>
      <w:r>
        <w:t xml:space="preserve"> </w:t>
      </w:r>
      <w:r>
        <w:rPr>
          <w:rFonts w:hint="eastAsia"/>
        </w:rPr>
        <w:t>ДВУХ</w:t>
      </w:r>
    </w:p>
    <w:p w14:paraId="673AB70B" w14:textId="77777777" w:rsidR="00F41008" w:rsidRDefault="00F41008" w:rsidP="00F41008"/>
    <w:p w14:paraId="528D0147" w14:textId="77777777" w:rsidR="00F41008" w:rsidRDefault="00F41008" w:rsidP="00F41008">
      <w:r>
        <w:rPr>
          <w:rFonts w:hint="eastAsia"/>
        </w:rPr>
        <w:t>ОПОРАХ</w:t>
      </w:r>
    </w:p>
    <w:p w14:paraId="0676EA4C" w14:textId="77777777" w:rsidR="00F41008" w:rsidRDefault="00F41008" w:rsidP="00F41008"/>
    <w:p w14:paraId="1B070F7F" w14:textId="77777777" w:rsidR="00F41008" w:rsidRDefault="00F41008" w:rsidP="00F41008">
      <w:r>
        <w:t xml:space="preserve">1. 1 </w:t>
      </w:r>
      <w:r>
        <w:rPr>
          <w:rFonts w:hint="eastAsia"/>
        </w:rPr>
        <w:t>Основные</w:t>
      </w:r>
      <w:r>
        <w:t xml:space="preserve"> </w:t>
      </w:r>
      <w:r>
        <w:rPr>
          <w:rFonts w:hint="eastAsia"/>
        </w:rPr>
        <w:t>уравнения</w:t>
      </w:r>
      <w:r>
        <w:t xml:space="preserve"> </w:t>
      </w:r>
      <w:r>
        <w:rPr>
          <w:rFonts w:hint="eastAsia"/>
        </w:rPr>
        <w:t>теории</w:t>
      </w:r>
      <w:r>
        <w:t xml:space="preserve"> </w:t>
      </w:r>
      <w:r>
        <w:rPr>
          <w:rFonts w:hint="eastAsia"/>
        </w:rPr>
        <w:t>упругости</w:t>
      </w:r>
    </w:p>
    <w:p w14:paraId="78EA4337" w14:textId="77777777" w:rsidR="00F41008" w:rsidRDefault="00F41008" w:rsidP="00F41008"/>
    <w:p w14:paraId="4E218B24" w14:textId="77777777" w:rsidR="00F41008" w:rsidRDefault="00F41008" w:rsidP="00F41008">
      <w:r>
        <w:t xml:space="preserve">1.2. </w:t>
      </w:r>
      <w:r>
        <w:rPr>
          <w:rFonts w:hint="eastAsia"/>
        </w:rPr>
        <w:t>Основные</w:t>
      </w:r>
      <w:r>
        <w:t xml:space="preserve"> </w:t>
      </w:r>
      <w:r>
        <w:rPr>
          <w:rFonts w:hint="eastAsia"/>
        </w:rPr>
        <w:t>гипотезы</w:t>
      </w:r>
    </w:p>
    <w:p w14:paraId="77E3CF26" w14:textId="77777777" w:rsidR="00F41008" w:rsidRDefault="00F41008" w:rsidP="00F41008"/>
    <w:p w14:paraId="798ED44B" w14:textId="77777777" w:rsidR="00F41008" w:rsidRDefault="00F41008" w:rsidP="00F41008">
      <w:r>
        <w:t xml:space="preserve">1.3 </w:t>
      </w:r>
      <w:r>
        <w:rPr>
          <w:rFonts w:hint="eastAsia"/>
        </w:rPr>
        <w:t>Алгоритм</w:t>
      </w:r>
      <w:r>
        <w:t xml:space="preserve"> </w:t>
      </w:r>
      <w:r>
        <w:rPr>
          <w:rFonts w:hint="eastAsia"/>
        </w:rPr>
        <w:t>итерационного</w:t>
      </w:r>
      <w:r>
        <w:t xml:space="preserve"> </w:t>
      </w:r>
      <w:r>
        <w:rPr>
          <w:rFonts w:hint="eastAsia"/>
        </w:rPr>
        <w:t>метода</w:t>
      </w:r>
      <w:r>
        <w:t xml:space="preserve"> </w:t>
      </w:r>
      <w:r>
        <w:rPr>
          <w:rFonts w:hint="eastAsia"/>
        </w:rPr>
        <w:t>расчета</w:t>
      </w:r>
    </w:p>
    <w:p w14:paraId="77734C3C" w14:textId="77777777" w:rsidR="00F41008" w:rsidRDefault="00F41008" w:rsidP="00F41008"/>
    <w:p w14:paraId="1D4097E7" w14:textId="77777777" w:rsidR="00F41008" w:rsidRDefault="00F41008" w:rsidP="00F41008">
      <w:r>
        <w:t xml:space="preserve">1.4 </w:t>
      </w:r>
      <w:r>
        <w:rPr>
          <w:rFonts w:hint="eastAsia"/>
        </w:rPr>
        <w:t>Численный</w:t>
      </w:r>
      <w:r>
        <w:t xml:space="preserve"> </w:t>
      </w:r>
      <w:r>
        <w:rPr>
          <w:rFonts w:hint="eastAsia"/>
        </w:rPr>
        <w:t>пример</w:t>
      </w:r>
      <w:r>
        <w:t xml:space="preserve">. </w:t>
      </w:r>
      <w:r>
        <w:rPr>
          <w:rFonts w:hint="eastAsia"/>
        </w:rPr>
        <w:t>Балка</w:t>
      </w:r>
    </w:p>
    <w:p w14:paraId="5210475E" w14:textId="77777777" w:rsidR="00F41008" w:rsidRDefault="00F41008" w:rsidP="00F41008"/>
    <w:p w14:paraId="558EC1CE" w14:textId="77777777" w:rsidR="00F41008" w:rsidRDefault="00F41008" w:rsidP="00F41008">
      <w:r>
        <w:rPr>
          <w:rFonts w:hint="eastAsia"/>
        </w:rPr>
        <w:t>Глава</w:t>
      </w:r>
      <w:r>
        <w:t xml:space="preserve"> 2. </w:t>
      </w:r>
      <w:r>
        <w:rPr>
          <w:rFonts w:hint="eastAsia"/>
        </w:rPr>
        <w:t>ИТЕРАЦИОННЫЙ</w:t>
      </w:r>
      <w:r>
        <w:t xml:space="preserve"> </w:t>
      </w:r>
      <w:r>
        <w:rPr>
          <w:rFonts w:hint="eastAsia"/>
        </w:rPr>
        <w:t>СПОСОБ</w:t>
      </w:r>
      <w:r>
        <w:t xml:space="preserve"> </w:t>
      </w:r>
      <w:r>
        <w:rPr>
          <w:rFonts w:hint="eastAsia"/>
        </w:rPr>
        <w:t>ОПРЕДЕЛЕНИЯ</w:t>
      </w:r>
      <w:r>
        <w:t xml:space="preserve"> </w:t>
      </w:r>
      <w:r>
        <w:rPr>
          <w:rFonts w:hint="eastAsia"/>
        </w:rPr>
        <w:t>НДС</w:t>
      </w:r>
      <w:r>
        <w:t xml:space="preserve"> </w:t>
      </w:r>
      <w:r>
        <w:rPr>
          <w:rFonts w:hint="eastAsia"/>
        </w:rPr>
        <w:t>СЛОИСТЫХ</w:t>
      </w:r>
      <w:r>
        <w:t xml:space="preserve"> </w:t>
      </w:r>
      <w:r>
        <w:rPr>
          <w:rFonts w:hint="eastAsia"/>
        </w:rPr>
        <w:t>БАЛОК</w:t>
      </w:r>
    </w:p>
    <w:p w14:paraId="60ADE1D0" w14:textId="77777777" w:rsidR="00F41008" w:rsidRDefault="00F41008" w:rsidP="00F41008"/>
    <w:p w14:paraId="09BCCA93" w14:textId="77777777" w:rsidR="00F41008" w:rsidRDefault="00F41008" w:rsidP="00F41008">
      <w:r>
        <w:t xml:space="preserve">2.1 </w:t>
      </w:r>
      <w:r>
        <w:rPr>
          <w:rFonts w:hint="eastAsia"/>
        </w:rPr>
        <w:t>Алгоритм</w:t>
      </w:r>
      <w:r>
        <w:t xml:space="preserve"> </w:t>
      </w:r>
      <w:r>
        <w:rPr>
          <w:rFonts w:hint="eastAsia"/>
        </w:rPr>
        <w:t>решения</w:t>
      </w:r>
      <w:r>
        <w:t xml:space="preserve"> </w:t>
      </w:r>
      <w:r>
        <w:rPr>
          <w:rFonts w:hint="eastAsia"/>
        </w:rPr>
        <w:t>задачи</w:t>
      </w:r>
      <w:r>
        <w:t xml:space="preserve"> </w:t>
      </w:r>
      <w:r>
        <w:rPr>
          <w:rFonts w:hint="eastAsia"/>
        </w:rPr>
        <w:t>изгиба</w:t>
      </w:r>
      <w:r>
        <w:t xml:space="preserve"> </w:t>
      </w:r>
      <w:r>
        <w:rPr>
          <w:rFonts w:hint="eastAsia"/>
        </w:rPr>
        <w:t>слоистой</w:t>
      </w:r>
      <w:r>
        <w:t xml:space="preserve"> </w:t>
      </w:r>
      <w:r>
        <w:rPr>
          <w:rFonts w:hint="eastAsia"/>
        </w:rPr>
        <w:t>балки</w:t>
      </w:r>
    </w:p>
    <w:p w14:paraId="2AB40CFF" w14:textId="77777777" w:rsidR="00F41008" w:rsidRDefault="00F41008" w:rsidP="00F41008"/>
    <w:p w14:paraId="586350D3" w14:textId="77777777" w:rsidR="00F41008" w:rsidRDefault="00F41008" w:rsidP="00F41008">
      <w:r>
        <w:t xml:space="preserve">2.2 </w:t>
      </w:r>
      <w:r>
        <w:rPr>
          <w:rFonts w:hint="eastAsia"/>
        </w:rPr>
        <w:t>Пример</w:t>
      </w:r>
      <w:r>
        <w:t xml:space="preserve"> </w:t>
      </w:r>
      <w:r>
        <w:rPr>
          <w:rFonts w:hint="eastAsia"/>
        </w:rPr>
        <w:t>определения</w:t>
      </w:r>
      <w:r>
        <w:t xml:space="preserve"> </w:t>
      </w:r>
      <w:r>
        <w:rPr>
          <w:rFonts w:hint="eastAsia"/>
        </w:rPr>
        <w:t>напряженно</w:t>
      </w:r>
      <w:r>
        <w:t>-</w:t>
      </w:r>
      <w:r>
        <w:rPr>
          <w:rFonts w:hint="eastAsia"/>
        </w:rPr>
        <w:t>деформированного</w:t>
      </w:r>
      <w:r>
        <w:t xml:space="preserve"> </w:t>
      </w:r>
      <w:r>
        <w:rPr>
          <w:rFonts w:hint="eastAsia"/>
        </w:rPr>
        <w:t>состояния</w:t>
      </w:r>
    </w:p>
    <w:p w14:paraId="7520A5B6" w14:textId="77777777" w:rsidR="00F41008" w:rsidRDefault="00F41008" w:rsidP="00F41008"/>
    <w:p w14:paraId="00822903" w14:textId="77777777" w:rsidR="00F41008" w:rsidRDefault="00F41008" w:rsidP="00F41008">
      <w:r>
        <w:rPr>
          <w:rFonts w:hint="eastAsia"/>
        </w:rPr>
        <w:t>трехслойной</w:t>
      </w:r>
      <w:r>
        <w:t xml:space="preserve"> </w:t>
      </w:r>
      <w:r>
        <w:rPr>
          <w:rFonts w:hint="eastAsia"/>
        </w:rPr>
        <w:t>балки</w:t>
      </w:r>
    </w:p>
    <w:p w14:paraId="1C6C0F2A" w14:textId="77777777" w:rsidR="00F41008" w:rsidRDefault="00F41008" w:rsidP="00F41008"/>
    <w:p w14:paraId="788E8523" w14:textId="77777777" w:rsidR="00F41008" w:rsidRDefault="00F41008" w:rsidP="00F41008">
      <w:r>
        <w:rPr>
          <w:rFonts w:hint="eastAsia"/>
        </w:rPr>
        <w:t>Глава</w:t>
      </w:r>
      <w:r>
        <w:t xml:space="preserve"> 3. </w:t>
      </w:r>
      <w:r>
        <w:rPr>
          <w:rFonts w:hint="eastAsia"/>
        </w:rPr>
        <w:t>ИТЕРАЦИОННЫЙ</w:t>
      </w:r>
      <w:r>
        <w:t xml:space="preserve"> </w:t>
      </w:r>
      <w:r>
        <w:rPr>
          <w:rFonts w:hint="eastAsia"/>
        </w:rPr>
        <w:t>СПОСОБ</w:t>
      </w:r>
      <w:r>
        <w:t xml:space="preserve"> </w:t>
      </w:r>
      <w:r>
        <w:rPr>
          <w:rFonts w:hint="eastAsia"/>
        </w:rPr>
        <w:t>ОПРЕДЕЛЕНИЯ</w:t>
      </w:r>
      <w:r>
        <w:t xml:space="preserve"> </w:t>
      </w:r>
      <w:r>
        <w:rPr>
          <w:rFonts w:hint="eastAsia"/>
        </w:rPr>
        <w:t>НАПРЯЖЕ</w:t>
      </w:r>
      <w:r>
        <w:rPr>
          <w:rFonts w:hint="eastAsia"/>
        </w:rPr>
        <w:lastRenderedPageBreak/>
        <w:t>ННО</w:t>
      </w:r>
      <w:r>
        <w:t>-</w:t>
      </w:r>
      <w:r>
        <w:rPr>
          <w:rFonts w:hint="eastAsia"/>
        </w:rPr>
        <w:t>ДЕФОРМИРОВАННОГО</w:t>
      </w:r>
      <w:r>
        <w:t xml:space="preserve"> </w:t>
      </w:r>
      <w:r>
        <w:rPr>
          <w:rFonts w:hint="eastAsia"/>
        </w:rPr>
        <w:t>СОСТОЯНИЯ</w:t>
      </w:r>
      <w:r>
        <w:t xml:space="preserve"> </w:t>
      </w:r>
      <w:r>
        <w:rPr>
          <w:rFonts w:hint="eastAsia"/>
        </w:rPr>
        <w:t>ТОНКОСТЕННЫХ</w:t>
      </w:r>
      <w:r>
        <w:t xml:space="preserve"> </w:t>
      </w:r>
      <w:r>
        <w:rPr>
          <w:rFonts w:hint="eastAsia"/>
        </w:rPr>
        <w:t>СТЕРЖНЕЙ</w:t>
      </w:r>
      <w:r>
        <w:t xml:space="preserve"> </w:t>
      </w:r>
      <w:r>
        <w:rPr>
          <w:rFonts w:hint="eastAsia"/>
        </w:rPr>
        <w:t>ОТКРЫТОГО</w:t>
      </w:r>
      <w:r>
        <w:t xml:space="preserve"> </w:t>
      </w:r>
      <w:r>
        <w:rPr>
          <w:rFonts w:hint="eastAsia"/>
        </w:rPr>
        <w:t>ПРОФИЛЯ</w:t>
      </w:r>
    </w:p>
    <w:p w14:paraId="0E9694FA" w14:textId="77777777" w:rsidR="00F41008" w:rsidRDefault="00F41008" w:rsidP="00F41008"/>
    <w:p w14:paraId="41DE036D" w14:textId="77777777" w:rsidR="00F41008" w:rsidRDefault="00F41008" w:rsidP="00F41008">
      <w:r>
        <w:t xml:space="preserve">3.1 </w:t>
      </w:r>
      <w:r>
        <w:rPr>
          <w:rFonts w:hint="eastAsia"/>
        </w:rPr>
        <w:t>Определение</w:t>
      </w:r>
      <w:r>
        <w:t xml:space="preserve"> </w:t>
      </w:r>
      <w:r>
        <w:rPr>
          <w:rFonts w:hint="eastAsia"/>
        </w:rPr>
        <w:t>центра</w:t>
      </w:r>
      <w:r>
        <w:t xml:space="preserve"> </w:t>
      </w:r>
      <w:r>
        <w:rPr>
          <w:rFonts w:hint="eastAsia"/>
        </w:rPr>
        <w:t>кручения</w:t>
      </w:r>
      <w:r>
        <w:t xml:space="preserve"> </w:t>
      </w:r>
      <w:r>
        <w:rPr>
          <w:rFonts w:hint="eastAsia"/>
        </w:rPr>
        <w:t>и</w:t>
      </w:r>
      <w:r>
        <w:t xml:space="preserve"> </w:t>
      </w:r>
      <w:r>
        <w:rPr>
          <w:rFonts w:hint="eastAsia"/>
        </w:rPr>
        <w:t>функции</w:t>
      </w:r>
      <w:r>
        <w:t xml:space="preserve"> </w:t>
      </w:r>
      <w:r>
        <w:rPr>
          <w:rFonts w:hint="eastAsia"/>
        </w:rPr>
        <w:t>угла</w:t>
      </w:r>
      <w:r>
        <w:t xml:space="preserve"> </w:t>
      </w:r>
      <w:r>
        <w:rPr>
          <w:rFonts w:hint="eastAsia"/>
        </w:rPr>
        <w:t>закручивания</w:t>
      </w:r>
    </w:p>
    <w:p w14:paraId="7D3646CF" w14:textId="77777777" w:rsidR="00F41008" w:rsidRDefault="00F41008" w:rsidP="00F41008"/>
    <w:p w14:paraId="264767B7" w14:textId="77777777" w:rsidR="00F41008" w:rsidRDefault="00F41008" w:rsidP="00F41008">
      <w:r>
        <w:t xml:space="preserve">3.2 </w:t>
      </w:r>
      <w:r>
        <w:rPr>
          <w:rFonts w:hint="eastAsia"/>
        </w:rPr>
        <w:t>Применение</w:t>
      </w:r>
      <w:r>
        <w:t xml:space="preserve"> </w:t>
      </w:r>
      <w:r>
        <w:rPr>
          <w:rFonts w:hint="eastAsia"/>
        </w:rPr>
        <w:t>метода</w:t>
      </w:r>
      <w:r>
        <w:t xml:space="preserve"> </w:t>
      </w:r>
      <w:r>
        <w:rPr>
          <w:rFonts w:hint="eastAsia"/>
        </w:rPr>
        <w:t>итераций</w:t>
      </w:r>
      <w:r>
        <w:t xml:space="preserve"> </w:t>
      </w:r>
      <w:r>
        <w:rPr>
          <w:rFonts w:hint="eastAsia"/>
        </w:rPr>
        <w:t>к</w:t>
      </w:r>
      <w:r>
        <w:t xml:space="preserve"> </w:t>
      </w:r>
      <w:r>
        <w:rPr>
          <w:rFonts w:hint="eastAsia"/>
        </w:rPr>
        <w:t>расчету</w:t>
      </w:r>
      <w:r>
        <w:t xml:space="preserve"> </w:t>
      </w:r>
      <w:r>
        <w:rPr>
          <w:rFonts w:hint="eastAsia"/>
        </w:rPr>
        <w:t>тонкостенных</w:t>
      </w:r>
      <w:r>
        <w:t xml:space="preserve"> </w:t>
      </w:r>
      <w:r>
        <w:rPr>
          <w:rFonts w:hint="eastAsia"/>
        </w:rPr>
        <w:t>стержней</w:t>
      </w:r>
      <w:r>
        <w:t xml:space="preserve"> </w:t>
      </w:r>
      <w:r>
        <w:rPr>
          <w:rFonts w:hint="eastAsia"/>
        </w:rPr>
        <w:t>открытого</w:t>
      </w:r>
    </w:p>
    <w:p w14:paraId="1C629C58" w14:textId="77777777" w:rsidR="00F41008" w:rsidRDefault="00F41008" w:rsidP="00F41008"/>
    <w:p w14:paraId="0E148CAD" w14:textId="77777777" w:rsidR="00F41008" w:rsidRDefault="00F41008" w:rsidP="00F41008">
      <w:r>
        <w:rPr>
          <w:rFonts w:hint="eastAsia"/>
        </w:rPr>
        <w:t>профиля</w:t>
      </w:r>
    </w:p>
    <w:p w14:paraId="45657EDF" w14:textId="77777777" w:rsidR="00F41008" w:rsidRDefault="00F41008" w:rsidP="00F41008"/>
    <w:p w14:paraId="61C1096D" w14:textId="77777777" w:rsidR="00F41008" w:rsidRDefault="00F41008" w:rsidP="00F41008">
      <w:r>
        <w:rPr>
          <w:rFonts w:hint="eastAsia"/>
        </w:rPr>
        <w:t>Глава</w:t>
      </w:r>
      <w:r>
        <w:t xml:space="preserve"> 4. </w:t>
      </w:r>
      <w:r>
        <w:rPr>
          <w:rFonts w:hint="eastAsia"/>
        </w:rPr>
        <w:t>АНИЗОТРОПНЫЕ</w:t>
      </w:r>
      <w:r>
        <w:t xml:space="preserve"> </w:t>
      </w:r>
      <w:r>
        <w:rPr>
          <w:rFonts w:hint="eastAsia"/>
        </w:rPr>
        <w:t>МАТЕРИАЛЫ</w:t>
      </w:r>
    </w:p>
    <w:p w14:paraId="45938153" w14:textId="77777777" w:rsidR="00F41008" w:rsidRDefault="00F41008" w:rsidP="00F41008"/>
    <w:p w14:paraId="46D5281D" w14:textId="77777777" w:rsidR="00F41008" w:rsidRDefault="00F41008" w:rsidP="00F41008">
      <w:r>
        <w:t xml:space="preserve">4.1.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композитных</w:t>
      </w:r>
      <w:r>
        <w:t xml:space="preserve"> </w:t>
      </w:r>
      <w:r>
        <w:rPr>
          <w:rFonts w:hint="eastAsia"/>
        </w:rPr>
        <w:t>материалах</w:t>
      </w:r>
    </w:p>
    <w:p w14:paraId="7A70CE01" w14:textId="77777777" w:rsidR="00F41008" w:rsidRDefault="00F41008" w:rsidP="00F41008"/>
    <w:p w14:paraId="549BE4AA" w14:textId="77777777" w:rsidR="00F41008" w:rsidRDefault="00F41008" w:rsidP="00F41008">
      <w:r>
        <w:t xml:space="preserve">4.2. </w:t>
      </w:r>
      <w:r>
        <w:rPr>
          <w:rFonts w:hint="eastAsia"/>
        </w:rPr>
        <w:t>Удельная</w:t>
      </w:r>
      <w:r>
        <w:t xml:space="preserve"> </w:t>
      </w:r>
      <w:r>
        <w:rPr>
          <w:rFonts w:hint="eastAsia"/>
        </w:rPr>
        <w:t>прочность</w:t>
      </w:r>
      <w:r>
        <w:t xml:space="preserve"> </w:t>
      </w:r>
      <w:r>
        <w:rPr>
          <w:rFonts w:hint="eastAsia"/>
        </w:rPr>
        <w:t>и</w:t>
      </w:r>
      <w:r>
        <w:t xml:space="preserve"> </w:t>
      </w:r>
      <w:r>
        <w:rPr>
          <w:rFonts w:hint="eastAsia"/>
        </w:rPr>
        <w:t>удельный</w:t>
      </w:r>
      <w:r>
        <w:t xml:space="preserve"> </w:t>
      </w:r>
      <w:r>
        <w:rPr>
          <w:rFonts w:hint="eastAsia"/>
        </w:rPr>
        <w:t>модуль</w:t>
      </w:r>
      <w:r>
        <w:t xml:space="preserve"> </w:t>
      </w:r>
      <w:r>
        <w:rPr>
          <w:rFonts w:hint="eastAsia"/>
        </w:rPr>
        <w:t>упругости</w:t>
      </w:r>
    </w:p>
    <w:p w14:paraId="7BA02199" w14:textId="77777777" w:rsidR="00F41008" w:rsidRDefault="00F41008" w:rsidP="00F41008"/>
    <w:p w14:paraId="4935F49A" w14:textId="77777777" w:rsidR="00F41008" w:rsidRDefault="00F41008" w:rsidP="00F41008">
      <w:r>
        <w:t xml:space="preserve">4.3. </w:t>
      </w:r>
      <w:r>
        <w:rPr>
          <w:rFonts w:hint="eastAsia"/>
        </w:rPr>
        <w:t>Анизотропия</w:t>
      </w:r>
    </w:p>
    <w:p w14:paraId="35F581E7" w14:textId="77777777" w:rsidR="00F41008" w:rsidRDefault="00F41008" w:rsidP="00F41008"/>
    <w:p w14:paraId="2685391C" w14:textId="77777777" w:rsidR="00F41008" w:rsidRDefault="00F41008" w:rsidP="00F41008">
      <w:r>
        <w:t xml:space="preserve">4.5 </w:t>
      </w:r>
      <w:r>
        <w:rPr>
          <w:rFonts w:hint="eastAsia"/>
        </w:rPr>
        <w:t>Поворот</w:t>
      </w:r>
      <w:r>
        <w:t xml:space="preserve"> </w:t>
      </w:r>
      <w:r>
        <w:rPr>
          <w:rFonts w:hint="eastAsia"/>
        </w:rPr>
        <w:t>осей</w:t>
      </w:r>
      <w:r>
        <w:t xml:space="preserve">. </w:t>
      </w:r>
      <w:r>
        <w:rPr>
          <w:rFonts w:hint="eastAsia"/>
        </w:rPr>
        <w:t>Примеры</w:t>
      </w:r>
      <w:r>
        <w:t xml:space="preserve"> </w:t>
      </w:r>
      <w:r>
        <w:rPr>
          <w:rFonts w:hint="eastAsia"/>
        </w:rPr>
        <w:t>анизотропных</w:t>
      </w:r>
      <w:r>
        <w:t xml:space="preserve"> </w:t>
      </w:r>
      <w:r>
        <w:rPr>
          <w:rFonts w:hint="eastAsia"/>
        </w:rPr>
        <w:t>материалов</w:t>
      </w:r>
    </w:p>
    <w:p w14:paraId="5FECB7DE" w14:textId="77777777" w:rsidR="00F41008" w:rsidRDefault="00F41008" w:rsidP="00F41008"/>
    <w:p w14:paraId="1756B18B" w14:textId="77777777" w:rsidR="00F41008" w:rsidRDefault="00F41008" w:rsidP="00F41008">
      <w:r>
        <w:t xml:space="preserve">4.6. </w:t>
      </w:r>
      <w:r>
        <w:rPr>
          <w:rFonts w:hint="eastAsia"/>
        </w:rPr>
        <w:t>Прочность</w:t>
      </w:r>
      <w:r>
        <w:t xml:space="preserve"> </w:t>
      </w:r>
      <w:r>
        <w:rPr>
          <w:rFonts w:hint="eastAsia"/>
        </w:rPr>
        <w:t>анизотропных</w:t>
      </w:r>
      <w:r>
        <w:t xml:space="preserve"> </w:t>
      </w:r>
      <w:r>
        <w:rPr>
          <w:rFonts w:hint="eastAsia"/>
        </w:rPr>
        <w:t>материалов</w:t>
      </w:r>
    </w:p>
    <w:p w14:paraId="73E5D891" w14:textId="77777777" w:rsidR="00F41008" w:rsidRDefault="00F41008" w:rsidP="00F41008"/>
    <w:p w14:paraId="53B21FEC" w14:textId="77777777" w:rsidR="00F41008" w:rsidRDefault="00F41008" w:rsidP="00F41008">
      <w:r>
        <w:t xml:space="preserve">4.7. </w:t>
      </w:r>
      <w:r>
        <w:rPr>
          <w:rFonts w:hint="eastAsia"/>
        </w:rPr>
        <w:t>Выбор</w:t>
      </w:r>
      <w:r>
        <w:t xml:space="preserve"> </w:t>
      </w:r>
      <w:r>
        <w:rPr>
          <w:rFonts w:hint="eastAsia"/>
        </w:rPr>
        <w:t>актуального</w:t>
      </w:r>
      <w:r>
        <w:t xml:space="preserve"> </w:t>
      </w:r>
      <w:r>
        <w:rPr>
          <w:rFonts w:hint="eastAsia"/>
        </w:rPr>
        <w:t>материала</w:t>
      </w:r>
      <w:r>
        <w:t xml:space="preserve"> </w:t>
      </w:r>
      <w:r>
        <w:rPr>
          <w:rFonts w:hint="eastAsia"/>
        </w:rPr>
        <w:t>для</w:t>
      </w:r>
      <w:r>
        <w:t xml:space="preserve"> </w:t>
      </w:r>
      <w:r>
        <w:rPr>
          <w:rFonts w:hint="eastAsia"/>
        </w:rPr>
        <w:t>численных</w:t>
      </w:r>
      <w:r>
        <w:t xml:space="preserve"> </w:t>
      </w:r>
      <w:r>
        <w:rPr>
          <w:rFonts w:hint="eastAsia"/>
        </w:rPr>
        <w:t>расчетов</w:t>
      </w:r>
    </w:p>
    <w:p w14:paraId="737F7447" w14:textId="77777777" w:rsidR="00F41008" w:rsidRDefault="00F41008" w:rsidP="00F41008"/>
    <w:p w14:paraId="7B9CB5EF" w14:textId="77777777" w:rsidR="00F41008" w:rsidRDefault="00F41008" w:rsidP="00F41008">
      <w:r>
        <w:rPr>
          <w:rFonts w:hint="eastAsia"/>
        </w:rPr>
        <w:t>Глава</w:t>
      </w:r>
      <w:r>
        <w:t xml:space="preserve"> 5. </w:t>
      </w:r>
      <w:r>
        <w:rPr>
          <w:rFonts w:hint="eastAsia"/>
        </w:rPr>
        <w:t>ИТЕРАЦИОННЫЙ</w:t>
      </w:r>
      <w:r>
        <w:t xml:space="preserve"> </w:t>
      </w:r>
      <w:r>
        <w:rPr>
          <w:rFonts w:hint="eastAsia"/>
        </w:rPr>
        <w:t>СПОСОБ</w:t>
      </w:r>
      <w:r>
        <w:t xml:space="preserve"> </w:t>
      </w:r>
      <w:r>
        <w:rPr>
          <w:rFonts w:hint="eastAsia"/>
        </w:rPr>
        <w:t>ОПРЕДЕЛЕНИЯ</w:t>
      </w:r>
      <w:r>
        <w:t xml:space="preserve"> </w:t>
      </w:r>
      <w:r>
        <w:rPr>
          <w:rFonts w:hint="eastAsia"/>
        </w:rPr>
        <w:t>НДС</w:t>
      </w:r>
    </w:p>
    <w:p w14:paraId="45FC92A0" w14:textId="77777777" w:rsidR="00F41008" w:rsidRDefault="00F41008" w:rsidP="00F41008"/>
    <w:p w14:paraId="0591E742" w14:textId="77777777" w:rsidR="00F41008" w:rsidRDefault="00F41008" w:rsidP="00F41008">
      <w:r>
        <w:rPr>
          <w:rFonts w:hint="eastAsia"/>
        </w:rPr>
        <w:t>АНИЗОТРОПНОЙ</w:t>
      </w:r>
      <w:r>
        <w:t xml:space="preserve"> </w:t>
      </w:r>
      <w:r>
        <w:rPr>
          <w:rFonts w:hint="eastAsia"/>
        </w:rPr>
        <w:t>БАЛКИ</w:t>
      </w:r>
      <w:r>
        <w:t xml:space="preserve"> </w:t>
      </w:r>
      <w:r>
        <w:rPr>
          <w:rFonts w:hint="eastAsia"/>
        </w:rPr>
        <w:t>РАБОТАЮЩЕЙ</w:t>
      </w:r>
      <w:r>
        <w:t xml:space="preserve"> </w:t>
      </w:r>
      <w:r>
        <w:rPr>
          <w:rFonts w:hint="eastAsia"/>
        </w:rPr>
        <w:t>НА</w:t>
      </w:r>
      <w:r>
        <w:t xml:space="preserve"> </w:t>
      </w:r>
      <w:r>
        <w:rPr>
          <w:rFonts w:hint="eastAsia"/>
        </w:rPr>
        <w:t>ИЗГИБ</w:t>
      </w:r>
    </w:p>
    <w:p w14:paraId="49618E5E" w14:textId="77777777" w:rsidR="00F41008" w:rsidRDefault="00F41008" w:rsidP="00F41008"/>
    <w:p w14:paraId="3E9F7940" w14:textId="77777777" w:rsidR="00F41008" w:rsidRDefault="00F41008" w:rsidP="00F41008">
      <w:r>
        <w:t xml:space="preserve">5.1 </w:t>
      </w:r>
      <w:r>
        <w:rPr>
          <w:rFonts w:hint="eastAsia"/>
        </w:rPr>
        <w:t>Выбор</w:t>
      </w:r>
      <w:r>
        <w:t xml:space="preserve"> </w:t>
      </w:r>
      <w:r>
        <w:rPr>
          <w:rFonts w:hint="eastAsia"/>
        </w:rPr>
        <w:t>актуального</w:t>
      </w:r>
      <w:r>
        <w:t xml:space="preserve"> </w:t>
      </w:r>
      <w:r>
        <w:rPr>
          <w:rFonts w:hint="eastAsia"/>
        </w:rPr>
        <w:t>материала</w:t>
      </w:r>
      <w:r>
        <w:t xml:space="preserve"> </w:t>
      </w:r>
      <w:r>
        <w:rPr>
          <w:rFonts w:hint="eastAsia"/>
        </w:rPr>
        <w:t>для</w:t>
      </w:r>
      <w:r>
        <w:t xml:space="preserve"> </w:t>
      </w:r>
      <w:r>
        <w:rPr>
          <w:rFonts w:hint="eastAsia"/>
        </w:rPr>
        <w:t>численных</w:t>
      </w:r>
      <w:r>
        <w:t xml:space="preserve"> </w:t>
      </w:r>
      <w:r>
        <w:rPr>
          <w:rFonts w:hint="eastAsia"/>
        </w:rPr>
        <w:t>расчетов</w:t>
      </w:r>
    </w:p>
    <w:p w14:paraId="06FB6292" w14:textId="77777777" w:rsidR="00F41008" w:rsidRDefault="00F41008" w:rsidP="00F41008"/>
    <w:p w14:paraId="7501381A" w14:textId="77777777" w:rsidR="00F41008" w:rsidRDefault="00F41008" w:rsidP="00F41008">
      <w:r>
        <w:t xml:space="preserve">5.2. </w:t>
      </w:r>
      <w:r>
        <w:rPr>
          <w:rFonts w:hint="eastAsia"/>
        </w:rPr>
        <w:t>Итерационный</w:t>
      </w:r>
      <w:r>
        <w:t xml:space="preserve"> </w:t>
      </w:r>
      <w:r>
        <w:rPr>
          <w:rFonts w:hint="eastAsia"/>
        </w:rPr>
        <w:t>способ</w:t>
      </w:r>
      <w:r>
        <w:t xml:space="preserve"> </w:t>
      </w:r>
      <w:r>
        <w:rPr>
          <w:rFonts w:hint="eastAsia"/>
        </w:rPr>
        <w:t>расчета</w:t>
      </w:r>
      <w:r>
        <w:t xml:space="preserve"> </w:t>
      </w:r>
      <w:r>
        <w:rPr>
          <w:rFonts w:hint="eastAsia"/>
        </w:rPr>
        <w:t>анизотропной</w:t>
      </w:r>
      <w:r>
        <w:t xml:space="preserve"> </w:t>
      </w:r>
      <w:r>
        <w:rPr>
          <w:rFonts w:hint="eastAsia"/>
        </w:rPr>
        <w:t>балки</w:t>
      </w:r>
      <w:r>
        <w:t xml:space="preserve"> </w:t>
      </w:r>
      <w:r>
        <w:rPr>
          <w:rFonts w:hint="eastAsia"/>
        </w:rPr>
        <w:t>на</w:t>
      </w:r>
      <w:r>
        <w:t xml:space="preserve"> </w:t>
      </w:r>
      <w:r>
        <w:rPr>
          <w:rFonts w:hint="eastAsia"/>
        </w:rPr>
        <w:t>прочность</w:t>
      </w:r>
    </w:p>
    <w:p w14:paraId="4AD23F12" w14:textId="77777777" w:rsidR="00F41008" w:rsidRDefault="00F41008" w:rsidP="00F41008"/>
    <w:p w14:paraId="7ECA78AA" w14:textId="77777777" w:rsidR="00F41008" w:rsidRDefault="00F41008" w:rsidP="00F41008">
      <w:r>
        <w:t xml:space="preserve">5.3. </w:t>
      </w:r>
      <w:r>
        <w:rPr>
          <w:rFonts w:hint="eastAsia"/>
        </w:rPr>
        <w:t>Аналитическое</w:t>
      </w:r>
      <w:r>
        <w:t xml:space="preserve"> </w:t>
      </w:r>
      <w:r>
        <w:rPr>
          <w:rFonts w:hint="eastAsia"/>
        </w:rPr>
        <w:t>решение</w:t>
      </w:r>
    </w:p>
    <w:p w14:paraId="38841DE0" w14:textId="77777777" w:rsidR="00F41008" w:rsidRDefault="00F41008" w:rsidP="00F41008"/>
    <w:p w14:paraId="3F7AE7A0" w14:textId="77777777" w:rsidR="00F41008" w:rsidRDefault="00F41008" w:rsidP="00F41008">
      <w:r>
        <w:t xml:space="preserve">5.4. </w:t>
      </w:r>
      <w:r>
        <w:rPr>
          <w:rFonts w:hint="eastAsia"/>
        </w:rPr>
        <w:t>Расчет</w:t>
      </w:r>
      <w:r>
        <w:t xml:space="preserve"> </w:t>
      </w:r>
      <w:r>
        <w:rPr>
          <w:rFonts w:hint="eastAsia"/>
        </w:rPr>
        <w:t>методом</w:t>
      </w:r>
      <w:r>
        <w:t xml:space="preserve"> </w:t>
      </w:r>
      <w:r>
        <w:rPr>
          <w:rFonts w:hint="eastAsia"/>
        </w:rPr>
        <w:t>конечных</w:t>
      </w:r>
      <w:r>
        <w:t xml:space="preserve"> </w:t>
      </w:r>
      <w:r>
        <w:rPr>
          <w:rFonts w:hint="eastAsia"/>
        </w:rPr>
        <w:t>элементов</w:t>
      </w:r>
    </w:p>
    <w:p w14:paraId="6914C960" w14:textId="77777777" w:rsidR="00F41008" w:rsidRDefault="00F41008" w:rsidP="00F41008"/>
    <w:p w14:paraId="5D7E696D" w14:textId="77777777" w:rsidR="00F41008" w:rsidRDefault="00F41008" w:rsidP="00F41008">
      <w:r>
        <w:t xml:space="preserve">5.5. </w:t>
      </w:r>
      <w:r>
        <w:rPr>
          <w:rFonts w:hint="eastAsia"/>
        </w:rPr>
        <w:t>Сравнение</w:t>
      </w:r>
      <w:r>
        <w:t xml:space="preserve"> </w:t>
      </w:r>
      <w:r>
        <w:rPr>
          <w:rFonts w:hint="eastAsia"/>
        </w:rPr>
        <w:t>результатов</w:t>
      </w:r>
    </w:p>
    <w:p w14:paraId="559F569C" w14:textId="77777777" w:rsidR="00F41008" w:rsidRDefault="00F41008" w:rsidP="00F41008"/>
    <w:p w14:paraId="5CCA7A9C" w14:textId="77777777" w:rsidR="00F41008" w:rsidRDefault="00F41008" w:rsidP="00F41008">
      <w:r>
        <w:rPr>
          <w:rFonts w:hint="eastAsia"/>
        </w:rPr>
        <w:t>Глава</w:t>
      </w:r>
      <w:r>
        <w:t xml:space="preserve"> 6. </w:t>
      </w:r>
      <w:r>
        <w:rPr>
          <w:rFonts w:hint="eastAsia"/>
        </w:rPr>
        <w:t>ИТЕРАЦИОННЫЙ</w:t>
      </w:r>
      <w:r>
        <w:t xml:space="preserve"> </w:t>
      </w:r>
      <w:r>
        <w:rPr>
          <w:rFonts w:hint="eastAsia"/>
        </w:rPr>
        <w:t>СПОСОБ</w:t>
      </w:r>
      <w:r>
        <w:t xml:space="preserve"> </w:t>
      </w:r>
      <w:r>
        <w:rPr>
          <w:rFonts w:hint="eastAsia"/>
        </w:rPr>
        <w:t>ОПРЕДЕЛЕНИЯ</w:t>
      </w:r>
      <w:r>
        <w:t xml:space="preserve"> </w:t>
      </w:r>
      <w:r>
        <w:rPr>
          <w:rFonts w:hint="eastAsia"/>
        </w:rPr>
        <w:t>НДС</w:t>
      </w:r>
      <w:r>
        <w:t xml:space="preserve"> </w:t>
      </w:r>
      <w:r>
        <w:rPr>
          <w:rFonts w:hint="eastAsia"/>
        </w:rPr>
        <w:t>ТОНКОСТЕННЫХ</w:t>
      </w:r>
      <w:r>
        <w:t xml:space="preserve"> </w:t>
      </w:r>
      <w:r>
        <w:rPr>
          <w:rFonts w:hint="eastAsia"/>
        </w:rPr>
        <w:t>АНИЗОТРОПНЫХ</w:t>
      </w:r>
      <w:r>
        <w:t xml:space="preserve"> </w:t>
      </w:r>
      <w:r>
        <w:rPr>
          <w:rFonts w:hint="eastAsia"/>
        </w:rPr>
        <w:t>СТЕРЖНЕЙ</w:t>
      </w:r>
      <w:r>
        <w:t xml:space="preserve"> </w:t>
      </w:r>
      <w:r>
        <w:rPr>
          <w:rFonts w:hint="eastAsia"/>
        </w:rPr>
        <w:t>ОТКРЫТОГО</w:t>
      </w:r>
      <w:r>
        <w:t xml:space="preserve"> </w:t>
      </w:r>
      <w:r>
        <w:rPr>
          <w:rFonts w:hint="eastAsia"/>
        </w:rPr>
        <w:t>ПРОФИЛЯ</w:t>
      </w:r>
      <w:r>
        <w:t xml:space="preserve"> </w:t>
      </w:r>
      <w:r>
        <w:rPr>
          <w:rFonts w:hint="eastAsia"/>
        </w:rPr>
        <w:t>ПРИ</w:t>
      </w:r>
      <w:r>
        <w:t xml:space="preserve"> </w:t>
      </w:r>
      <w:r>
        <w:rPr>
          <w:rFonts w:hint="eastAsia"/>
        </w:rPr>
        <w:t>КРУЧЕНИЕ</w:t>
      </w:r>
    </w:p>
    <w:p w14:paraId="5ECE87A4" w14:textId="77777777" w:rsidR="00F41008" w:rsidRDefault="00F41008" w:rsidP="00F41008"/>
    <w:p w14:paraId="343677AB" w14:textId="77777777" w:rsidR="00F41008" w:rsidRDefault="00F41008" w:rsidP="00F41008">
      <w:r>
        <w:t xml:space="preserve">6.1 </w:t>
      </w:r>
      <w:r>
        <w:rPr>
          <w:rFonts w:hint="eastAsia"/>
        </w:rPr>
        <w:t>Предварительный</w:t>
      </w:r>
      <w:r>
        <w:t xml:space="preserve"> </w:t>
      </w:r>
      <w:r>
        <w:rPr>
          <w:rFonts w:hint="eastAsia"/>
        </w:rPr>
        <w:t>этап</w:t>
      </w:r>
    </w:p>
    <w:p w14:paraId="2899B3D7" w14:textId="77777777" w:rsidR="00F41008" w:rsidRDefault="00F41008" w:rsidP="00F41008"/>
    <w:p w14:paraId="2B94F4FB" w14:textId="77777777" w:rsidR="00F41008" w:rsidRDefault="00F41008" w:rsidP="00F41008">
      <w:r>
        <w:t xml:space="preserve">6.2 </w:t>
      </w:r>
      <w:r>
        <w:rPr>
          <w:rFonts w:hint="eastAsia"/>
        </w:rPr>
        <w:t>Начальная</w:t>
      </w:r>
      <w:r>
        <w:t xml:space="preserve"> </w:t>
      </w:r>
      <w:r>
        <w:rPr>
          <w:rFonts w:hint="eastAsia"/>
        </w:rPr>
        <w:t>итерация</w:t>
      </w:r>
    </w:p>
    <w:p w14:paraId="0C870BAA" w14:textId="77777777" w:rsidR="00F41008" w:rsidRDefault="00F41008" w:rsidP="00F41008"/>
    <w:p w14:paraId="33D7415D" w14:textId="77777777" w:rsidR="00F41008" w:rsidRDefault="00F41008" w:rsidP="00F41008">
      <w:r>
        <w:t xml:space="preserve">6.3 </w:t>
      </w:r>
      <w:r>
        <w:rPr>
          <w:rFonts w:hint="eastAsia"/>
        </w:rPr>
        <w:t>Итерация</w:t>
      </w:r>
    </w:p>
    <w:p w14:paraId="63F366FF" w14:textId="77777777" w:rsidR="00F41008" w:rsidRDefault="00F41008" w:rsidP="00F41008"/>
    <w:p w14:paraId="0BC33927" w14:textId="77777777" w:rsidR="00F41008" w:rsidRDefault="00F41008" w:rsidP="00F41008">
      <w:r>
        <w:rPr>
          <w:rFonts w:hint="eastAsia"/>
        </w:rPr>
        <w:t>ЗАКЛЮЧЕНИЕ</w:t>
      </w:r>
    </w:p>
    <w:p w14:paraId="5B7451F3" w14:textId="77777777" w:rsidR="00F41008" w:rsidRDefault="00F41008" w:rsidP="00F41008"/>
    <w:p w14:paraId="1878CDBE" w14:textId="77777777" w:rsidR="00F41008" w:rsidRDefault="00F41008" w:rsidP="00F41008">
      <w:r>
        <w:rPr>
          <w:rFonts w:hint="eastAsia"/>
        </w:rPr>
        <w:t>ПРИЛОЖЕНИЕ</w:t>
      </w:r>
    </w:p>
    <w:p w14:paraId="6D79AC2A" w14:textId="77777777" w:rsidR="00F41008" w:rsidRDefault="00F41008" w:rsidP="00F41008"/>
    <w:p w14:paraId="6FCEC5A9" w14:textId="77777777" w:rsidR="00F41008" w:rsidRDefault="00F41008" w:rsidP="00F41008">
      <w:r>
        <w:rPr>
          <w:rFonts w:hint="eastAsia"/>
        </w:rPr>
        <w:t>ЛИТЕРАТУРА</w:t>
      </w:r>
    </w:p>
    <w:p w14:paraId="6A81CEB7" w14:textId="77777777" w:rsidR="00F41008" w:rsidRDefault="00F41008" w:rsidP="00F41008"/>
    <w:p w14:paraId="6DFB9F08" w14:textId="10E43918" w:rsidR="00F41008" w:rsidRPr="00F41008" w:rsidRDefault="00F41008" w:rsidP="00F41008">
      <w:r>
        <w:rPr>
          <w:rFonts w:hint="eastAsia"/>
        </w:rPr>
        <w:t>Введение</w:t>
      </w:r>
    </w:p>
    <w:sectPr w:rsidR="00F41008" w:rsidRPr="00F41008" w:rsidSect="00B978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2234" w14:textId="77777777" w:rsidR="00B97889" w:rsidRDefault="00B97889">
      <w:pPr>
        <w:spacing w:after="0" w:line="240" w:lineRule="auto"/>
      </w:pPr>
      <w:r>
        <w:separator/>
      </w:r>
    </w:p>
  </w:endnote>
  <w:endnote w:type="continuationSeparator" w:id="0">
    <w:p w14:paraId="2C958451" w14:textId="77777777" w:rsidR="00B97889" w:rsidRDefault="00B9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DD54" w14:textId="77777777" w:rsidR="00B97889" w:rsidRDefault="00B97889"/>
    <w:p w14:paraId="2EFBA054" w14:textId="77777777" w:rsidR="00B97889" w:rsidRDefault="00B97889"/>
    <w:p w14:paraId="064294EE" w14:textId="77777777" w:rsidR="00B97889" w:rsidRDefault="00B97889"/>
    <w:p w14:paraId="43581CD7" w14:textId="77777777" w:rsidR="00B97889" w:rsidRDefault="00B97889"/>
    <w:p w14:paraId="26574EA8" w14:textId="77777777" w:rsidR="00B97889" w:rsidRDefault="00B97889"/>
    <w:p w14:paraId="7E7141BE" w14:textId="77777777" w:rsidR="00B97889" w:rsidRDefault="00B97889"/>
    <w:p w14:paraId="59F41780" w14:textId="77777777" w:rsidR="00B97889" w:rsidRDefault="00B978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A2F177" wp14:editId="731633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437" w14:textId="77777777" w:rsidR="00B97889" w:rsidRDefault="00B97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2F1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FC2437" w14:textId="77777777" w:rsidR="00B97889" w:rsidRDefault="00B97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365E8C" w14:textId="77777777" w:rsidR="00B97889" w:rsidRDefault="00B97889"/>
    <w:p w14:paraId="34D5DA8E" w14:textId="77777777" w:rsidR="00B97889" w:rsidRDefault="00B97889"/>
    <w:p w14:paraId="0B2E4E2F" w14:textId="77777777" w:rsidR="00B97889" w:rsidRDefault="00B978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B25FBB" wp14:editId="170F5E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37E4" w14:textId="77777777" w:rsidR="00B97889" w:rsidRDefault="00B97889"/>
                          <w:p w14:paraId="0A3D0D28" w14:textId="77777777" w:rsidR="00B97889" w:rsidRDefault="00B97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B25F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1037E4" w14:textId="77777777" w:rsidR="00B97889" w:rsidRDefault="00B97889"/>
                    <w:p w14:paraId="0A3D0D28" w14:textId="77777777" w:rsidR="00B97889" w:rsidRDefault="00B97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7A1753" w14:textId="77777777" w:rsidR="00B97889" w:rsidRDefault="00B97889"/>
    <w:p w14:paraId="08DD921D" w14:textId="77777777" w:rsidR="00B97889" w:rsidRDefault="00B97889">
      <w:pPr>
        <w:rPr>
          <w:sz w:val="2"/>
          <w:szCs w:val="2"/>
        </w:rPr>
      </w:pPr>
    </w:p>
    <w:p w14:paraId="373B1689" w14:textId="77777777" w:rsidR="00B97889" w:rsidRDefault="00B97889"/>
    <w:p w14:paraId="70DC61DB" w14:textId="77777777" w:rsidR="00B97889" w:rsidRDefault="00B97889">
      <w:pPr>
        <w:spacing w:after="0" w:line="240" w:lineRule="auto"/>
      </w:pPr>
    </w:p>
  </w:footnote>
  <w:footnote w:type="continuationSeparator" w:id="0">
    <w:p w14:paraId="040E76E6" w14:textId="77777777" w:rsidR="00B97889" w:rsidRDefault="00B9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89"/>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17405</TotalTime>
  <Pages>3</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2155</cp:revision>
  <cp:lastPrinted>2009-02-06T05:36:00Z</cp:lastPrinted>
  <dcterms:created xsi:type="dcterms:W3CDTF">2024-01-07T13:43:00Z</dcterms:created>
  <dcterms:modified xsi:type="dcterms:W3CDTF">2024-02-06T15:43:00Z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