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CA6C" w14:textId="2FAACD22" w:rsidR="0086183E" w:rsidRDefault="001655C4" w:rsidP="001655C4">
      <w:r w:rsidRPr="001655C4">
        <w:rPr>
          <w:rFonts w:hint="eastAsia"/>
        </w:rPr>
        <w:t>Рябова</w:t>
      </w:r>
      <w:r w:rsidRPr="001655C4">
        <w:t xml:space="preserve"> </w:t>
      </w:r>
      <w:r w:rsidRPr="001655C4">
        <w:rPr>
          <w:rFonts w:hint="eastAsia"/>
        </w:rPr>
        <w:t>Марьям</w:t>
      </w:r>
      <w:r w:rsidRPr="001655C4">
        <w:t xml:space="preserve"> </w:t>
      </w:r>
      <w:r w:rsidRPr="001655C4">
        <w:rPr>
          <w:rFonts w:hint="eastAsia"/>
        </w:rPr>
        <w:t>Амировна</w:t>
      </w:r>
      <w:r>
        <w:rPr>
          <w:rFonts w:hint="cs"/>
        </w:rPr>
        <w:t xml:space="preserve"> </w:t>
      </w:r>
      <w:r w:rsidRPr="001655C4">
        <w:rPr>
          <w:rFonts w:hint="eastAsia"/>
        </w:rPr>
        <w:t>Специфика</w:t>
      </w:r>
      <w:r w:rsidRPr="001655C4">
        <w:t xml:space="preserve"> </w:t>
      </w:r>
      <w:r w:rsidRPr="001655C4">
        <w:rPr>
          <w:rFonts w:hint="eastAsia"/>
        </w:rPr>
        <w:t>образа</w:t>
      </w:r>
      <w:r w:rsidRPr="001655C4">
        <w:t xml:space="preserve"> </w:t>
      </w:r>
      <w:r w:rsidRPr="001655C4">
        <w:rPr>
          <w:rFonts w:hint="eastAsia"/>
        </w:rPr>
        <w:t>мира</w:t>
      </w:r>
      <w:r w:rsidRPr="001655C4">
        <w:t xml:space="preserve"> </w:t>
      </w:r>
      <w:r w:rsidRPr="001655C4">
        <w:rPr>
          <w:rFonts w:hint="eastAsia"/>
        </w:rPr>
        <w:t>представителей</w:t>
      </w:r>
      <w:r w:rsidRPr="001655C4">
        <w:t xml:space="preserve"> </w:t>
      </w:r>
      <w:r w:rsidRPr="001655C4">
        <w:rPr>
          <w:rFonts w:hint="eastAsia"/>
        </w:rPr>
        <w:t>коренных</w:t>
      </w:r>
      <w:r w:rsidRPr="001655C4">
        <w:t xml:space="preserve"> </w:t>
      </w:r>
      <w:r w:rsidRPr="001655C4">
        <w:rPr>
          <w:rFonts w:hint="eastAsia"/>
        </w:rPr>
        <w:t>малочисленных</w:t>
      </w:r>
      <w:r w:rsidRPr="001655C4">
        <w:t xml:space="preserve"> </w:t>
      </w:r>
      <w:r w:rsidRPr="001655C4">
        <w:rPr>
          <w:rFonts w:hint="eastAsia"/>
        </w:rPr>
        <w:t>народов</w:t>
      </w:r>
      <w:r w:rsidRPr="001655C4">
        <w:t xml:space="preserve"> </w:t>
      </w:r>
      <w:r w:rsidRPr="001655C4">
        <w:rPr>
          <w:rFonts w:hint="eastAsia"/>
        </w:rPr>
        <w:t>Севера</w:t>
      </w:r>
      <w:r w:rsidRPr="001655C4">
        <w:t xml:space="preserve"> </w:t>
      </w:r>
      <w:r w:rsidRPr="001655C4">
        <w:rPr>
          <w:rFonts w:hint="eastAsia"/>
        </w:rPr>
        <w:t>юношеского</w:t>
      </w:r>
      <w:r w:rsidRPr="001655C4">
        <w:t xml:space="preserve"> </w:t>
      </w:r>
      <w:r w:rsidRPr="001655C4">
        <w:rPr>
          <w:rFonts w:hint="eastAsia"/>
        </w:rPr>
        <w:t>возраста</w:t>
      </w:r>
    </w:p>
    <w:p w14:paraId="20058061" w14:textId="77777777" w:rsidR="001655C4" w:rsidRDefault="001655C4" w:rsidP="001655C4">
      <w:r>
        <w:rPr>
          <w:rFonts w:hint="eastAsia"/>
        </w:rPr>
        <w:t>ОГЛАВЛЕНИЕ</w:t>
      </w:r>
      <w:r>
        <w:t xml:space="preserve"> </w:t>
      </w:r>
      <w:r>
        <w:rPr>
          <w:rFonts w:hint="eastAsia"/>
        </w:rPr>
        <w:t>ДИССЕРТАЦИИ</w:t>
      </w:r>
    </w:p>
    <w:p w14:paraId="0E1AC808" w14:textId="77777777" w:rsidR="001655C4" w:rsidRDefault="001655C4" w:rsidP="001655C4">
      <w:r>
        <w:rPr>
          <w:rFonts w:hint="eastAsia"/>
        </w:rPr>
        <w:t>кандидат</w:t>
      </w:r>
      <w:r>
        <w:t xml:space="preserve"> </w:t>
      </w:r>
      <w:r>
        <w:rPr>
          <w:rFonts w:hint="eastAsia"/>
        </w:rPr>
        <w:t>наук</w:t>
      </w:r>
      <w:r>
        <w:t xml:space="preserve"> </w:t>
      </w:r>
      <w:r>
        <w:rPr>
          <w:rFonts w:hint="eastAsia"/>
        </w:rPr>
        <w:t>Рябова</w:t>
      </w:r>
      <w:r>
        <w:t xml:space="preserve"> </w:t>
      </w:r>
      <w:r>
        <w:rPr>
          <w:rFonts w:hint="eastAsia"/>
        </w:rPr>
        <w:t>Марьям</w:t>
      </w:r>
      <w:r>
        <w:t xml:space="preserve"> </w:t>
      </w:r>
      <w:r>
        <w:rPr>
          <w:rFonts w:hint="eastAsia"/>
        </w:rPr>
        <w:t>Амировна</w:t>
      </w:r>
    </w:p>
    <w:p w14:paraId="347896A0" w14:textId="77777777" w:rsidR="001655C4" w:rsidRDefault="001655C4" w:rsidP="001655C4">
      <w:r>
        <w:rPr>
          <w:rFonts w:hint="eastAsia"/>
        </w:rPr>
        <w:t>Введение</w:t>
      </w:r>
    </w:p>
    <w:p w14:paraId="1137490D" w14:textId="77777777" w:rsidR="001655C4" w:rsidRDefault="001655C4" w:rsidP="001655C4"/>
    <w:p w14:paraId="10FA31CC" w14:textId="77777777" w:rsidR="001655C4" w:rsidRDefault="001655C4" w:rsidP="001655C4">
      <w:r>
        <w:rPr>
          <w:rFonts w:hint="eastAsia"/>
        </w:rPr>
        <w:t>Глава</w:t>
      </w:r>
      <w:r>
        <w:t xml:space="preserve"> 1. </w:t>
      </w:r>
      <w:r>
        <w:rPr>
          <w:rFonts w:hint="eastAsia"/>
        </w:rPr>
        <w:t>Образ</w:t>
      </w:r>
      <w:r>
        <w:t xml:space="preserve"> </w:t>
      </w:r>
      <w:r>
        <w:rPr>
          <w:rFonts w:hint="eastAsia"/>
        </w:rPr>
        <w:t>мира</w:t>
      </w:r>
      <w:r>
        <w:t xml:space="preserve"> </w:t>
      </w:r>
      <w:r>
        <w:rPr>
          <w:rFonts w:hint="eastAsia"/>
        </w:rPr>
        <w:t>как</w:t>
      </w:r>
      <w:r>
        <w:t xml:space="preserve"> </w:t>
      </w:r>
      <w:r>
        <w:rPr>
          <w:rFonts w:hint="eastAsia"/>
        </w:rPr>
        <w:t>предмет</w:t>
      </w:r>
      <w:r>
        <w:t xml:space="preserve"> </w:t>
      </w:r>
      <w:r>
        <w:rPr>
          <w:rFonts w:hint="eastAsia"/>
        </w:rPr>
        <w:t>психологического</w:t>
      </w:r>
      <w:r>
        <w:t xml:space="preserve"> </w:t>
      </w:r>
      <w:r>
        <w:rPr>
          <w:rFonts w:hint="eastAsia"/>
        </w:rPr>
        <w:t>исследования</w:t>
      </w:r>
    </w:p>
    <w:p w14:paraId="695509D1" w14:textId="77777777" w:rsidR="001655C4" w:rsidRDefault="001655C4" w:rsidP="001655C4"/>
    <w:p w14:paraId="7E66854B" w14:textId="77777777" w:rsidR="001655C4" w:rsidRDefault="001655C4" w:rsidP="001655C4">
      <w:r>
        <w:t xml:space="preserve">1.1. </w:t>
      </w:r>
      <w:r>
        <w:rPr>
          <w:rFonts w:hint="eastAsia"/>
        </w:rPr>
        <w:t>Теоретико</w:t>
      </w:r>
      <w:r>
        <w:t>-</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образа</w:t>
      </w:r>
      <w:r>
        <w:t xml:space="preserve"> </w:t>
      </w:r>
      <w:r>
        <w:rPr>
          <w:rFonts w:hint="eastAsia"/>
        </w:rPr>
        <w:t>мира</w:t>
      </w:r>
      <w:r>
        <w:t xml:space="preserve"> </w:t>
      </w:r>
      <w:r>
        <w:rPr>
          <w:rFonts w:hint="eastAsia"/>
        </w:rPr>
        <w:t>в</w:t>
      </w:r>
      <w:r>
        <w:t xml:space="preserve"> </w:t>
      </w:r>
      <w:r>
        <w:rPr>
          <w:rFonts w:hint="eastAsia"/>
        </w:rPr>
        <w:t>психологии</w:t>
      </w:r>
    </w:p>
    <w:p w14:paraId="3E147D71" w14:textId="77777777" w:rsidR="001655C4" w:rsidRDefault="001655C4" w:rsidP="001655C4"/>
    <w:p w14:paraId="331D20CF" w14:textId="77777777" w:rsidR="001655C4" w:rsidRDefault="001655C4" w:rsidP="001655C4">
      <w:r>
        <w:t xml:space="preserve">1.2. </w:t>
      </w:r>
      <w:r>
        <w:rPr>
          <w:rFonts w:hint="eastAsia"/>
        </w:rPr>
        <w:t>Образ</w:t>
      </w:r>
      <w:r>
        <w:t xml:space="preserve"> </w:t>
      </w:r>
      <w:r>
        <w:rPr>
          <w:rFonts w:hint="eastAsia"/>
        </w:rPr>
        <w:t>мира</w:t>
      </w:r>
      <w:r>
        <w:t xml:space="preserve"> </w:t>
      </w:r>
      <w:r>
        <w:rPr>
          <w:rFonts w:hint="eastAsia"/>
        </w:rPr>
        <w:t>и</w:t>
      </w:r>
      <w:r>
        <w:t xml:space="preserve"> </w:t>
      </w:r>
      <w:r>
        <w:rPr>
          <w:rFonts w:hint="eastAsia"/>
        </w:rPr>
        <w:t>образ</w:t>
      </w:r>
      <w:r>
        <w:t xml:space="preserve"> </w:t>
      </w:r>
      <w:r>
        <w:rPr>
          <w:rFonts w:hint="eastAsia"/>
        </w:rPr>
        <w:t>жизни</w:t>
      </w:r>
    </w:p>
    <w:p w14:paraId="7F8066FC" w14:textId="77777777" w:rsidR="001655C4" w:rsidRDefault="001655C4" w:rsidP="001655C4"/>
    <w:p w14:paraId="7BFBBDD1" w14:textId="77777777" w:rsidR="001655C4" w:rsidRDefault="001655C4" w:rsidP="001655C4">
      <w:r>
        <w:t xml:space="preserve">1.3. </w:t>
      </w:r>
      <w:r>
        <w:rPr>
          <w:rFonts w:hint="eastAsia"/>
        </w:rPr>
        <w:t>Этнокультурный</w:t>
      </w:r>
      <w:r>
        <w:t xml:space="preserve"> </w:t>
      </w:r>
      <w:r>
        <w:rPr>
          <w:rFonts w:hint="eastAsia"/>
        </w:rPr>
        <w:t>аспект</w:t>
      </w:r>
      <w:r>
        <w:t xml:space="preserve"> </w:t>
      </w:r>
      <w:r>
        <w:rPr>
          <w:rFonts w:hint="eastAsia"/>
        </w:rPr>
        <w:t>в</w:t>
      </w:r>
      <w:r>
        <w:t xml:space="preserve"> </w:t>
      </w:r>
      <w:r>
        <w:rPr>
          <w:rFonts w:hint="eastAsia"/>
        </w:rPr>
        <w:t>образе</w:t>
      </w:r>
      <w:r>
        <w:t xml:space="preserve"> </w:t>
      </w:r>
      <w:r>
        <w:rPr>
          <w:rFonts w:hint="eastAsia"/>
        </w:rPr>
        <w:t>мира</w:t>
      </w:r>
    </w:p>
    <w:p w14:paraId="03ADE6E7" w14:textId="77777777" w:rsidR="001655C4" w:rsidRDefault="001655C4" w:rsidP="001655C4"/>
    <w:p w14:paraId="417FD5A7" w14:textId="77777777" w:rsidR="001655C4" w:rsidRDefault="001655C4" w:rsidP="001655C4">
      <w:r>
        <w:t xml:space="preserve">1.4. </w:t>
      </w:r>
      <w:r>
        <w:rPr>
          <w:rFonts w:hint="eastAsia"/>
        </w:rPr>
        <w:t>Современные</w:t>
      </w:r>
      <w:r>
        <w:t xml:space="preserve"> </w:t>
      </w:r>
      <w:r>
        <w:rPr>
          <w:rFonts w:hint="eastAsia"/>
        </w:rPr>
        <w:t>этнопсихологические</w:t>
      </w:r>
      <w:r>
        <w:t xml:space="preserve"> </w:t>
      </w:r>
      <w:r>
        <w:rPr>
          <w:rFonts w:hint="eastAsia"/>
        </w:rPr>
        <w:t>исследования</w:t>
      </w:r>
      <w:r>
        <w:t xml:space="preserve"> </w:t>
      </w:r>
      <w:r>
        <w:rPr>
          <w:rFonts w:hint="eastAsia"/>
        </w:rPr>
        <w:t>коренных</w:t>
      </w:r>
      <w:r>
        <w:t xml:space="preserve"> </w:t>
      </w:r>
      <w:r>
        <w:rPr>
          <w:rFonts w:hint="eastAsia"/>
        </w:rPr>
        <w:t>малочисленных</w:t>
      </w:r>
      <w:r>
        <w:t xml:space="preserve"> </w:t>
      </w:r>
      <w:r>
        <w:rPr>
          <w:rFonts w:hint="eastAsia"/>
        </w:rPr>
        <w:t>народов</w:t>
      </w:r>
    </w:p>
    <w:p w14:paraId="6034482D" w14:textId="77777777" w:rsidR="001655C4" w:rsidRDefault="001655C4" w:rsidP="001655C4"/>
    <w:p w14:paraId="50C1BE63" w14:textId="77777777" w:rsidR="001655C4" w:rsidRDefault="001655C4" w:rsidP="001655C4">
      <w:r>
        <w:t xml:space="preserve">1.5. </w:t>
      </w:r>
      <w:r>
        <w:rPr>
          <w:rFonts w:hint="eastAsia"/>
        </w:rPr>
        <w:t>Представители</w:t>
      </w:r>
      <w:r>
        <w:t xml:space="preserve"> </w:t>
      </w:r>
      <w:r>
        <w:rPr>
          <w:rFonts w:hint="eastAsia"/>
        </w:rPr>
        <w:t>коренных</w:t>
      </w:r>
      <w:r>
        <w:t xml:space="preserve"> </w:t>
      </w:r>
      <w:r>
        <w:rPr>
          <w:rFonts w:hint="eastAsia"/>
        </w:rPr>
        <w:t>малочисленных</w:t>
      </w:r>
      <w:r>
        <w:t xml:space="preserve"> </w:t>
      </w:r>
      <w:r>
        <w:rPr>
          <w:rFonts w:hint="eastAsia"/>
        </w:rPr>
        <w:t>народов</w:t>
      </w:r>
      <w:r>
        <w:t xml:space="preserve"> </w:t>
      </w:r>
      <w:r>
        <w:rPr>
          <w:rFonts w:hint="eastAsia"/>
        </w:rPr>
        <w:t>Севера</w:t>
      </w:r>
      <w:r>
        <w:t xml:space="preserve"> </w:t>
      </w:r>
      <w:r>
        <w:rPr>
          <w:rFonts w:hint="eastAsia"/>
        </w:rPr>
        <w:t>юношеского</w:t>
      </w:r>
      <w:r>
        <w:t xml:space="preserve"> </w:t>
      </w:r>
      <w:r>
        <w:rPr>
          <w:rFonts w:hint="eastAsia"/>
        </w:rPr>
        <w:t>возраста</w:t>
      </w:r>
      <w:r>
        <w:t xml:space="preserve"> </w:t>
      </w:r>
      <w:r>
        <w:rPr>
          <w:rFonts w:hint="eastAsia"/>
        </w:rPr>
        <w:t>как</w:t>
      </w:r>
      <w:r>
        <w:t xml:space="preserve"> </w:t>
      </w:r>
      <w:r>
        <w:rPr>
          <w:rFonts w:hint="eastAsia"/>
        </w:rPr>
        <w:t>предмет</w:t>
      </w:r>
      <w:r>
        <w:t xml:space="preserve"> </w:t>
      </w:r>
      <w:r>
        <w:rPr>
          <w:rFonts w:hint="eastAsia"/>
        </w:rPr>
        <w:t>исследований</w:t>
      </w:r>
      <w:r>
        <w:t xml:space="preserve"> </w:t>
      </w:r>
      <w:r>
        <w:rPr>
          <w:rFonts w:hint="eastAsia"/>
        </w:rPr>
        <w:t>в</w:t>
      </w:r>
      <w:r>
        <w:t xml:space="preserve"> </w:t>
      </w:r>
      <w:r>
        <w:rPr>
          <w:rFonts w:hint="eastAsia"/>
        </w:rPr>
        <w:t>психологии</w:t>
      </w:r>
    </w:p>
    <w:p w14:paraId="33B1C637" w14:textId="77777777" w:rsidR="001655C4" w:rsidRDefault="001655C4" w:rsidP="001655C4"/>
    <w:p w14:paraId="460DF52F" w14:textId="77777777" w:rsidR="001655C4" w:rsidRDefault="001655C4" w:rsidP="001655C4">
      <w:r>
        <w:rPr>
          <w:rFonts w:hint="eastAsia"/>
        </w:rPr>
        <w:t>Глава</w:t>
      </w:r>
      <w:r>
        <w:t xml:space="preserve"> 2. </w:t>
      </w:r>
      <w:r>
        <w:rPr>
          <w:rFonts w:hint="eastAsia"/>
        </w:rPr>
        <w:t>Эмпирическое</w:t>
      </w:r>
      <w:r>
        <w:t xml:space="preserve"> </w:t>
      </w:r>
      <w:r>
        <w:rPr>
          <w:rFonts w:hint="eastAsia"/>
        </w:rPr>
        <w:t>исследование</w:t>
      </w:r>
      <w:r>
        <w:t xml:space="preserve"> </w:t>
      </w:r>
      <w:r>
        <w:rPr>
          <w:rFonts w:hint="eastAsia"/>
        </w:rPr>
        <w:t>специфики</w:t>
      </w:r>
      <w:r>
        <w:t xml:space="preserve"> </w:t>
      </w:r>
      <w:r>
        <w:rPr>
          <w:rFonts w:hint="eastAsia"/>
        </w:rPr>
        <w:t>образа</w:t>
      </w:r>
      <w:r>
        <w:t xml:space="preserve"> </w:t>
      </w:r>
      <w:r>
        <w:rPr>
          <w:rFonts w:hint="eastAsia"/>
        </w:rPr>
        <w:t>мира</w:t>
      </w:r>
      <w:r>
        <w:t xml:space="preserve"> </w:t>
      </w:r>
      <w:r>
        <w:rPr>
          <w:rFonts w:hint="eastAsia"/>
        </w:rPr>
        <w:t>представителей</w:t>
      </w:r>
      <w:r>
        <w:t xml:space="preserve"> </w:t>
      </w:r>
      <w:r>
        <w:rPr>
          <w:rFonts w:hint="eastAsia"/>
        </w:rPr>
        <w:t>коренных</w:t>
      </w:r>
      <w:r>
        <w:t xml:space="preserve"> </w:t>
      </w:r>
      <w:r>
        <w:rPr>
          <w:rFonts w:hint="eastAsia"/>
        </w:rPr>
        <w:t>малочисленных</w:t>
      </w:r>
      <w:r>
        <w:t xml:space="preserve"> </w:t>
      </w:r>
      <w:r>
        <w:rPr>
          <w:rFonts w:hint="eastAsia"/>
        </w:rPr>
        <w:t>народов</w:t>
      </w:r>
      <w:r>
        <w:t xml:space="preserve"> </w:t>
      </w:r>
      <w:r>
        <w:rPr>
          <w:rFonts w:hint="eastAsia"/>
        </w:rPr>
        <w:t>Севера</w:t>
      </w:r>
      <w:r>
        <w:t xml:space="preserve"> </w:t>
      </w:r>
      <w:r>
        <w:rPr>
          <w:rFonts w:hint="eastAsia"/>
        </w:rPr>
        <w:t>юношеского</w:t>
      </w:r>
      <w:r>
        <w:t xml:space="preserve"> </w:t>
      </w:r>
      <w:r>
        <w:rPr>
          <w:rFonts w:hint="eastAsia"/>
        </w:rPr>
        <w:t>возраста</w:t>
      </w:r>
    </w:p>
    <w:p w14:paraId="2083F7AC" w14:textId="77777777" w:rsidR="001655C4" w:rsidRDefault="001655C4" w:rsidP="001655C4"/>
    <w:p w14:paraId="01C15509" w14:textId="77777777" w:rsidR="001655C4" w:rsidRDefault="001655C4" w:rsidP="001655C4">
      <w:r>
        <w:t xml:space="preserve">2.1. </w:t>
      </w:r>
      <w:r>
        <w:rPr>
          <w:rFonts w:hint="eastAsia"/>
        </w:rPr>
        <w:t>Исследование</w:t>
      </w:r>
      <w:r>
        <w:t xml:space="preserve"> </w:t>
      </w:r>
      <w:r>
        <w:rPr>
          <w:rFonts w:hint="eastAsia"/>
        </w:rPr>
        <w:t>специфики</w:t>
      </w:r>
      <w:r>
        <w:t xml:space="preserve"> </w:t>
      </w:r>
      <w:r>
        <w:rPr>
          <w:rFonts w:hint="eastAsia"/>
        </w:rPr>
        <w:t>ядерного</w:t>
      </w:r>
      <w:r>
        <w:t xml:space="preserve"> </w:t>
      </w:r>
      <w:r>
        <w:rPr>
          <w:rFonts w:hint="eastAsia"/>
        </w:rPr>
        <w:t>слоя</w:t>
      </w:r>
      <w:r>
        <w:t xml:space="preserve"> </w:t>
      </w:r>
      <w:r>
        <w:rPr>
          <w:rFonts w:hint="eastAsia"/>
        </w:rPr>
        <w:t>образа</w:t>
      </w:r>
      <w:r>
        <w:t xml:space="preserve"> </w:t>
      </w:r>
      <w:r>
        <w:rPr>
          <w:rFonts w:hint="eastAsia"/>
        </w:rPr>
        <w:t>мира</w:t>
      </w:r>
      <w:r>
        <w:t xml:space="preserve"> </w:t>
      </w:r>
      <w:r>
        <w:rPr>
          <w:rFonts w:hint="eastAsia"/>
        </w:rPr>
        <w:t>представителей</w:t>
      </w:r>
      <w:r>
        <w:t xml:space="preserve"> </w:t>
      </w:r>
      <w:r>
        <w:rPr>
          <w:rFonts w:hint="eastAsia"/>
        </w:rPr>
        <w:t>КМНС</w:t>
      </w:r>
      <w:r>
        <w:t xml:space="preserve"> </w:t>
      </w:r>
      <w:r>
        <w:rPr>
          <w:rFonts w:hint="eastAsia"/>
        </w:rPr>
        <w:t>юношеского</w:t>
      </w:r>
      <w:r>
        <w:t xml:space="preserve"> </w:t>
      </w:r>
      <w:r>
        <w:rPr>
          <w:rFonts w:hint="eastAsia"/>
        </w:rPr>
        <w:t>возраста</w:t>
      </w:r>
    </w:p>
    <w:p w14:paraId="70E7DBAF" w14:textId="77777777" w:rsidR="001655C4" w:rsidRDefault="001655C4" w:rsidP="001655C4"/>
    <w:p w14:paraId="09E3C93B" w14:textId="77777777" w:rsidR="001655C4" w:rsidRDefault="001655C4" w:rsidP="001655C4">
      <w:r>
        <w:t xml:space="preserve">2.2. </w:t>
      </w:r>
      <w:r>
        <w:rPr>
          <w:rFonts w:hint="eastAsia"/>
        </w:rPr>
        <w:t>Исследование</w:t>
      </w:r>
      <w:r>
        <w:t xml:space="preserve"> </w:t>
      </w:r>
      <w:r>
        <w:rPr>
          <w:rFonts w:hint="eastAsia"/>
        </w:rPr>
        <w:t>специфики</w:t>
      </w:r>
      <w:r>
        <w:t xml:space="preserve"> </w:t>
      </w:r>
      <w:r>
        <w:rPr>
          <w:rFonts w:hint="eastAsia"/>
        </w:rPr>
        <w:t>семантического</w:t>
      </w:r>
      <w:r>
        <w:t xml:space="preserve"> </w:t>
      </w:r>
      <w:r>
        <w:rPr>
          <w:rFonts w:hint="eastAsia"/>
        </w:rPr>
        <w:t>слоя</w:t>
      </w:r>
      <w:r>
        <w:t xml:space="preserve"> </w:t>
      </w:r>
      <w:r>
        <w:rPr>
          <w:rFonts w:hint="eastAsia"/>
        </w:rPr>
        <w:t>образа</w:t>
      </w:r>
      <w:r>
        <w:t xml:space="preserve"> </w:t>
      </w:r>
      <w:r>
        <w:rPr>
          <w:rFonts w:hint="eastAsia"/>
        </w:rPr>
        <w:t>мира</w:t>
      </w:r>
      <w:r>
        <w:t xml:space="preserve"> </w:t>
      </w:r>
      <w:r>
        <w:rPr>
          <w:rFonts w:hint="eastAsia"/>
        </w:rPr>
        <w:t>представителей</w:t>
      </w:r>
      <w:r>
        <w:t xml:space="preserve"> </w:t>
      </w:r>
      <w:r>
        <w:rPr>
          <w:rFonts w:hint="eastAsia"/>
        </w:rPr>
        <w:t>КМНС</w:t>
      </w:r>
      <w:r>
        <w:t xml:space="preserve"> </w:t>
      </w:r>
      <w:r>
        <w:rPr>
          <w:rFonts w:hint="eastAsia"/>
        </w:rPr>
        <w:t>юношеского</w:t>
      </w:r>
      <w:r>
        <w:t xml:space="preserve"> </w:t>
      </w:r>
      <w:r>
        <w:rPr>
          <w:rFonts w:hint="eastAsia"/>
        </w:rPr>
        <w:t>возраста</w:t>
      </w:r>
    </w:p>
    <w:p w14:paraId="02ABA232" w14:textId="77777777" w:rsidR="001655C4" w:rsidRDefault="001655C4" w:rsidP="001655C4"/>
    <w:p w14:paraId="0D7A0FC4" w14:textId="77777777" w:rsidR="001655C4" w:rsidRDefault="001655C4" w:rsidP="001655C4">
      <w:r>
        <w:lastRenderedPageBreak/>
        <w:t xml:space="preserve">2.3. </w:t>
      </w:r>
      <w:r>
        <w:rPr>
          <w:rFonts w:hint="eastAsia"/>
        </w:rPr>
        <w:t>Исследование</w:t>
      </w:r>
      <w:r>
        <w:t xml:space="preserve"> </w:t>
      </w:r>
      <w:r>
        <w:rPr>
          <w:rFonts w:hint="eastAsia"/>
        </w:rPr>
        <w:t>специфики</w:t>
      </w:r>
      <w:r>
        <w:t xml:space="preserve"> </w:t>
      </w:r>
      <w:r>
        <w:rPr>
          <w:rFonts w:hint="eastAsia"/>
        </w:rPr>
        <w:t>перцептивного</w:t>
      </w:r>
      <w:r>
        <w:t xml:space="preserve"> </w:t>
      </w:r>
      <w:r>
        <w:rPr>
          <w:rFonts w:hint="eastAsia"/>
        </w:rPr>
        <w:t>слоя</w:t>
      </w:r>
      <w:r>
        <w:t xml:space="preserve"> </w:t>
      </w:r>
      <w:r>
        <w:rPr>
          <w:rFonts w:hint="eastAsia"/>
        </w:rPr>
        <w:t>образа</w:t>
      </w:r>
      <w:r>
        <w:t xml:space="preserve"> </w:t>
      </w:r>
      <w:r>
        <w:rPr>
          <w:rFonts w:hint="eastAsia"/>
        </w:rPr>
        <w:t>мира</w:t>
      </w:r>
      <w:r>
        <w:t xml:space="preserve"> </w:t>
      </w:r>
      <w:r>
        <w:rPr>
          <w:rFonts w:hint="eastAsia"/>
        </w:rPr>
        <w:t>представителей</w:t>
      </w:r>
      <w:r>
        <w:t xml:space="preserve"> </w:t>
      </w:r>
      <w:r>
        <w:rPr>
          <w:rFonts w:hint="eastAsia"/>
        </w:rPr>
        <w:t>КМНС</w:t>
      </w:r>
      <w:r>
        <w:t xml:space="preserve"> </w:t>
      </w:r>
      <w:r>
        <w:rPr>
          <w:rFonts w:hint="eastAsia"/>
        </w:rPr>
        <w:t>юношеского</w:t>
      </w:r>
      <w:r>
        <w:t xml:space="preserve"> </w:t>
      </w:r>
      <w:r>
        <w:rPr>
          <w:rFonts w:hint="eastAsia"/>
        </w:rPr>
        <w:t>возраста</w:t>
      </w:r>
    </w:p>
    <w:p w14:paraId="1EBB7D24" w14:textId="77777777" w:rsidR="001655C4" w:rsidRDefault="001655C4" w:rsidP="001655C4"/>
    <w:p w14:paraId="19BC9BA2" w14:textId="77777777" w:rsidR="001655C4" w:rsidRDefault="001655C4" w:rsidP="001655C4">
      <w:r>
        <w:rPr>
          <w:rFonts w:hint="eastAsia"/>
        </w:rPr>
        <w:t>Общие</w:t>
      </w:r>
      <w:r>
        <w:t xml:space="preserve"> </w:t>
      </w:r>
      <w:r>
        <w:rPr>
          <w:rFonts w:hint="eastAsia"/>
        </w:rPr>
        <w:t>выводы</w:t>
      </w:r>
    </w:p>
    <w:p w14:paraId="73AB4940" w14:textId="77777777" w:rsidR="001655C4" w:rsidRDefault="001655C4" w:rsidP="001655C4"/>
    <w:p w14:paraId="0D260D52" w14:textId="77777777" w:rsidR="001655C4" w:rsidRDefault="001655C4" w:rsidP="001655C4">
      <w:r>
        <w:rPr>
          <w:rFonts w:hint="eastAsia"/>
        </w:rPr>
        <w:t>Заключение</w:t>
      </w:r>
    </w:p>
    <w:p w14:paraId="07D9BA04" w14:textId="77777777" w:rsidR="001655C4" w:rsidRDefault="001655C4" w:rsidP="001655C4"/>
    <w:p w14:paraId="46C1D9E9" w14:textId="77777777" w:rsidR="001655C4" w:rsidRDefault="001655C4" w:rsidP="001655C4">
      <w:r>
        <w:rPr>
          <w:rFonts w:hint="eastAsia"/>
        </w:rPr>
        <w:t>Список</w:t>
      </w:r>
      <w:r>
        <w:t xml:space="preserve"> </w:t>
      </w:r>
      <w:r>
        <w:rPr>
          <w:rFonts w:hint="eastAsia"/>
        </w:rPr>
        <w:t>литературы</w:t>
      </w:r>
    </w:p>
    <w:p w14:paraId="15D18ACD" w14:textId="77777777" w:rsidR="001655C4" w:rsidRDefault="001655C4" w:rsidP="001655C4"/>
    <w:p w14:paraId="103613CD" w14:textId="22C69512" w:rsidR="001655C4" w:rsidRPr="001655C4" w:rsidRDefault="001655C4" w:rsidP="001655C4">
      <w:r>
        <w:rPr>
          <w:rFonts w:hint="eastAsia"/>
        </w:rPr>
        <w:t>Приложения</w:t>
      </w:r>
    </w:p>
    <w:sectPr w:rsidR="001655C4" w:rsidRPr="001655C4" w:rsidSect="00F844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E46C" w14:textId="77777777" w:rsidR="00F844B7" w:rsidRDefault="00F844B7">
      <w:pPr>
        <w:spacing w:after="0" w:line="240" w:lineRule="auto"/>
      </w:pPr>
      <w:r>
        <w:separator/>
      </w:r>
    </w:p>
  </w:endnote>
  <w:endnote w:type="continuationSeparator" w:id="0">
    <w:p w14:paraId="29D59A8B" w14:textId="77777777" w:rsidR="00F844B7" w:rsidRDefault="00F8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11D6" w14:textId="77777777" w:rsidR="00F844B7" w:rsidRDefault="00F844B7"/>
    <w:p w14:paraId="75B835F3" w14:textId="77777777" w:rsidR="00F844B7" w:rsidRDefault="00F844B7"/>
    <w:p w14:paraId="36FAAB1B" w14:textId="77777777" w:rsidR="00F844B7" w:rsidRDefault="00F844B7"/>
    <w:p w14:paraId="49830027" w14:textId="77777777" w:rsidR="00F844B7" w:rsidRDefault="00F844B7"/>
    <w:p w14:paraId="41A9ADBC" w14:textId="77777777" w:rsidR="00F844B7" w:rsidRDefault="00F844B7"/>
    <w:p w14:paraId="257AEFC6" w14:textId="77777777" w:rsidR="00F844B7" w:rsidRDefault="00F844B7"/>
    <w:p w14:paraId="784D36AC" w14:textId="77777777" w:rsidR="00F844B7" w:rsidRDefault="00F844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4CD133" wp14:editId="3A026B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3440E" w14:textId="77777777" w:rsidR="00F844B7" w:rsidRDefault="00F844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CD1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33440E" w14:textId="77777777" w:rsidR="00F844B7" w:rsidRDefault="00F844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376A15" w14:textId="77777777" w:rsidR="00F844B7" w:rsidRDefault="00F844B7"/>
    <w:p w14:paraId="79ED7C5F" w14:textId="77777777" w:rsidR="00F844B7" w:rsidRDefault="00F844B7"/>
    <w:p w14:paraId="26C93310" w14:textId="77777777" w:rsidR="00F844B7" w:rsidRDefault="00F844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DDC6D3" wp14:editId="1C213F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FEFC" w14:textId="77777777" w:rsidR="00F844B7" w:rsidRDefault="00F844B7"/>
                          <w:p w14:paraId="180AE3EA" w14:textId="77777777" w:rsidR="00F844B7" w:rsidRDefault="00F844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DDC6D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68FEFC" w14:textId="77777777" w:rsidR="00F844B7" w:rsidRDefault="00F844B7"/>
                    <w:p w14:paraId="180AE3EA" w14:textId="77777777" w:rsidR="00F844B7" w:rsidRDefault="00F844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B8ABAE" w14:textId="77777777" w:rsidR="00F844B7" w:rsidRDefault="00F844B7"/>
    <w:p w14:paraId="3A9EF4E6" w14:textId="77777777" w:rsidR="00F844B7" w:rsidRDefault="00F844B7">
      <w:pPr>
        <w:rPr>
          <w:sz w:val="2"/>
          <w:szCs w:val="2"/>
        </w:rPr>
      </w:pPr>
    </w:p>
    <w:p w14:paraId="7F25E85A" w14:textId="77777777" w:rsidR="00F844B7" w:rsidRDefault="00F844B7"/>
    <w:p w14:paraId="6C4FCBDD" w14:textId="77777777" w:rsidR="00F844B7" w:rsidRDefault="00F844B7">
      <w:pPr>
        <w:spacing w:after="0" w:line="240" w:lineRule="auto"/>
      </w:pPr>
    </w:p>
  </w:footnote>
  <w:footnote w:type="continuationSeparator" w:id="0">
    <w:p w14:paraId="6040C870" w14:textId="77777777" w:rsidR="00F844B7" w:rsidRDefault="00F8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B7"/>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35083</TotalTime>
  <Pages>2</Pages>
  <Words>161</Words>
  <Characters>921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4713</cp:revision>
  <cp:lastPrinted>2009-02-06T05:36:00Z</cp:lastPrinted>
  <dcterms:created xsi:type="dcterms:W3CDTF">2024-01-07T13:43:00Z</dcterms:created>
  <dcterms:modified xsi:type="dcterms:W3CDTF">2024-03-05T12:29:00Z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