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C0978" w:rsidRDefault="003C0978" w:rsidP="003C0978">
      <w:r w:rsidRPr="00901CC3">
        <w:rPr>
          <w:rFonts w:ascii="Times New Roman" w:hAnsi="Times New Roman"/>
          <w:b/>
          <w:sz w:val="24"/>
          <w:szCs w:val="24"/>
        </w:rPr>
        <w:t>Полянський Володимир Іванович</w:t>
      </w:r>
      <w:r>
        <w:rPr>
          <w:rFonts w:ascii="Times New Roman" w:hAnsi="Times New Roman"/>
          <w:sz w:val="24"/>
          <w:szCs w:val="24"/>
        </w:rPr>
        <w:t>, Генеральний директор, ТОВ «Імперія металів»</w:t>
      </w:r>
      <w:r w:rsidRPr="00901CC3">
        <w:rPr>
          <w:rFonts w:ascii="Times New Roman" w:hAnsi="Times New Roman"/>
          <w:sz w:val="24"/>
          <w:szCs w:val="24"/>
        </w:rPr>
        <w:t xml:space="preserve"> </w:t>
      </w:r>
      <w:r>
        <w:rPr>
          <w:rFonts w:ascii="Times New Roman" w:hAnsi="Times New Roman"/>
          <w:sz w:val="24"/>
          <w:szCs w:val="24"/>
        </w:rPr>
        <w:t>(</w:t>
      </w:r>
      <w:r w:rsidRPr="00901CC3">
        <w:rPr>
          <w:rFonts w:ascii="Times New Roman" w:hAnsi="Times New Roman"/>
          <w:sz w:val="24"/>
          <w:szCs w:val="24"/>
        </w:rPr>
        <w:t>м. Харків</w:t>
      </w:r>
      <w:r>
        <w:rPr>
          <w:rFonts w:ascii="Times New Roman" w:hAnsi="Times New Roman"/>
          <w:sz w:val="24"/>
          <w:szCs w:val="24"/>
        </w:rPr>
        <w:t>)</w:t>
      </w:r>
      <w:r w:rsidRPr="00901CC3">
        <w:rPr>
          <w:rFonts w:ascii="Times New Roman" w:hAnsi="Times New Roman"/>
          <w:sz w:val="24"/>
          <w:szCs w:val="24"/>
        </w:rPr>
        <w:t>. Назва дисертації: «Основи забезпечення якості та зниження трудомісткості механічної обробки складнопрофільної формуючої оснастки для харчової промисловості». Шифр та назва спеціальност</w:t>
      </w:r>
      <w:r>
        <w:rPr>
          <w:rFonts w:ascii="Times New Roman" w:hAnsi="Times New Roman"/>
          <w:sz w:val="24"/>
          <w:szCs w:val="24"/>
        </w:rPr>
        <w:t xml:space="preserve">і – </w:t>
      </w:r>
      <w:r w:rsidRPr="00901CC3">
        <w:rPr>
          <w:rFonts w:ascii="Times New Roman" w:hAnsi="Times New Roman"/>
          <w:sz w:val="24"/>
          <w:szCs w:val="24"/>
        </w:rPr>
        <w:t>05.02.08 – технологія машинобудування. Спецрада Д 64.050.12 Національного технічного університету «Харківський політехнічний інститут»</w:t>
      </w:r>
    </w:p>
    <w:sectPr w:rsidR="00A11521" w:rsidRPr="003C09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C0978" w:rsidRPr="003C09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7BCC-E55A-49FE-B330-CA924680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2021-06-11T20:20:00Z</dcterms:created>
  <dcterms:modified xsi:type="dcterms:W3CDTF">2021-06-15T10:46:00Z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