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305C" w14:textId="3994F158" w:rsidR="00435F0A" w:rsidRDefault="00313623" w:rsidP="00313623">
      <w:r w:rsidRPr="00313623">
        <w:rPr>
          <w:rFonts w:hint="eastAsia"/>
        </w:rPr>
        <w:t>Панова</w:t>
      </w:r>
      <w:r w:rsidRPr="00313623">
        <w:t xml:space="preserve"> </w:t>
      </w:r>
      <w:r w:rsidRPr="00313623">
        <w:rPr>
          <w:rFonts w:hint="eastAsia"/>
        </w:rPr>
        <w:t>Яна</w:t>
      </w:r>
      <w:r w:rsidRPr="00313623">
        <w:t xml:space="preserve"> </w:t>
      </w:r>
      <w:r w:rsidRPr="00313623">
        <w:rPr>
          <w:rFonts w:hint="eastAsia"/>
        </w:rPr>
        <w:t>Валерьевна</w:t>
      </w:r>
      <w:r>
        <w:rPr>
          <w:rFonts w:hint="cs"/>
        </w:rPr>
        <w:t xml:space="preserve"> </w:t>
      </w:r>
      <w:r w:rsidRPr="00313623">
        <w:rPr>
          <w:rFonts w:hint="eastAsia"/>
        </w:rPr>
        <w:t>Совершенствование</w:t>
      </w:r>
      <w:r w:rsidRPr="00313623">
        <w:t xml:space="preserve"> </w:t>
      </w:r>
      <w:r w:rsidRPr="00313623">
        <w:rPr>
          <w:rFonts w:hint="eastAsia"/>
        </w:rPr>
        <w:t>системы</w:t>
      </w:r>
      <w:r w:rsidRPr="00313623">
        <w:t xml:space="preserve"> </w:t>
      </w:r>
      <w:r w:rsidRPr="00313623">
        <w:rPr>
          <w:rFonts w:hint="eastAsia"/>
        </w:rPr>
        <w:t>управления</w:t>
      </w:r>
      <w:r w:rsidRPr="00313623">
        <w:t xml:space="preserve"> </w:t>
      </w:r>
      <w:r w:rsidRPr="00313623">
        <w:rPr>
          <w:rFonts w:hint="eastAsia"/>
        </w:rPr>
        <w:t>составом</w:t>
      </w:r>
      <w:r w:rsidRPr="00313623">
        <w:t xml:space="preserve"> </w:t>
      </w:r>
      <w:r w:rsidRPr="00313623">
        <w:rPr>
          <w:rFonts w:hint="eastAsia"/>
        </w:rPr>
        <w:t>агрегатов</w:t>
      </w:r>
      <w:r w:rsidRPr="00313623">
        <w:t xml:space="preserve"> </w:t>
      </w:r>
      <w:r w:rsidRPr="00313623">
        <w:rPr>
          <w:rFonts w:hint="eastAsia"/>
        </w:rPr>
        <w:t>на</w:t>
      </w:r>
      <w:r w:rsidRPr="00313623">
        <w:t xml:space="preserve"> </w:t>
      </w:r>
      <w:r w:rsidRPr="00313623">
        <w:rPr>
          <w:rFonts w:hint="eastAsia"/>
        </w:rPr>
        <w:t>ГЭС</w:t>
      </w:r>
      <w:r w:rsidRPr="00313623">
        <w:t xml:space="preserve"> </w:t>
      </w:r>
      <w:r w:rsidRPr="00313623">
        <w:rPr>
          <w:rFonts w:hint="eastAsia"/>
        </w:rPr>
        <w:t>на</w:t>
      </w:r>
      <w:r w:rsidRPr="00313623">
        <w:t xml:space="preserve"> </w:t>
      </w:r>
      <w:r w:rsidRPr="00313623">
        <w:rPr>
          <w:rFonts w:hint="eastAsia"/>
        </w:rPr>
        <w:t>основе</w:t>
      </w:r>
      <w:r w:rsidRPr="00313623">
        <w:t xml:space="preserve"> </w:t>
      </w:r>
      <w:r w:rsidRPr="00313623">
        <w:rPr>
          <w:rFonts w:hint="eastAsia"/>
        </w:rPr>
        <w:t>теории</w:t>
      </w:r>
      <w:r w:rsidRPr="00313623">
        <w:t xml:space="preserve"> </w:t>
      </w:r>
      <w:r w:rsidRPr="00313623">
        <w:rPr>
          <w:rFonts w:hint="eastAsia"/>
        </w:rPr>
        <w:t>возможностей</w:t>
      </w:r>
    </w:p>
    <w:p w14:paraId="051B8FAB" w14:textId="77777777" w:rsidR="00313623" w:rsidRDefault="00313623" w:rsidP="00313623">
      <w:r>
        <w:rPr>
          <w:rFonts w:hint="eastAsia"/>
        </w:rPr>
        <w:t>ОГЛАВЛЕНИЕ</w:t>
      </w:r>
      <w:r>
        <w:t xml:space="preserve"> </w:t>
      </w:r>
      <w:r>
        <w:rPr>
          <w:rFonts w:hint="eastAsia"/>
        </w:rPr>
        <w:t>ДИССЕРТАЦИИ</w:t>
      </w:r>
    </w:p>
    <w:p w14:paraId="0D635968" w14:textId="77777777" w:rsidR="00313623" w:rsidRDefault="00313623" w:rsidP="00313623">
      <w:r>
        <w:rPr>
          <w:rFonts w:hint="eastAsia"/>
        </w:rPr>
        <w:t>кандидат</w:t>
      </w:r>
      <w:r>
        <w:t xml:space="preserve"> </w:t>
      </w:r>
      <w:r>
        <w:rPr>
          <w:rFonts w:hint="eastAsia"/>
        </w:rPr>
        <w:t>наук</w:t>
      </w:r>
      <w:r>
        <w:t xml:space="preserve"> </w:t>
      </w:r>
      <w:r>
        <w:rPr>
          <w:rFonts w:hint="eastAsia"/>
        </w:rPr>
        <w:t>Панова</w:t>
      </w:r>
      <w:r>
        <w:t xml:space="preserve"> </w:t>
      </w:r>
      <w:r>
        <w:rPr>
          <w:rFonts w:hint="eastAsia"/>
        </w:rPr>
        <w:t>Яна</w:t>
      </w:r>
      <w:r>
        <w:t xml:space="preserve"> </w:t>
      </w:r>
      <w:r>
        <w:rPr>
          <w:rFonts w:hint="eastAsia"/>
        </w:rPr>
        <w:t>Валерьевна</w:t>
      </w:r>
    </w:p>
    <w:p w14:paraId="3769ACCB" w14:textId="77777777" w:rsidR="00313623" w:rsidRDefault="00313623" w:rsidP="00313623">
      <w:r>
        <w:rPr>
          <w:rFonts w:hint="eastAsia"/>
        </w:rPr>
        <w:t>ВВЕДЕНИЕ</w:t>
      </w:r>
    </w:p>
    <w:p w14:paraId="6C16C28F" w14:textId="77777777" w:rsidR="00313623" w:rsidRDefault="00313623" w:rsidP="00313623"/>
    <w:p w14:paraId="4032C77C" w14:textId="77777777" w:rsidR="00313623" w:rsidRDefault="00313623" w:rsidP="00313623">
      <w:r>
        <w:t xml:space="preserve">1 </w:t>
      </w:r>
      <w:r>
        <w:rPr>
          <w:rFonts w:hint="eastAsia"/>
        </w:rPr>
        <w:t>УПРАВЛЕНИЕ</w:t>
      </w:r>
      <w:r>
        <w:t xml:space="preserve"> </w:t>
      </w:r>
      <w:r>
        <w:rPr>
          <w:rFonts w:hint="eastAsia"/>
        </w:rPr>
        <w:t>ГИДРОАГРЕГАТАМИ</w:t>
      </w:r>
      <w:r>
        <w:t xml:space="preserve"> </w:t>
      </w:r>
      <w:r>
        <w:rPr>
          <w:rFonts w:hint="eastAsia"/>
        </w:rPr>
        <w:t>НА</w:t>
      </w:r>
      <w:r>
        <w:t xml:space="preserve"> </w:t>
      </w:r>
      <w:r>
        <w:rPr>
          <w:rFonts w:hint="eastAsia"/>
        </w:rPr>
        <w:t>ГЭС</w:t>
      </w:r>
    </w:p>
    <w:p w14:paraId="771BAA4C" w14:textId="77777777" w:rsidR="00313623" w:rsidRDefault="00313623" w:rsidP="00313623"/>
    <w:p w14:paraId="7B612608" w14:textId="77777777" w:rsidR="00313623" w:rsidRDefault="00313623" w:rsidP="00313623">
      <w:r>
        <w:t xml:space="preserve">1.1 </w:t>
      </w:r>
      <w:r>
        <w:rPr>
          <w:rFonts w:hint="eastAsia"/>
        </w:rPr>
        <w:t>Управление</w:t>
      </w:r>
      <w:r>
        <w:t xml:space="preserve"> </w:t>
      </w:r>
      <w:r>
        <w:rPr>
          <w:rFonts w:hint="eastAsia"/>
        </w:rPr>
        <w:t>объектами</w:t>
      </w:r>
      <w:r>
        <w:t xml:space="preserve"> </w:t>
      </w:r>
      <w:r>
        <w:rPr>
          <w:rFonts w:hint="eastAsia"/>
        </w:rPr>
        <w:t>электроэнергетики</w:t>
      </w:r>
    </w:p>
    <w:p w14:paraId="58FD0DFF" w14:textId="77777777" w:rsidR="00313623" w:rsidRDefault="00313623" w:rsidP="00313623"/>
    <w:p w14:paraId="7F0ECAAC" w14:textId="77777777" w:rsidR="00313623" w:rsidRDefault="00313623" w:rsidP="00313623">
      <w:r>
        <w:t xml:space="preserve">1.2 </w:t>
      </w:r>
      <w:r>
        <w:rPr>
          <w:rFonts w:hint="eastAsia"/>
        </w:rPr>
        <w:t>Технологическое</w:t>
      </w:r>
      <w:r>
        <w:t xml:space="preserve"> </w:t>
      </w:r>
      <w:r>
        <w:rPr>
          <w:rFonts w:hint="eastAsia"/>
        </w:rPr>
        <w:t>управление</w:t>
      </w:r>
      <w:r>
        <w:t xml:space="preserve"> </w:t>
      </w:r>
      <w:r>
        <w:rPr>
          <w:rFonts w:hint="eastAsia"/>
        </w:rPr>
        <w:t>режимами</w:t>
      </w:r>
      <w:r>
        <w:t xml:space="preserve"> </w:t>
      </w:r>
      <w:r>
        <w:rPr>
          <w:rFonts w:hint="eastAsia"/>
        </w:rPr>
        <w:t>работы</w:t>
      </w:r>
      <w:r>
        <w:t xml:space="preserve"> </w:t>
      </w:r>
      <w:r>
        <w:rPr>
          <w:rFonts w:hint="eastAsia"/>
        </w:rPr>
        <w:t>гидроагрегатов</w:t>
      </w:r>
      <w:r>
        <w:t xml:space="preserve"> </w:t>
      </w:r>
      <w:r>
        <w:rPr>
          <w:rFonts w:hint="eastAsia"/>
        </w:rPr>
        <w:t>ГЭС</w:t>
      </w:r>
    </w:p>
    <w:p w14:paraId="75821CEC" w14:textId="77777777" w:rsidR="00313623" w:rsidRDefault="00313623" w:rsidP="00313623"/>
    <w:p w14:paraId="1B9C6E11" w14:textId="77777777" w:rsidR="00313623" w:rsidRDefault="00313623" w:rsidP="00313623">
      <w:r>
        <w:t xml:space="preserve">1.3 </w:t>
      </w:r>
      <w:r>
        <w:rPr>
          <w:rFonts w:hint="eastAsia"/>
        </w:rPr>
        <w:t>Оперативное</w:t>
      </w:r>
      <w:r>
        <w:t xml:space="preserve"> </w:t>
      </w:r>
      <w:r>
        <w:rPr>
          <w:rFonts w:hint="eastAsia"/>
        </w:rPr>
        <w:t>управление</w:t>
      </w:r>
      <w:r>
        <w:t xml:space="preserve"> </w:t>
      </w:r>
      <w:r>
        <w:rPr>
          <w:rFonts w:hint="eastAsia"/>
        </w:rPr>
        <w:t>составом</w:t>
      </w:r>
      <w:r>
        <w:t xml:space="preserve"> </w:t>
      </w:r>
      <w:r>
        <w:rPr>
          <w:rFonts w:hint="eastAsia"/>
        </w:rPr>
        <w:t>работающего</w:t>
      </w:r>
      <w:r>
        <w:t xml:space="preserve"> </w:t>
      </w:r>
      <w:r>
        <w:rPr>
          <w:rFonts w:hint="eastAsia"/>
        </w:rPr>
        <w:t>оборудования</w:t>
      </w:r>
      <w:r>
        <w:t xml:space="preserve"> </w:t>
      </w:r>
      <w:r>
        <w:rPr>
          <w:rFonts w:hint="eastAsia"/>
        </w:rPr>
        <w:t>на</w:t>
      </w:r>
      <w:r>
        <w:t xml:space="preserve"> </w:t>
      </w:r>
      <w:r>
        <w:rPr>
          <w:rFonts w:hint="eastAsia"/>
        </w:rPr>
        <w:t>ГЭС</w:t>
      </w:r>
    </w:p>
    <w:p w14:paraId="5B373E0B" w14:textId="77777777" w:rsidR="00313623" w:rsidRDefault="00313623" w:rsidP="00313623"/>
    <w:p w14:paraId="71540ADA" w14:textId="77777777" w:rsidR="00313623" w:rsidRDefault="00313623" w:rsidP="00313623">
      <w:r>
        <w:t xml:space="preserve">1.4 </w:t>
      </w:r>
      <w:r>
        <w:rPr>
          <w:rFonts w:hint="eastAsia"/>
        </w:rPr>
        <w:t>Ситуационное</w:t>
      </w:r>
      <w:r>
        <w:t xml:space="preserve"> </w:t>
      </w:r>
      <w:r>
        <w:rPr>
          <w:rFonts w:hint="eastAsia"/>
        </w:rPr>
        <w:t>управление</w:t>
      </w:r>
      <w:r>
        <w:t xml:space="preserve"> </w:t>
      </w:r>
      <w:r>
        <w:rPr>
          <w:rFonts w:hint="eastAsia"/>
        </w:rPr>
        <w:t>составом</w:t>
      </w:r>
      <w:r>
        <w:t xml:space="preserve"> </w:t>
      </w:r>
      <w:r>
        <w:rPr>
          <w:rFonts w:hint="eastAsia"/>
        </w:rPr>
        <w:t>работающего</w:t>
      </w:r>
      <w:r>
        <w:t xml:space="preserve"> </w:t>
      </w:r>
      <w:r>
        <w:rPr>
          <w:rFonts w:hint="eastAsia"/>
        </w:rPr>
        <w:t>оборудования</w:t>
      </w:r>
      <w:r>
        <w:t xml:space="preserve"> </w:t>
      </w:r>
      <w:r>
        <w:rPr>
          <w:rFonts w:hint="eastAsia"/>
        </w:rPr>
        <w:t>на</w:t>
      </w:r>
      <w:r>
        <w:t xml:space="preserve"> </w:t>
      </w:r>
      <w:r>
        <w:rPr>
          <w:rFonts w:hint="eastAsia"/>
        </w:rPr>
        <w:t>ГЭС</w:t>
      </w:r>
      <w:r>
        <w:t xml:space="preserve"> .. 27 </w:t>
      </w:r>
      <w:r>
        <w:rPr>
          <w:rFonts w:hint="eastAsia"/>
        </w:rPr>
        <w:t>Выводы</w:t>
      </w:r>
      <w:r>
        <w:t xml:space="preserve"> </w:t>
      </w:r>
      <w:r>
        <w:rPr>
          <w:rFonts w:hint="eastAsia"/>
        </w:rPr>
        <w:t>по</w:t>
      </w:r>
      <w:r>
        <w:t xml:space="preserve"> </w:t>
      </w:r>
      <w:r>
        <w:rPr>
          <w:rFonts w:hint="eastAsia"/>
        </w:rPr>
        <w:t>главе</w:t>
      </w:r>
    </w:p>
    <w:p w14:paraId="40314BC0" w14:textId="77777777" w:rsidR="00313623" w:rsidRDefault="00313623" w:rsidP="00313623"/>
    <w:p w14:paraId="3E33D6A6" w14:textId="77777777" w:rsidR="00313623" w:rsidRDefault="00313623" w:rsidP="00313623">
      <w:r>
        <w:t xml:space="preserve">2 </w:t>
      </w:r>
      <w:r>
        <w:rPr>
          <w:rFonts w:hint="eastAsia"/>
        </w:rPr>
        <w:t>ОЦЕНКА</w:t>
      </w:r>
      <w:r>
        <w:t xml:space="preserve"> </w:t>
      </w:r>
      <w:r>
        <w:rPr>
          <w:rFonts w:hint="eastAsia"/>
        </w:rPr>
        <w:t>ЭКСПЛУАТАЦИОННОГО</w:t>
      </w:r>
      <w:r>
        <w:t xml:space="preserve"> </w:t>
      </w:r>
      <w:r>
        <w:rPr>
          <w:rFonts w:hint="eastAsia"/>
        </w:rPr>
        <w:t>СОСТОЯНИЯ</w:t>
      </w:r>
      <w:r>
        <w:t xml:space="preserve"> </w:t>
      </w:r>
      <w:r>
        <w:rPr>
          <w:rFonts w:hint="eastAsia"/>
        </w:rPr>
        <w:t>ГИДРОАГРЕГАТОВ</w:t>
      </w:r>
      <w:r>
        <w:t xml:space="preserve"> </w:t>
      </w:r>
      <w:r>
        <w:rPr>
          <w:rFonts w:hint="eastAsia"/>
        </w:rPr>
        <w:t>МЕТОДАМИ</w:t>
      </w:r>
      <w:r>
        <w:t xml:space="preserve"> </w:t>
      </w:r>
      <w:r>
        <w:rPr>
          <w:rFonts w:hint="eastAsia"/>
        </w:rPr>
        <w:t>ТЕОРИИ</w:t>
      </w:r>
      <w:r>
        <w:t xml:space="preserve"> </w:t>
      </w:r>
      <w:r>
        <w:rPr>
          <w:rFonts w:hint="eastAsia"/>
        </w:rPr>
        <w:t>ВОЗМОЖНОСТЕЙ</w:t>
      </w:r>
    </w:p>
    <w:p w14:paraId="65BE663C" w14:textId="77777777" w:rsidR="00313623" w:rsidRDefault="00313623" w:rsidP="00313623"/>
    <w:p w14:paraId="5464F405" w14:textId="77777777" w:rsidR="00313623" w:rsidRDefault="00313623" w:rsidP="00313623">
      <w:r>
        <w:t xml:space="preserve">2.1 </w:t>
      </w:r>
      <w:r>
        <w:rPr>
          <w:rFonts w:hint="eastAsia"/>
        </w:rPr>
        <w:t>Оценка</w:t>
      </w:r>
      <w:r>
        <w:t xml:space="preserve"> </w:t>
      </w:r>
      <w:r>
        <w:rPr>
          <w:rFonts w:hint="eastAsia"/>
        </w:rPr>
        <w:t>эксплуатационного</w:t>
      </w:r>
      <w:r>
        <w:t xml:space="preserve"> </w:t>
      </w:r>
      <w:r>
        <w:rPr>
          <w:rFonts w:hint="eastAsia"/>
        </w:rPr>
        <w:t>состояния</w:t>
      </w:r>
      <w:r>
        <w:t xml:space="preserve"> </w:t>
      </w:r>
      <w:r>
        <w:rPr>
          <w:rFonts w:hint="eastAsia"/>
        </w:rPr>
        <w:t>оборудования</w:t>
      </w:r>
      <w:r>
        <w:t xml:space="preserve"> </w:t>
      </w:r>
      <w:r>
        <w:rPr>
          <w:rFonts w:hint="eastAsia"/>
        </w:rPr>
        <w:t>ГЭС</w:t>
      </w:r>
    </w:p>
    <w:p w14:paraId="3FF2570E" w14:textId="77777777" w:rsidR="00313623" w:rsidRDefault="00313623" w:rsidP="00313623"/>
    <w:p w14:paraId="4F029BDC" w14:textId="77777777" w:rsidR="00313623" w:rsidRDefault="00313623" w:rsidP="00313623">
      <w:r>
        <w:t xml:space="preserve">2.2 </w:t>
      </w:r>
      <w:r>
        <w:rPr>
          <w:rFonts w:hint="eastAsia"/>
        </w:rPr>
        <w:t>Основные</w:t>
      </w:r>
      <w:r>
        <w:t xml:space="preserve"> </w:t>
      </w:r>
      <w:r>
        <w:rPr>
          <w:rFonts w:hint="eastAsia"/>
        </w:rPr>
        <w:t>понятия</w:t>
      </w:r>
      <w:r>
        <w:t xml:space="preserve"> </w:t>
      </w:r>
      <w:r>
        <w:rPr>
          <w:rFonts w:hint="eastAsia"/>
        </w:rPr>
        <w:t>теории</w:t>
      </w:r>
      <w:r>
        <w:t xml:space="preserve"> </w:t>
      </w:r>
      <w:r>
        <w:rPr>
          <w:rFonts w:hint="eastAsia"/>
        </w:rPr>
        <w:t>нечётких</w:t>
      </w:r>
      <w:r>
        <w:t xml:space="preserve"> </w:t>
      </w:r>
      <w:r>
        <w:rPr>
          <w:rFonts w:hint="eastAsia"/>
        </w:rPr>
        <w:t>множеств</w:t>
      </w:r>
      <w:r>
        <w:t xml:space="preserve"> </w:t>
      </w:r>
      <w:r>
        <w:rPr>
          <w:rFonts w:hint="eastAsia"/>
        </w:rPr>
        <w:t>и</w:t>
      </w:r>
      <w:r>
        <w:t xml:space="preserve"> </w:t>
      </w:r>
      <w:r>
        <w:rPr>
          <w:rFonts w:hint="eastAsia"/>
        </w:rPr>
        <w:t>теории</w:t>
      </w:r>
      <w:r>
        <w:t xml:space="preserve"> </w:t>
      </w:r>
      <w:r>
        <w:rPr>
          <w:rFonts w:hint="eastAsia"/>
        </w:rPr>
        <w:t>возможностей</w:t>
      </w:r>
    </w:p>
    <w:p w14:paraId="322236B7" w14:textId="77777777" w:rsidR="00313623" w:rsidRDefault="00313623" w:rsidP="00313623"/>
    <w:p w14:paraId="6599E49E" w14:textId="77777777" w:rsidR="00313623" w:rsidRDefault="00313623" w:rsidP="00313623">
      <w:r>
        <w:t xml:space="preserve">2.3 </w:t>
      </w:r>
      <w:r>
        <w:rPr>
          <w:rFonts w:hint="eastAsia"/>
        </w:rPr>
        <w:t>Контроль</w:t>
      </w:r>
      <w:r>
        <w:t xml:space="preserve"> </w:t>
      </w:r>
      <w:r>
        <w:rPr>
          <w:rFonts w:hint="eastAsia"/>
        </w:rPr>
        <w:t>эксплуатационного</w:t>
      </w:r>
      <w:r>
        <w:t xml:space="preserve"> </w:t>
      </w:r>
      <w:r>
        <w:rPr>
          <w:rFonts w:hint="eastAsia"/>
        </w:rPr>
        <w:t>состояния</w:t>
      </w:r>
      <w:r>
        <w:t xml:space="preserve"> </w:t>
      </w:r>
      <w:r>
        <w:rPr>
          <w:rFonts w:hint="eastAsia"/>
        </w:rPr>
        <w:t>оборудования</w:t>
      </w:r>
      <w:r>
        <w:t xml:space="preserve"> </w:t>
      </w:r>
      <w:r>
        <w:rPr>
          <w:rFonts w:hint="eastAsia"/>
        </w:rPr>
        <w:t>с</w:t>
      </w:r>
      <w:r>
        <w:t xml:space="preserve"> </w:t>
      </w:r>
      <w:r>
        <w:rPr>
          <w:rFonts w:hint="eastAsia"/>
        </w:rPr>
        <w:t>представлением</w:t>
      </w:r>
      <w:r>
        <w:t xml:space="preserve"> </w:t>
      </w:r>
      <w:r>
        <w:rPr>
          <w:rFonts w:hint="eastAsia"/>
        </w:rPr>
        <w:t>его</w:t>
      </w:r>
      <w:r>
        <w:t xml:space="preserve"> </w:t>
      </w:r>
      <w:r>
        <w:rPr>
          <w:rFonts w:hint="eastAsia"/>
        </w:rPr>
        <w:t>параметров</w:t>
      </w:r>
      <w:r>
        <w:t xml:space="preserve"> </w:t>
      </w:r>
      <w:r>
        <w:rPr>
          <w:rFonts w:hint="eastAsia"/>
        </w:rPr>
        <w:t>в</w:t>
      </w:r>
      <w:r>
        <w:t xml:space="preserve"> </w:t>
      </w:r>
      <w:r>
        <w:rPr>
          <w:rFonts w:hint="eastAsia"/>
        </w:rPr>
        <w:t>виде</w:t>
      </w:r>
      <w:r>
        <w:t xml:space="preserve"> </w:t>
      </w:r>
      <w:r>
        <w:rPr>
          <w:rFonts w:hint="eastAsia"/>
        </w:rPr>
        <w:t>нечетких</w:t>
      </w:r>
      <w:r>
        <w:t xml:space="preserve"> </w:t>
      </w:r>
      <w:r>
        <w:rPr>
          <w:rFonts w:hint="eastAsia"/>
        </w:rPr>
        <w:t>интервалов</w:t>
      </w:r>
    </w:p>
    <w:p w14:paraId="5BE46EF1" w14:textId="77777777" w:rsidR="00313623" w:rsidRDefault="00313623" w:rsidP="00313623"/>
    <w:p w14:paraId="658102D1" w14:textId="77777777" w:rsidR="00313623" w:rsidRDefault="00313623" w:rsidP="00313623">
      <w:r>
        <w:t xml:space="preserve">2.4 </w:t>
      </w:r>
      <w:r>
        <w:rPr>
          <w:rFonts w:hint="eastAsia"/>
        </w:rPr>
        <w:t>Относительные</w:t>
      </w:r>
      <w:r>
        <w:t xml:space="preserve"> </w:t>
      </w:r>
      <w:r>
        <w:rPr>
          <w:rFonts w:hint="eastAsia"/>
        </w:rPr>
        <w:t>показатели</w:t>
      </w:r>
      <w:r>
        <w:t xml:space="preserve">: </w:t>
      </w:r>
      <w:r>
        <w:rPr>
          <w:rFonts w:hint="eastAsia"/>
        </w:rPr>
        <w:t>их</w:t>
      </w:r>
      <w:r>
        <w:t xml:space="preserve"> </w:t>
      </w:r>
      <w:r>
        <w:rPr>
          <w:rFonts w:hint="eastAsia"/>
        </w:rPr>
        <w:t>роль</w:t>
      </w:r>
      <w:r>
        <w:t xml:space="preserve"> </w:t>
      </w:r>
      <w:r>
        <w:rPr>
          <w:rFonts w:hint="eastAsia"/>
        </w:rPr>
        <w:t>и</w:t>
      </w:r>
      <w:r>
        <w:t xml:space="preserve"> </w:t>
      </w:r>
      <w:r>
        <w:rPr>
          <w:rFonts w:hint="eastAsia"/>
        </w:rPr>
        <w:t>типология</w:t>
      </w:r>
    </w:p>
    <w:p w14:paraId="21560204" w14:textId="77777777" w:rsidR="00313623" w:rsidRDefault="00313623" w:rsidP="00313623"/>
    <w:p w14:paraId="7B98111E" w14:textId="77777777" w:rsidR="00313623" w:rsidRDefault="00313623" w:rsidP="00313623">
      <w:r>
        <w:t xml:space="preserve">2.5 </w:t>
      </w:r>
      <w:r>
        <w:rPr>
          <w:rFonts w:hint="eastAsia"/>
        </w:rPr>
        <w:t>Формулы</w:t>
      </w:r>
      <w:r>
        <w:t xml:space="preserve"> </w:t>
      </w:r>
      <w:r>
        <w:rPr>
          <w:rFonts w:hint="eastAsia"/>
        </w:rPr>
        <w:t>перехода</w:t>
      </w:r>
      <w:r>
        <w:t xml:space="preserve"> </w:t>
      </w:r>
      <w:r>
        <w:rPr>
          <w:rFonts w:hint="eastAsia"/>
        </w:rPr>
        <w:t>параметров</w:t>
      </w:r>
      <w:r>
        <w:t xml:space="preserve"> </w:t>
      </w:r>
      <w:r>
        <w:rPr>
          <w:rFonts w:hint="eastAsia"/>
        </w:rPr>
        <w:t>нечеткого</w:t>
      </w:r>
      <w:r>
        <w:t xml:space="preserve"> </w:t>
      </w:r>
      <w:r>
        <w:rPr>
          <w:rFonts w:hint="eastAsia"/>
        </w:rPr>
        <w:t>интервала</w:t>
      </w:r>
      <w:r>
        <w:t xml:space="preserve"> </w:t>
      </w:r>
      <w:r>
        <w:rPr>
          <w:rFonts w:hint="eastAsia"/>
        </w:rPr>
        <w:t>к</w:t>
      </w:r>
      <w:r>
        <w:t xml:space="preserve"> </w:t>
      </w:r>
      <w:r>
        <w:rPr>
          <w:rFonts w:hint="eastAsia"/>
        </w:rPr>
        <w:t>относительным</w:t>
      </w:r>
      <w:r>
        <w:t xml:space="preserve"> </w:t>
      </w:r>
      <w:r>
        <w:rPr>
          <w:rFonts w:hint="eastAsia"/>
        </w:rPr>
        <w:t>единицам</w:t>
      </w:r>
    </w:p>
    <w:p w14:paraId="13D5988C" w14:textId="77777777" w:rsidR="00313623" w:rsidRDefault="00313623" w:rsidP="00313623"/>
    <w:p w14:paraId="0449F506" w14:textId="77777777" w:rsidR="00313623" w:rsidRDefault="00313623" w:rsidP="00313623">
      <w:r>
        <w:t xml:space="preserve">2.6 </w:t>
      </w:r>
      <w:r>
        <w:rPr>
          <w:rFonts w:hint="eastAsia"/>
        </w:rPr>
        <w:t>Расчет</w:t>
      </w:r>
      <w:r>
        <w:t xml:space="preserve"> </w:t>
      </w:r>
      <w:r>
        <w:rPr>
          <w:rFonts w:hint="eastAsia"/>
        </w:rPr>
        <w:t>функций</w:t>
      </w:r>
      <w:r>
        <w:t xml:space="preserve"> </w:t>
      </w:r>
      <w:r>
        <w:rPr>
          <w:rFonts w:hint="eastAsia"/>
        </w:rPr>
        <w:t>принадлежности</w:t>
      </w:r>
      <w:r>
        <w:t xml:space="preserve"> </w:t>
      </w:r>
      <w:r>
        <w:rPr>
          <w:rFonts w:hint="eastAsia"/>
        </w:rPr>
        <w:t>для</w:t>
      </w:r>
      <w:r>
        <w:t xml:space="preserve"> </w:t>
      </w:r>
      <w:r>
        <w:rPr>
          <w:rFonts w:hint="eastAsia"/>
        </w:rPr>
        <w:t>параметров</w:t>
      </w:r>
      <w:r>
        <w:t xml:space="preserve"> </w:t>
      </w:r>
      <w:r>
        <w:rPr>
          <w:rFonts w:hint="eastAsia"/>
        </w:rPr>
        <w:t>гидроблока</w:t>
      </w:r>
    </w:p>
    <w:p w14:paraId="2449A991" w14:textId="77777777" w:rsidR="00313623" w:rsidRDefault="00313623" w:rsidP="00313623"/>
    <w:p w14:paraId="38FAF6F8" w14:textId="77777777" w:rsidR="00313623" w:rsidRDefault="00313623" w:rsidP="00313623">
      <w:r>
        <w:t xml:space="preserve">2.7 </w:t>
      </w:r>
      <w:r>
        <w:rPr>
          <w:rFonts w:hint="eastAsia"/>
        </w:rPr>
        <w:t>Расчет</w:t>
      </w:r>
      <w:r>
        <w:t xml:space="preserve"> </w:t>
      </w:r>
      <w:r>
        <w:rPr>
          <w:rFonts w:hint="eastAsia"/>
        </w:rPr>
        <w:t>оценок</w:t>
      </w:r>
      <w:r>
        <w:t xml:space="preserve"> </w:t>
      </w:r>
      <w:r>
        <w:rPr>
          <w:rFonts w:hint="eastAsia"/>
        </w:rPr>
        <w:t>эксплуатационного</w:t>
      </w:r>
      <w:r>
        <w:t xml:space="preserve"> </w:t>
      </w:r>
      <w:r>
        <w:rPr>
          <w:rFonts w:hint="eastAsia"/>
        </w:rPr>
        <w:t>состояния</w:t>
      </w:r>
      <w:r>
        <w:t xml:space="preserve"> </w:t>
      </w:r>
      <w:r>
        <w:rPr>
          <w:rFonts w:hint="eastAsia"/>
        </w:rPr>
        <w:t>гидроагрегата</w:t>
      </w:r>
    </w:p>
    <w:p w14:paraId="0EE15306" w14:textId="77777777" w:rsidR="00313623" w:rsidRDefault="00313623" w:rsidP="00313623"/>
    <w:p w14:paraId="753AD93B" w14:textId="77777777" w:rsidR="00313623" w:rsidRDefault="00313623" w:rsidP="00313623">
      <w:r>
        <w:t xml:space="preserve">2.8 </w:t>
      </w:r>
      <w:r>
        <w:rPr>
          <w:rFonts w:hint="eastAsia"/>
        </w:rPr>
        <w:t>Модель</w:t>
      </w:r>
      <w:r>
        <w:t xml:space="preserve"> </w:t>
      </w:r>
      <w:r>
        <w:rPr>
          <w:rFonts w:hint="eastAsia"/>
        </w:rPr>
        <w:t>получения</w:t>
      </w:r>
      <w:r>
        <w:t xml:space="preserve"> </w:t>
      </w:r>
      <w:r>
        <w:rPr>
          <w:rFonts w:hint="eastAsia"/>
        </w:rPr>
        <w:t>оценки</w:t>
      </w:r>
      <w:r>
        <w:t xml:space="preserve"> </w:t>
      </w:r>
      <w:r>
        <w:rPr>
          <w:rFonts w:hint="eastAsia"/>
        </w:rPr>
        <w:t>текущего</w:t>
      </w:r>
      <w:r>
        <w:t xml:space="preserve"> </w:t>
      </w:r>
      <w:r>
        <w:rPr>
          <w:rFonts w:hint="eastAsia"/>
        </w:rPr>
        <w:t>эксплуатационного</w:t>
      </w:r>
      <w:r>
        <w:t xml:space="preserve"> </w:t>
      </w:r>
      <w:r>
        <w:rPr>
          <w:rFonts w:hint="eastAsia"/>
        </w:rPr>
        <w:t>состояния</w:t>
      </w:r>
      <w:r>
        <w:t xml:space="preserve"> </w:t>
      </w:r>
      <w:r>
        <w:rPr>
          <w:rFonts w:hint="eastAsia"/>
        </w:rPr>
        <w:t>гидроагрегата</w:t>
      </w:r>
      <w:r>
        <w:t xml:space="preserve"> </w:t>
      </w:r>
      <w:r>
        <w:rPr>
          <w:rFonts w:hint="eastAsia"/>
        </w:rPr>
        <w:t>на</w:t>
      </w:r>
      <w:r>
        <w:t xml:space="preserve"> </w:t>
      </w:r>
      <w:r>
        <w:rPr>
          <w:rFonts w:hint="eastAsia"/>
        </w:rPr>
        <w:t>основе</w:t>
      </w:r>
      <w:r>
        <w:t xml:space="preserve"> </w:t>
      </w:r>
      <w:r>
        <w:rPr>
          <w:rFonts w:hint="eastAsia"/>
        </w:rPr>
        <w:t>обобщенного</w:t>
      </w:r>
      <w:r>
        <w:t xml:space="preserve"> </w:t>
      </w:r>
      <w:r>
        <w:rPr>
          <w:rFonts w:hint="eastAsia"/>
        </w:rPr>
        <w:t>нечеткого</w:t>
      </w:r>
      <w:r>
        <w:t xml:space="preserve"> </w:t>
      </w:r>
      <w:r>
        <w:rPr>
          <w:rFonts w:hint="eastAsia"/>
        </w:rPr>
        <w:t>интервала</w:t>
      </w:r>
    </w:p>
    <w:p w14:paraId="6DAC9448" w14:textId="77777777" w:rsidR="00313623" w:rsidRDefault="00313623" w:rsidP="00313623"/>
    <w:p w14:paraId="10C18512" w14:textId="77777777" w:rsidR="00313623" w:rsidRDefault="00313623" w:rsidP="00313623">
      <w:r>
        <w:t xml:space="preserve">2.9 </w:t>
      </w:r>
      <w:r>
        <w:rPr>
          <w:rFonts w:hint="eastAsia"/>
        </w:rPr>
        <w:t>Расчет</w:t>
      </w:r>
      <w:r>
        <w:t xml:space="preserve"> </w:t>
      </w:r>
      <w:r>
        <w:rPr>
          <w:rFonts w:hint="eastAsia"/>
        </w:rPr>
        <w:t>оценок</w:t>
      </w:r>
      <w:r>
        <w:t xml:space="preserve"> </w:t>
      </w:r>
      <w:r>
        <w:rPr>
          <w:rFonts w:hint="eastAsia"/>
        </w:rPr>
        <w:t>текущего</w:t>
      </w:r>
      <w:r>
        <w:t xml:space="preserve"> </w:t>
      </w:r>
      <w:r>
        <w:rPr>
          <w:rFonts w:hint="eastAsia"/>
        </w:rPr>
        <w:t>эксплуатационного</w:t>
      </w:r>
      <w:r>
        <w:t xml:space="preserve"> </w:t>
      </w:r>
      <w:r>
        <w:rPr>
          <w:rFonts w:hint="eastAsia"/>
        </w:rPr>
        <w:t>состояния</w:t>
      </w:r>
      <w:r>
        <w:t xml:space="preserve"> </w:t>
      </w:r>
      <w:r>
        <w:rPr>
          <w:rFonts w:hint="eastAsia"/>
        </w:rPr>
        <w:t>гидроагрегатов</w:t>
      </w:r>
      <w:r>
        <w:t xml:space="preserve"> </w:t>
      </w:r>
      <w:r>
        <w:rPr>
          <w:rFonts w:hint="eastAsia"/>
        </w:rPr>
        <w:t>при</w:t>
      </w:r>
      <w:r>
        <w:t xml:space="preserve"> </w:t>
      </w:r>
      <w:r>
        <w:rPr>
          <w:rFonts w:hint="eastAsia"/>
        </w:rPr>
        <w:t>использовании</w:t>
      </w:r>
      <w:r>
        <w:t xml:space="preserve"> </w:t>
      </w:r>
      <w:r>
        <w:rPr>
          <w:rFonts w:hint="eastAsia"/>
        </w:rPr>
        <w:t>различных</w:t>
      </w:r>
      <w:r>
        <w:t xml:space="preserve"> </w:t>
      </w:r>
      <w:r>
        <w:rPr>
          <w:rFonts w:hint="eastAsia"/>
        </w:rPr>
        <w:t>методов</w:t>
      </w:r>
    </w:p>
    <w:p w14:paraId="6B1AC134" w14:textId="77777777" w:rsidR="00313623" w:rsidRDefault="00313623" w:rsidP="00313623"/>
    <w:p w14:paraId="7C72D489" w14:textId="77777777" w:rsidR="00313623" w:rsidRDefault="00313623" w:rsidP="00313623">
      <w:r>
        <w:rPr>
          <w:rFonts w:hint="eastAsia"/>
        </w:rPr>
        <w:t>Выводы</w:t>
      </w:r>
      <w:r>
        <w:t xml:space="preserve"> </w:t>
      </w:r>
      <w:r>
        <w:rPr>
          <w:rFonts w:hint="eastAsia"/>
        </w:rPr>
        <w:t>по</w:t>
      </w:r>
      <w:r>
        <w:t xml:space="preserve"> </w:t>
      </w:r>
      <w:r>
        <w:rPr>
          <w:rFonts w:hint="eastAsia"/>
        </w:rPr>
        <w:t>главе</w:t>
      </w:r>
    </w:p>
    <w:p w14:paraId="5C50744B" w14:textId="77777777" w:rsidR="00313623" w:rsidRDefault="00313623" w:rsidP="00313623"/>
    <w:p w14:paraId="158A4A13" w14:textId="77777777" w:rsidR="00313623" w:rsidRDefault="00313623" w:rsidP="00313623">
      <w:r>
        <w:t xml:space="preserve">3 </w:t>
      </w:r>
      <w:r>
        <w:rPr>
          <w:rFonts w:hint="eastAsia"/>
        </w:rPr>
        <w:t>ОЦЕНКА</w:t>
      </w:r>
      <w:r>
        <w:t xml:space="preserve"> </w:t>
      </w:r>
      <w:r>
        <w:rPr>
          <w:rFonts w:hint="eastAsia"/>
        </w:rPr>
        <w:t>ЭКОНОМИЧНОСТИ</w:t>
      </w:r>
      <w:r>
        <w:t xml:space="preserve"> </w:t>
      </w:r>
      <w:r>
        <w:rPr>
          <w:rFonts w:hint="eastAsia"/>
        </w:rPr>
        <w:t>РЕЖИМА</w:t>
      </w:r>
      <w:r>
        <w:t xml:space="preserve"> </w:t>
      </w:r>
      <w:r>
        <w:rPr>
          <w:rFonts w:hint="eastAsia"/>
        </w:rPr>
        <w:t>РАБОТЫ</w:t>
      </w:r>
      <w:r>
        <w:t xml:space="preserve"> </w:t>
      </w:r>
      <w:r>
        <w:rPr>
          <w:rFonts w:hint="eastAsia"/>
        </w:rPr>
        <w:t>ГИДРОАГРЕГАТОВ</w:t>
      </w:r>
      <w:r>
        <w:t xml:space="preserve"> </w:t>
      </w:r>
      <w:r>
        <w:rPr>
          <w:rFonts w:hint="eastAsia"/>
        </w:rPr>
        <w:t>МЕТОДАМИ</w:t>
      </w:r>
      <w:r>
        <w:t xml:space="preserve"> </w:t>
      </w:r>
      <w:r>
        <w:rPr>
          <w:rFonts w:hint="eastAsia"/>
        </w:rPr>
        <w:t>ТЕОРИИ</w:t>
      </w:r>
      <w:r>
        <w:t xml:space="preserve"> </w:t>
      </w:r>
      <w:r>
        <w:rPr>
          <w:rFonts w:hint="eastAsia"/>
        </w:rPr>
        <w:t>ВОЗМОЖНОСТЕЙ</w:t>
      </w:r>
    </w:p>
    <w:p w14:paraId="754872CC" w14:textId="77777777" w:rsidR="00313623" w:rsidRDefault="00313623" w:rsidP="00313623"/>
    <w:p w14:paraId="7768E947" w14:textId="77777777" w:rsidR="00313623" w:rsidRDefault="00313623" w:rsidP="00313623">
      <w:r>
        <w:t xml:space="preserve">3.1 </w:t>
      </w:r>
      <w:r>
        <w:rPr>
          <w:rFonts w:hint="eastAsia"/>
        </w:rPr>
        <w:t>Энергетические</w:t>
      </w:r>
      <w:r>
        <w:t xml:space="preserve"> </w:t>
      </w:r>
      <w:r>
        <w:rPr>
          <w:rFonts w:hint="eastAsia"/>
        </w:rPr>
        <w:t>характеристики</w:t>
      </w:r>
      <w:r>
        <w:t xml:space="preserve"> </w:t>
      </w:r>
      <w:r>
        <w:rPr>
          <w:rFonts w:hint="eastAsia"/>
        </w:rPr>
        <w:t>гидроагрегатов</w:t>
      </w:r>
      <w:r>
        <w:t xml:space="preserve"> </w:t>
      </w:r>
      <w:r>
        <w:rPr>
          <w:rFonts w:hint="eastAsia"/>
        </w:rPr>
        <w:t>и</w:t>
      </w:r>
      <w:r>
        <w:t xml:space="preserve"> </w:t>
      </w:r>
      <w:r>
        <w:rPr>
          <w:rFonts w:hint="eastAsia"/>
        </w:rPr>
        <w:t>ГЭС</w:t>
      </w:r>
    </w:p>
    <w:p w14:paraId="0ECA3BA9" w14:textId="77777777" w:rsidR="00313623" w:rsidRDefault="00313623" w:rsidP="00313623"/>
    <w:p w14:paraId="7F5F8766" w14:textId="77777777" w:rsidR="00313623" w:rsidRDefault="00313623" w:rsidP="00313623">
      <w:r>
        <w:t xml:space="preserve">3.2 </w:t>
      </w:r>
      <w:r>
        <w:rPr>
          <w:rFonts w:hint="eastAsia"/>
        </w:rPr>
        <w:t>Натурные</w:t>
      </w:r>
      <w:r>
        <w:t xml:space="preserve"> </w:t>
      </w:r>
      <w:r>
        <w:rPr>
          <w:rFonts w:hint="eastAsia"/>
        </w:rPr>
        <w:t>энергетические</w:t>
      </w:r>
      <w:r>
        <w:t xml:space="preserve"> </w:t>
      </w:r>
      <w:r>
        <w:rPr>
          <w:rFonts w:hint="eastAsia"/>
        </w:rPr>
        <w:t>испытания</w:t>
      </w:r>
      <w:r>
        <w:t xml:space="preserve"> </w:t>
      </w:r>
      <w:r>
        <w:rPr>
          <w:rFonts w:hint="eastAsia"/>
        </w:rPr>
        <w:t>гидроагрегатов</w:t>
      </w:r>
      <w:r>
        <w:t xml:space="preserve"> </w:t>
      </w:r>
      <w:r>
        <w:rPr>
          <w:rFonts w:hint="eastAsia"/>
        </w:rPr>
        <w:t>и</w:t>
      </w:r>
      <w:r>
        <w:t xml:space="preserve"> </w:t>
      </w:r>
      <w:r>
        <w:rPr>
          <w:rFonts w:hint="eastAsia"/>
        </w:rPr>
        <w:t>построение</w:t>
      </w:r>
      <w:r>
        <w:t xml:space="preserve"> </w:t>
      </w:r>
      <w:r>
        <w:rPr>
          <w:rFonts w:hint="eastAsia"/>
        </w:rPr>
        <w:t>их</w:t>
      </w:r>
      <w:r>
        <w:t xml:space="preserve"> </w:t>
      </w:r>
      <w:r>
        <w:rPr>
          <w:rFonts w:hint="eastAsia"/>
        </w:rPr>
        <w:t>характеристик</w:t>
      </w:r>
    </w:p>
    <w:p w14:paraId="0EDA5F6D" w14:textId="77777777" w:rsidR="00313623" w:rsidRDefault="00313623" w:rsidP="00313623"/>
    <w:p w14:paraId="6A8B8660" w14:textId="77777777" w:rsidR="00313623" w:rsidRDefault="00313623" w:rsidP="00313623">
      <w:r>
        <w:t xml:space="preserve">3.3 </w:t>
      </w:r>
      <w:r>
        <w:rPr>
          <w:rFonts w:hint="eastAsia"/>
        </w:rPr>
        <w:t>Исследование</w:t>
      </w:r>
      <w:r>
        <w:t xml:space="preserve"> </w:t>
      </w:r>
      <w:r>
        <w:rPr>
          <w:rFonts w:hint="eastAsia"/>
        </w:rPr>
        <w:t>целесообразности</w:t>
      </w:r>
      <w:r>
        <w:t xml:space="preserve"> </w:t>
      </w:r>
      <w:r>
        <w:rPr>
          <w:rFonts w:hint="eastAsia"/>
        </w:rPr>
        <w:t>использования</w:t>
      </w:r>
      <w:r>
        <w:t xml:space="preserve"> </w:t>
      </w:r>
      <w:r>
        <w:rPr>
          <w:rFonts w:hint="eastAsia"/>
        </w:rPr>
        <w:t>теории</w:t>
      </w:r>
      <w:r>
        <w:t xml:space="preserve"> </w:t>
      </w:r>
      <w:r>
        <w:rPr>
          <w:rFonts w:hint="eastAsia"/>
        </w:rPr>
        <w:t>возможностей</w:t>
      </w:r>
      <w:r>
        <w:t xml:space="preserve"> </w:t>
      </w:r>
      <w:r>
        <w:rPr>
          <w:rFonts w:hint="eastAsia"/>
        </w:rPr>
        <w:t>для</w:t>
      </w:r>
      <w:r>
        <w:t xml:space="preserve"> </w:t>
      </w:r>
      <w:r>
        <w:rPr>
          <w:rFonts w:hint="eastAsia"/>
        </w:rPr>
        <w:t>анализа</w:t>
      </w:r>
      <w:r>
        <w:t xml:space="preserve"> </w:t>
      </w:r>
      <w:r>
        <w:rPr>
          <w:rFonts w:hint="eastAsia"/>
        </w:rPr>
        <w:t>экономичности</w:t>
      </w:r>
      <w:r>
        <w:t xml:space="preserve"> </w:t>
      </w:r>
      <w:r>
        <w:rPr>
          <w:rFonts w:hint="eastAsia"/>
        </w:rPr>
        <w:t>текущего</w:t>
      </w:r>
      <w:r>
        <w:t xml:space="preserve"> </w:t>
      </w:r>
      <w:r>
        <w:rPr>
          <w:rFonts w:hint="eastAsia"/>
        </w:rPr>
        <w:t>режима</w:t>
      </w:r>
      <w:r>
        <w:t xml:space="preserve"> </w:t>
      </w:r>
      <w:r>
        <w:rPr>
          <w:rFonts w:hint="eastAsia"/>
        </w:rPr>
        <w:t>работы</w:t>
      </w:r>
      <w:r>
        <w:t xml:space="preserve"> </w:t>
      </w:r>
      <w:r>
        <w:rPr>
          <w:rFonts w:hint="eastAsia"/>
        </w:rPr>
        <w:t>гидроагрегатов</w:t>
      </w:r>
    </w:p>
    <w:p w14:paraId="05AF1068" w14:textId="77777777" w:rsidR="00313623" w:rsidRDefault="00313623" w:rsidP="00313623"/>
    <w:p w14:paraId="28151F1A" w14:textId="77777777" w:rsidR="00313623" w:rsidRDefault="00313623" w:rsidP="00313623">
      <w:r>
        <w:t xml:space="preserve">3.4 </w:t>
      </w:r>
      <w:r>
        <w:rPr>
          <w:rFonts w:hint="eastAsia"/>
        </w:rPr>
        <w:t>Модель</w:t>
      </w:r>
      <w:r>
        <w:t xml:space="preserve"> </w:t>
      </w:r>
      <w:r>
        <w:rPr>
          <w:rFonts w:hint="eastAsia"/>
        </w:rPr>
        <w:t>получения</w:t>
      </w:r>
      <w:r>
        <w:t xml:space="preserve"> </w:t>
      </w:r>
      <w:r>
        <w:rPr>
          <w:rFonts w:hint="eastAsia"/>
        </w:rPr>
        <w:t>оценки</w:t>
      </w:r>
      <w:r>
        <w:t xml:space="preserve"> </w:t>
      </w:r>
      <w:r>
        <w:rPr>
          <w:rFonts w:hint="eastAsia"/>
        </w:rPr>
        <w:t>экономичности</w:t>
      </w:r>
      <w:r>
        <w:t xml:space="preserve"> </w:t>
      </w:r>
      <w:r>
        <w:rPr>
          <w:rFonts w:hint="eastAsia"/>
        </w:rPr>
        <w:t>текущего</w:t>
      </w:r>
      <w:r>
        <w:t xml:space="preserve"> </w:t>
      </w:r>
      <w:r>
        <w:rPr>
          <w:rFonts w:hint="eastAsia"/>
        </w:rPr>
        <w:t>режима</w:t>
      </w:r>
      <w:r>
        <w:t xml:space="preserve"> </w:t>
      </w:r>
      <w:r>
        <w:rPr>
          <w:rFonts w:hint="eastAsia"/>
        </w:rPr>
        <w:t>работы</w:t>
      </w:r>
      <w:r>
        <w:t xml:space="preserve"> </w:t>
      </w:r>
      <w:r>
        <w:rPr>
          <w:rFonts w:hint="eastAsia"/>
        </w:rPr>
        <w:t>гидроагрегата</w:t>
      </w:r>
    </w:p>
    <w:p w14:paraId="4D57008F" w14:textId="77777777" w:rsidR="00313623" w:rsidRDefault="00313623" w:rsidP="00313623"/>
    <w:p w14:paraId="1DBD5F2B" w14:textId="77777777" w:rsidR="00313623" w:rsidRDefault="00313623" w:rsidP="00313623">
      <w:r>
        <w:lastRenderedPageBreak/>
        <w:t xml:space="preserve">3.5 </w:t>
      </w:r>
      <w:r>
        <w:rPr>
          <w:rFonts w:hint="eastAsia"/>
        </w:rPr>
        <w:t>Определение</w:t>
      </w:r>
      <w:r>
        <w:t xml:space="preserve"> </w:t>
      </w:r>
      <w:r>
        <w:rPr>
          <w:rFonts w:hint="eastAsia"/>
        </w:rPr>
        <w:t>оптимального</w:t>
      </w:r>
      <w:r>
        <w:t xml:space="preserve"> </w:t>
      </w:r>
      <w:r>
        <w:rPr>
          <w:rFonts w:hint="eastAsia"/>
        </w:rPr>
        <w:t>количества</w:t>
      </w:r>
      <w:r>
        <w:t xml:space="preserve"> </w:t>
      </w:r>
      <w:r>
        <w:rPr>
          <w:rFonts w:hint="eastAsia"/>
        </w:rPr>
        <w:t>агрегатов</w:t>
      </w:r>
      <w:r>
        <w:t xml:space="preserve"> </w:t>
      </w:r>
      <w:r>
        <w:rPr>
          <w:rFonts w:hint="eastAsia"/>
        </w:rPr>
        <w:t>на</w:t>
      </w:r>
      <w:r>
        <w:t xml:space="preserve"> </w:t>
      </w:r>
      <w:r>
        <w:rPr>
          <w:rFonts w:hint="eastAsia"/>
        </w:rPr>
        <w:t>ГЭС</w:t>
      </w:r>
      <w:r>
        <w:t xml:space="preserve"> </w:t>
      </w:r>
      <w:r>
        <w:rPr>
          <w:rFonts w:hint="eastAsia"/>
        </w:rPr>
        <w:t>с</w:t>
      </w:r>
      <w:r>
        <w:t xml:space="preserve"> </w:t>
      </w:r>
      <w:r>
        <w:rPr>
          <w:rFonts w:hint="eastAsia"/>
        </w:rPr>
        <w:t>использованием</w:t>
      </w:r>
      <w:r>
        <w:t xml:space="preserve"> </w:t>
      </w:r>
      <w:r>
        <w:rPr>
          <w:rFonts w:hint="eastAsia"/>
        </w:rPr>
        <w:t>оценки</w:t>
      </w:r>
      <w:r>
        <w:t xml:space="preserve"> </w:t>
      </w:r>
      <w:r>
        <w:rPr>
          <w:rFonts w:hint="eastAsia"/>
        </w:rPr>
        <w:t>экономичности</w:t>
      </w:r>
      <w:r>
        <w:t xml:space="preserve"> </w:t>
      </w:r>
      <w:r>
        <w:rPr>
          <w:rFonts w:hint="eastAsia"/>
        </w:rPr>
        <w:t>текущего</w:t>
      </w:r>
      <w:r>
        <w:t xml:space="preserve"> </w:t>
      </w:r>
      <w:r>
        <w:rPr>
          <w:rFonts w:hint="eastAsia"/>
        </w:rPr>
        <w:t>режима</w:t>
      </w:r>
      <w:r>
        <w:t xml:space="preserve"> </w:t>
      </w:r>
      <w:r>
        <w:rPr>
          <w:rFonts w:hint="eastAsia"/>
        </w:rPr>
        <w:t>работы</w:t>
      </w:r>
    </w:p>
    <w:p w14:paraId="04F8B9B5" w14:textId="77777777" w:rsidR="00313623" w:rsidRDefault="00313623" w:rsidP="00313623"/>
    <w:p w14:paraId="54F91A5D" w14:textId="77777777" w:rsidR="00313623" w:rsidRDefault="00313623" w:rsidP="00313623">
      <w:r>
        <w:rPr>
          <w:rFonts w:hint="eastAsia"/>
        </w:rPr>
        <w:t>Выводы</w:t>
      </w:r>
      <w:r>
        <w:t xml:space="preserve"> </w:t>
      </w:r>
      <w:r>
        <w:rPr>
          <w:rFonts w:hint="eastAsia"/>
        </w:rPr>
        <w:t>по</w:t>
      </w:r>
      <w:r>
        <w:t xml:space="preserve"> </w:t>
      </w:r>
      <w:r>
        <w:rPr>
          <w:rFonts w:hint="eastAsia"/>
        </w:rPr>
        <w:t>главе</w:t>
      </w:r>
    </w:p>
    <w:p w14:paraId="737531CE" w14:textId="77777777" w:rsidR="00313623" w:rsidRDefault="00313623" w:rsidP="00313623"/>
    <w:p w14:paraId="7204ABBC" w14:textId="77777777" w:rsidR="00313623" w:rsidRDefault="00313623" w:rsidP="00313623">
      <w:r>
        <w:t xml:space="preserve">4 </w:t>
      </w:r>
      <w:r>
        <w:rPr>
          <w:rFonts w:hint="eastAsia"/>
        </w:rPr>
        <w:t>МОДЕЛИ</w:t>
      </w:r>
      <w:r>
        <w:t xml:space="preserve"> </w:t>
      </w:r>
      <w:r>
        <w:rPr>
          <w:rFonts w:hint="eastAsia"/>
        </w:rPr>
        <w:t>СИСТЕМ</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И</w:t>
      </w:r>
      <w:r>
        <w:t xml:space="preserve"> </w:t>
      </w:r>
      <w:r>
        <w:rPr>
          <w:rFonts w:hint="eastAsia"/>
        </w:rPr>
        <w:t>РАЦИОНАЛЬНОГО</w:t>
      </w:r>
      <w:r>
        <w:t xml:space="preserve"> </w:t>
      </w:r>
      <w:r>
        <w:rPr>
          <w:rFonts w:hint="eastAsia"/>
        </w:rPr>
        <w:t>УПРАВЛЕНИЯ</w:t>
      </w:r>
      <w:r>
        <w:t xml:space="preserve"> </w:t>
      </w:r>
      <w:r>
        <w:rPr>
          <w:rFonts w:hint="eastAsia"/>
        </w:rPr>
        <w:t>СОСТАВОМ</w:t>
      </w:r>
      <w:r>
        <w:t xml:space="preserve"> </w:t>
      </w:r>
      <w:r>
        <w:rPr>
          <w:rFonts w:hint="eastAsia"/>
        </w:rPr>
        <w:t>АГРЕГАТОВ</w:t>
      </w:r>
      <w:r>
        <w:t xml:space="preserve"> </w:t>
      </w:r>
      <w:r>
        <w:rPr>
          <w:rFonts w:hint="eastAsia"/>
        </w:rPr>
        <w:t>НА</w:t>
      </w:r>
      <w:r>
        <w:t xml:space="preserve"> </w:t>
      </w:r>
      <w:r>
        <w:rPr>
          <w:rFonts w:hint="eastAsia"/>
        </w:rPr>
        <w:t>ГЭС</w:t>
      </w:r>
    </w:p>
    <w:p w14:paraId="383D4DE6" w14:textId="77777777" w:rsidR="00313623" w:rsidRDefault="00313623" w:rsidP="00313623"/>
    <w:p w14:paraId="22E23B1C" w14:textId="77777777" w:rsidR="00313623" w:rsidRDefault="00313623" w:rsidP="00313623">
      <w:r>
        <w:t xml:space="preserve">4.1 </w:t>
      </w:r>
      <w:r>
        <w:rPr>
          <w:rFonts w:hint="eastAsia"/>
        </w:rPr>
        <w:t>Место</w:t>
      </w:r>
      <w:r>
        <w:t xml:space="preserve"> </w:t>
      </w:r>
      <w:r>
        <w:rPr>
          <w:rFonts w:hint="eastAsia"/>
        </w:rPr>
        <w:t>подсистем</w:t>
      </w:r>
      <w:r>
        <w:t xml:space="preserve"> </w:t>
      </w:r>
      <w:r>
        <w:rPr>
          <w:rFonts w:hint="eastAsia"/>
        </w:rPr>
        <w:t>СППР</w:t>
      </w:r>
      <w:r>
        <w:t xml:space="preserve"> </w:t>
      </w:r>
      <w:r>
        <w:rPr>
          <w:rFonts w:hint="eastAsia"/>
        </w:rPr>
        <w:t>и</w:t>
      </w:r>
      <w:r>
        <w:t xml:space="preserve"> </w:t>
      </w:r>
      <w:r>
        <w:rPr>
          <w:rFonts w:hint="eastAsia"/>
        </w:rPr>
        <w:t>РУСА</w:t>
      </w:r>
      <w:r>
        <w:t xml:space="preserve"> </w:t>
      </w:r>
      <w:r>
        <w:rPr>
          <w:rFonts w:hint="eastAsia"/>
        </w:rPr>
        <w:t>в</w:t>
      </w:r>
      <w:r>
        <w:t xml:space="preserve"> </w:t>
      </w:r>
      <w:r>
        <w:rPr>
          <w:rFonts w:hint="eastAsia"/>
        </w:rPr>
        <w:t>контуре</w:t>
      </w:r>
      <w:r>
        <w:t xml:space="preserve"> </w:t>
      </w:r>
      <w:r>
        <w:rPr>
          <w:rFonts w:hint="eastAsia"/>
        </w:rPr>
        <w:t>ситуационного</w:t>
      </w:r>
      <w:r>
        <w:t xml:space="preserve"> </w:t>
      </w:r>
      <w:r>
        <w:rPr>
          <w:rFonts w:hint="eastAsia"/>
        </w:rPr>
        <w:t>управления</w:t>
      </w:r>
      <w:r>
        <w:t xml:space="preserve"> </w:t>
      </w:r>
      <w:r>
        <w:rPr>
          <w:rFonts w:hint="eastAsia"/>
        </w:rPr>
        <w:t>гидроэлектростанцией</w:t>
      </w:r>
    </w:p>
    <w:p w14:paraId="5C0270BF" w14:textId="77777777" w:rsidR="00313623" w:rsidRDefault="00313623" w:rsidP="00313623"/>
    <w:p w14:paraId="64AC257A" w14:textId="77777777" w:rsidR="00313623" w:rsidRDefault="00313623" w:rsidP="00313623">
      <w:r>
        <w:t xml:space="preserve">4.2 </w:t>
      </w:r>
      <w:r>
        <w:rPr>
          <w:rFonts w:hint="eastAsia"/>
        </w:rPr>
        <w:t>Разработка</w:t>
      </w:r>
      <w:r>
        <w:t xml:space="preserve"> </w:t>
      </w:r>
      <w:r>
        <w:rPr>
          <w:rFonts w:hint="eastAsia"/>
        </w:rPr>
        <w:t>подсистемы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на</w:t>
      </w:r>
      <w:r>
        <w:t xml:space="preserve"> </w:t>
      </w:r>
      <w:r>
        <w:rPr>
          <w:rFonts w:hint="eastAsia"/>
        </w:rPr>
        <w:t>ГЭС</w:t>
      </w:r>
    </w:p>
    <w:p w14:paraId="3B26AE36" w14:textId="77777777" w:rsidR="00313623" w:rsidRDefault="00313623" w:rsidP="00313623"/>
    <w:p w14:paraId="55F60EE1" w14:textId="77777777" w:rsidR="00313623" w:rsidRDefault="00313623" w:rsidP="00313623">
      <w:r>
        <w:t xml:space="preserve">4.3 </w:t>
      </w:r>
      <w:r>
        <w:rPr>
          <w:rFonts w:hint="eastAsia"/>
        </w:rPr>
        <w:t>Разработка</w:t>
      </w:r>
      <w:r>
        <w:t xml:space="preserve"> </w:t>
      </w:r>
      <w:r>
        <w:rPr>
          <w:rFonts w:hint="eastAsia"/>
        </w:rPr>
        <w:t>подсистемы</w:t>
      </w:r>
      <w:r>
        <w:t xml:space="preserve"> </w:t>
      </w:r>
      <w:r>
        <w:rPr>
          <w:rFonts w:hint="eastAsia"/>
        </w:rPr>
        <w:t>рационального</w:t>
      </w:r>
      <w:r>
        <w:t xml:space="preserve"> </w:t>
      </w:r>
      <w:r>
        <w:rPr>
          <w:rFonts w:hint="eastAsia"/>
        </w:rPr>
        <w:t>управления</w:t>
      </w:r>
      <w:r>
        <w:t xml:space="preserve"> </w:t>
      </w:r>
      <w:r>
        <w:rPr>
          <w:rFonts w:hint="eastAsia"/>
        </w:rPr>
        <w:t>составом</w:t>
      </w:r>
      <w:r>
        <w:t xml:space="preserve"> </w:t>
      </w:r>
      <w:r>
        <w:rPr>
          <w:rFonts w:hint="eastAsia"/>
        </w:rPr>
        <w:t>агрегатов</w:t>
      </w:r>
      <w:r>
        <w:t xml:space="preserve"> </w:t>
      </w:r>
      <w:r>
        <w:rPr>
          <w:rFonts w:hint="eastAsia"/>
        </w:rPr>
        <w:t>на</w:t>
      </w:r>
      <w:r>
        <w:t xml:space="preserve"> </w:t>
      </w:r>
      <w:r>
        <w:rPr>
          <w:rFonts w:hint="eastAsia"/>
        </w:rPr>
        <w:t>ГЭС</w:t>
      </w:r>
    </w:p>
    <w:p w14:paraId="5BA5AF98" w14:textId="77777777" w:rsidR="00313623" w:rsidRDefault="00313623" w:rsidP="00313623"/>
    <w:p w14:paraId="7E4E3C99" w14:textId="77777777" w:rsidR="00313623" w:rsidRDefault="00313623" w:rsidP="00313623">
      <w:r>
        <w:rPr>
          <w:rFonts w:hint="eastAsia"/>
        </w:rPr>
        <w:t>Выводы</w:t>
      </w:r>
      <w:r>
        <w:t xml:space="preserve"> </w:t>
      </w:r>
      <w:r>
        <w:rPr>
          <w:rFonts w:hint="eastAsia"/>
        </w:rPr>
        <w:t>по</w:t>
      </w:r>
      <w:r>
        <w:t xml:space="preserve"> </w:t>
      </w:r>
      <w:r>
        <w:rPr>
          <w:rFonts w:hint="eastAsia"/>
        </w:rPr>
        <w:t>главе</w:t>
      </w:r>
    </w:p>
    <w:p w14:paraId="1A77A661" w14:textId="77777777" w:rsidR="00313623" w:rsidRDefault="00313623" w:rsidP="00313623"/>
    <w:p w14:paraId="7B36A72F" w14:textId="77777777" w:rsidR="00313623" w:rsidRDefault="00313623" w:rsidP="00313623">
      <w:r>
        <w:rPr>
          <w:rFonts w:hint="eastAsia"/>
        </w:rPr>
        <w:t>ЗАКЛЮЧЕНИЕ</w:t>
      </w:r>
    </w:p>
    <w:p w14:paraId="7AB8AF01" w14:textId="77777777" w:rsidR="00313623" w:rsidRDefault="00313623" w:rsidP="00313623"/>
    <w:p w14:paraId="1A1EC029" w14:textId="77777777" w:rsidR="00313623" w:rsidRDefault="00313623" w:rsidP="00313623">
      <w:r>
        <w:rPr>
          <w:rFonts w:hint="eastAsia"/>
        </w:rPr>
        <w:t>СПИСОК</w:t>
      </w:r>
      <w:r>
        <w:t xml:space="preserve"> </w:t>
      </w:r>
      <w:r>
        <w:rPr>
          <w:rFonts w:hint="eastAsia"/>
        </w:rPr>
        <w:t>СОКРАЩЕНИЙ</w:t>
      </w:r>
    </w:p>
    <w:p w14:paraId="28BEB60B" w14:textId="77777777" w:rsidR="00313623" w:rsidRDefault="00313623" w:rsidP="00313623"/>
    <w:p w14:paraId="375A92F9" w14:textId="77777777" w:rsidR="00313623" w:rsidRDefault="00313623" w:rsidP="00313623">
      <w:r>
        <w:rPr>
          <w:rFonts w:hint="eastAsia"/>
        </w:rPr>
        <w:t>СПИСОК</w:t>
      </w:r>
      <w:r>
        <w:t xml:space="preserve"> </w:t>
      </w:r>
      <w:r>
        <w:rPr>
          <w:rFonts w:hint="eastAsia"/>
        </w:rPr>
        <w:t>ЛИТЕРАТУРЫ</w:t>
      </w:r>
    </w:p>
    <w:p w14:paraId="28C51F2B" w14:textId="77777777" w:rsidR="00313623" w:rsidRDefault="00313623" w:rsidP="00313623"/>
    <w:p w14:paraId="2D497DC1" w14:textId="77777777" w:rsidR="00313623" w:rsidRDefault="00313623" w:rsidP="00313623">
      <w:r>
        <w:rPr>
          <w:rFonts w:hint="eastAsia"/>
        </w:rPr>
        <w:t>ПРИЛОЖЕНИЕ</w:t>
      </w:r>
      <w:r>
        <w:t xml:space="preserve"> </w:t>
      </w:r>
      <w:r>
        <w:rPr>
          <w:rFonts w:hint="eastAsia"/>
        </w:rPr>
        <w:t>А</w:t>
      </w:r>
      <w:r>
        <w:t xml:space="preserve"> </w:t>
      </w:r>
      <w:r>
        <w:rPr>
          <w:rFonts w:hint="eastAsia"/>
        </w:rPr>
        <w:t>Параметры</w:t>
      </w:r>
      <w:r>
        <w:t xml:space="preserve"> </w:t>
      </w:r>
      <w:r>
        <w:rPr>
          <w:rFonts w:hint="eastAsia"/>
        </w:rPr>
        <w:t>эксплуатационного</w:t>
      </w:r>
      <w:r>
        <w:t xml:space="preserve"> </w:t>
      </w:r>
      <w:r>
        <w:rPr>
          <w:rFonts w:hint="eastAsia"/>
        </w:rPr>
        <w:t>состояния</w:t>
      </w:r>
      <w:r>
        <w:t xml:space="preserve"> </w:t>
      </w:r>
      <w:r>
        <w:rPr>
          <w:rFonts w:hint="eastAsia"/>
        </w:rPr>
        <w:t>гидроблоков</w:t>
      </w:r>
      <w:r>
        <w:t xml:space="preserve"> </w:t>
      </w:r>
      <w:r>
        <w:rPr>
          <w:rFonts w:hint="eastAsia"/>
        </w:rPr>
        <w:t>ГЭС</w:t>
      </w:r>
      <w:r>
        <w:t xml:space="preserve">: </w:t>
      </w:r>
      <w:r>
        <w:rPr>
          <w:rFonts w:hint="eastAsia"/>
        </w:rPr>
        <w:t>карты</w:t>
      </w:r>
      <w:r>
        <w:t xml:space="preserve"> </w:t>
      </w:r>
      <w:r>
        <w:rPr>
          <w:rFonts w:hint="eastAsia"/>
        </w:rPr>
        <w:t>уставок</w:t>
      </w:r>
      <w:r>
        <w:t xml:space="preserve">, </w:t>
      </w:r>
      <w:r>
        <w:rPr>
          <w:rFonts w:hint="eastAsia"/>
        </w:rPr>
        <w:t>функции</w:t>
      </w:r>
      <w:r>
        <w:t xml:space="preserve"> </w:t>
      </w:r>
      <w:r>
        <w:rPr>
          <w:rFonts w:hint="eastAsia"/>
        </w:rPr>
        <w:t>принадлежности</w:t>
      </w:r>
      <w:r>
        <w:t xml:space="preserve"> </w:t>
      </w:r>
      <w:r>
        <w:rPr>
          <w:rFonts w:hint="eastAsia"/>
        </w:rPr>
        <w:t>нечётких</w:t>
      </w:r>
      <w:r>
        <w:t xml:space="preserve"> </w:t>
      </w:r>
      <w:r>
        <w:rPr>
          <w:rFonts w:hint="eastAsia"/>
        </w:rPr>
        <w:t>интервалов</w:t>
      </w:r>
      <w:r>
        <w:t xml:space="preserve">, </w:t>
      </w:r>
      <w:r>
        <w:rPr>
          <w:rFonts w:hint="eastAsia"/>
        </w:rPr>
        <w:t>исходные</w:t>
      </w:r>
      <w:r>
        <w:t xml:space="preserve"> </w:t>
      </w:r>
      <w:r>
        <w:rPr>
          <w:rFonts w:hint="eastAsia"/>
        </w:rPr>
        <w:t>данные</w:t>
      </w:r>
    </w:p>
    <w:p w14:paraId="776A1360" w14:textId="77777777" w:rsidR="00313623" w:rsidRDefault="00313623" w:rsidP="00313623"/>
    <w:p w14:paraId="3B7647E8" w14:textId="77777777" w:rsidR="00313623" w:rsidRDefault="00313623" w:rsidP="00313623">
      <w:r>
        <w:rPr>
          <w:rFonts w:hint="eastAsia"/>
        </w:rPr>
        <w:t>для</w:t>
      </w:r>
      <w:r>
        <w:t xml:space="preserve"> </w:t>
      </w:r>
      <w:r>
        <w:rPr>
          <w:rFonts w:hint="eastAsia"/>
        </w:rPr>
        <w:t>расчета</w:t>
      </w:r>
      <w:r>
        <w:t xml:space="preserve"> </w:t>
      </w:r>
      <w:r>
        <w:rPr>
          <w:rFonts w:hint="eastAsia"/>
        </w:rPr>
        <w:t>оценок</w:t>
      </w:r>
      <w:r>
        <w:t xml:space="preserve"> </w:t>
      </w:r>
      <w:r>
        <w:rPr>
          <w:rFonts w:hint="eastAsia"/>
        </w:rPr>
        <w:t>текущего</w:t>
      </w:r>
      <w:r>
        <w:t xml:space="preserve"> </w:t>
      </w:r>
      <w:r>
        <w:rPr>
          <w:rFonts w:hint="eastAsia"/>
        </w:rPr>
        <w:t>состояния</w:t>
      </w:r>
    </w:p>
    <w:p w14:paraId="43B156D6" w14:textId="77777777" w:rsidR="00313623" w:rsidRDefault="00313623" w:rsidP="00313623"/>
    <w:p w14:paraId="055D3B7E" w14:textId="77777777" w:rsidR="00313623" w:rsidRDefault="00313623" w:rsidP="00313623">
      <w:r>
        <w:rPr>
          <w:rFonts w:hint="eastAsia"/>
        </w:rPr>
        <w:t>ПРИЛОЖЕНИЕ</w:t>
      </w:r>
      <w:r>
        <w:t xml:space="preserve"> </w:t>
      </w:r>
      <w:r>
        <w:rPr>
          <w:rFonts w:hint="eastAsia"/>
        </w:rPr>
        <w:t>Б</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p>
    <w:p w14:paraId="64C00BE4" w14:textId="77777777" w:rsidR="00313623" w:rsidRDefault="00313623" w:rsidP="00313623"/>
    <w:p w14:paraId="4ABE816A" w14:textId="36950FBB" w:rsidR="00313623" w:rsidRPr="00313623" w:rsidRDefault="00313623" w:rsidP="00313623">
      <w:r>
        <w:rPr>
          <w:rFonts w:hint="eastAsia"/>
        </w:rPr>
        <w:t>ПРИЛОЖЕНИЕ</w:t>
      </w:r>
      <w:r>
        <w:t xml:space="preserve"> </w:t>
      </w:r>
      <w:r>
        <w:rPr>
          <w:rFonts w:hint="eastAsia"/>
        </w:rPr>
        <w:t>В</w:t>
      </w:r>
      <w:r>
        <w:t xml:space="preserve"> </w:t>
      </w:r>
      <w:r>
        <w:rPr>
          <w:rFonts w:hint="eastAsia"/>
        </w:rPr>
        <w:t>Справки</w:t>
      </w:r>
      <w:r>
        <w:t xml:space="preserve"> </w:t>
      </w:r>
      <w:r>
        <w:rPr>
          <w:rFonts w:hint="eastAsia"/>
        </w:rPr>
        <w:t>и</w:t>
      </w:r>
      <w:r>
        <w:t xml:space="preserve"> </w:t>
      </w:r>
      <w:r>
        <w:rPr>
          <w:rFonts w:hint="eastAsia"/>
        </w:rPr>
        <w:t>Акты</w:t>
      </w:r>
      <w:r>
        <w:t xml:space="preserve"> </w:t>
      </w:r>
      <w:r>
        <w:rPr>
          <w:rFonts w:hint="eastAsia"/>
        </w:rPr>
        <w:t>внедрения</w:t>
      </w:r>
      <w:r>
        <w:t xml:space="preserve"> </w:t>
      </w:r>
      <w:r>
        <w:rPr>
          <w:rFonts w:hint="eastAsia"/>
        </w:rPr>
        <w:t>научных</w:t>
      </w:r>
      <w:r>
        <w:t xml:space="preserve"> </w:t>
      </w:r>
      <w:r>
        <w:rPr>
          <w:rFonts w:hint="eastAsia"/>
        </w:rPr>
        <w:t>результатов</w:t>
      </w:r>
      <w:r>
        <w:t xml:space="preserve"> </w:t>
      </w:r>
      <w:r>
        <w:rPr>
          <w:rFonts w:hint="eastAsia"/>
        </w:rPr>
        <w:t>диссертации</w:t>
      </w:r>
    </w:p>
    <w:sectPr w:rsidR="00313623" w:rsidRPr="00313623" w:rsidSect="00A937B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E1C9" w14:textId="77777777" w:rsidR="00A937B8" w:rsidRDefault="00A937B8">
      <w:pPr>
        <w:spacing w:after="0" w:line="240" w:lineRule="auto"/>
      </w:pPr>
      <w:r>
        <w:separator/>
      </w:r>
    </w:p>
  </w:endnote>
  <w:endnote w:type="continuationSeparator" w:id="0">
    <w:p w14:paraId="2E112E75" w14:textId="77777777" w:rsidR="00A937B8" w:rsidRDefault="00A9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E5A8" w14:textId="77777777" w:rsidR="00A937B8" w:rsidRDefault="00A937B8"/>
    <w:p w14:paraId="0664528C" w14:textId="77777777" w:rsidR="00A937B8" w:rsidRDefault="00A937B8"/>
    <w:p w14:paraId="51BF89A5" w14:textId="77777777" w:rsidR="00A937B8" w:rsidRDefault="00A937B8"/>
    <w:p w14:paraId="3C104F0A" w14:textId="77777777" w:rsidR="00A937B8" w:rsidRDefault="00A937B8"/>
    <w:p w14:paraId="58B51324" w14:textId="77777777" w:rsidR="00A937B8" w:rsidRDefault="00A937B8"/>
    <w:p w14:paraId="35AC241F" w14:textId="77777777" w:rsidR="00A937B8" w:rsidRDefault="00A937B8"/>
    <w:p w14:paraId="27F27D26" w14:textId="77777777" w:rsidR="00A937B8" w:rsidRDefault="00A937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6E3517" wp14:editId="1BF770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AC4D8" w14:textId="77777777" w:rsidR="00A937B8" w:rsidRDefault="00A937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E35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5AC4D8" w14:textId="77777777" w:rsidR="00A937B8" w:rsidRDefault="00A937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B7E403" w14:textId="77777777" w:rsidR="00A937B8" w:rsidRDefault="00A937B8"/>
    <w:p w14:paraId="55B30C53" w14:textId="77777777" w:rsidR="00A937B8" w:rsidRDefault="00A937B8"/>
    <w:p w14:paraId="50EC9FB2" w14:textId="77777777" w:rsidR="00A937B8" w:rsidRDefault="00A937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B4D997" wp14:editId="7B0C62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2C64F" w14:textId="77777777" w:rsidR="00A937B8" w:rsidRDefault="00A937B8"/>
                          <w:p w14:paraId="559EB58A" w14:textId="77777777" w:rsidR="00A937B8" w:rsidRDefault="00A937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B4D9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A2C64F" w14:textId="77777777" w:rsidR="00A937B8" w:rsidRDefault="00A937B8"/>
                    <w:p w14:paraId="559EB58A" w14:textId="77777777" w:rsidR="00A937B8" w:rsidRDefault="00A937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B75DD0" w14:textId="77777777" w:rsidR="00A937B8" w:rsidRDefault="00A937B8"/>
    <w:p w14:paraId="3596A87D" w14:textId="77777777" w:rsidR="00A937B8" w:rsidRDefault="00A937B8">
      <w:pPr>
        <w:rPr>
          <w:sz w:val="2"/>
          <w:szCs w:val="2"/>
        </w:rPr>
      </w:pPr>
    </w:p>
    <w:p w14:paraId="6FCA9887" w14:textId="77777777" w:rsidR="00A937B8" w:rsidRDefault="00A937B8"/>
    <w:p w14:paraId="4A4A5A12" w14:textId="77777777" w:rsidR="00A937B8" w:rsidRDefault="00A937B8">
      <w:pPr>
        <w:spacing w:after="0" w:line="240" w:lineRule="auto"/>
      </w:pPr>
    </w:p>
  </w:footnote>
  <w:footnote w:type="continuationSeparator" w:id="0">
    <w:p w14:paraId="3BA0887B" w14:textId="77777777" w:rsidR="00A937B8" w:rsidRDefault="00A9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7B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29092</TotalTime>
  <Pages>4</Pages>
  <Words>388</Words>
  <Characters>2215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3809</cp:revision>
  <cp:lastPrinted>2009-02-06T05:36:00Z</cp:lastPrinted>
  <dcterms:created xsi:type="dcterms:W3CDTF">2024-01-07T13:43:00Z</dcterms:created>
  <dcterms:modified xsi:type="dcterms:W3CDTF">2024-02-23T12:38:00Z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