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D748E" w:rsidRDefault="00AD748E" w:rsidP="00AD748E">
      <w:r w:rsidRPr="00E2291A">
        <w:rPr>
          <w:rFonts w:ascii="Times New Roman" w:hAnsi="Times New Roman" w:cs="Times New Roman"/>
          <w:b/>
          <w:bCs/>
          <w:sz w:val="24"/>
          <w:szCs w:val="24"/>
        </w:rPr>
        <w:t>Жаровський Руслан Олегович</w:t>
      </w:r>
      <w:r w:rsidRPr="00E2291A">
        <w:rPr>
          <w:rFonts w:ascii="Times New Roman" w:hAnsi="Times New Roman" w:cs="Times New Roman"/>
          <w:sz w:val="24"/>
          <w:szCs w:val="24"/>
        </w:rPr>
        <w:t>, старший викладач кафедри комп’ютерних систем та мереж, Тернопільський національний технічний університет імені Івана Пулюя. Назва дисертації: «Математичне моделювання і статистична обробка сейсмічних сигналів з використанням ортогональної фільтрації». Шифр та назва спеціальності – 01.05.02 – математичне моделювання та обчислювальні методи (технічні науки). Спецрада Д 58.052.01 Тернопільського національного технічного університету імені Івана Пулюя</w:t>
      </w:r>
    </w:p>
    <w:sectPr w:rsidR="004111C7" w:rsidRPr="00AD748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AD748E" w:rsidRPr="00AD748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82496-6025-44FE-9470-03C0F38C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2021-04-03T22:00:00Z</dcterms:created>
  <dcterms:modified xsi:type="dcterms:W3CDTF">2021-04-07T16:25:00Z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