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767E" w14:textId="46A50351" w:rsidR="00165F04" w:rsidRDefault="00086EA0" w:rsidP="00086EA0">
      <w:pPr>
        <w:rPr>
          <w:lang w:val="ru-RU"/>
        </w:rPr>
      </w:pPr>
      <w:r w:rsidRPr="00086EA0">
        <w:rPr>
          <w:rFonts w:hint="eastAsia"/>
          <w:lang w:val="ru-RU"/>
        </w:rPr>
        <w:t>Научное</w:t>
      </w:r>
      <w:r w:rsidRPr="00086EA0">
        <w:rPr>
          <w:lang w:val="ru-RU"/>
        </w:rPr>
        <w:t xml:space="preserve"> </w:t>
      </w:r>
      <w:r w:rsidRPr="00086EA0">
        <w:rPr>
          <w:rFonts w:hint="eastAsia"/>
          <w:lang w:val="ru-RU"/>
        </w:rPr>
        <w:t>обоснование</w:t>
      </w:r>
      <w:r w:rsidRPr="00086EA0">
        <w:rPr>
          <w:lang w:val="ru-RU"/>
        </w:rPr>
        <w:t xml:space="preserve"> </w:t>
      </w:r>
      <w:r w:rsidRPr="00086EA0">
        <w:rPr>
          <w:rFonts w:hint="eastAsia"/>
          <w:lang w:val="ru-RU"/>
        </w:rPr>
        <w:t>оптимизации</w:t>
      </w:r>
      <w:r w:rsidRPr="00086EA0">
        <w:rPr>
          <w:lang w:val="ru-RU"/>
        </w:rPr>
        <w:t xml:space="preserve"> </w:t>
      </w:r>
      <w:r w:rsidRPr="00086EA0">
        <w:rPr>
          <w:rFonts w:hint="eastAsia"/>
          <w:lang w:val="ru-RU"/>
        </w:rPr>
        <w:t>оказания</w:t>
      </w:r>
      <w:r w:rsidRPr="00086EA0">
        <w:rPr>
          <w:lang w:val="ru-RU"/>
        </w:rPr>
        <w:t xml:space="preserve"> </w:t>
      </w:r>
      <w:r w:rsidRPr="00086EA0">
        <w:rPr>
          <w:rFonts w:hint="eastAsia"/>
          <w:lang w:val="ru-RU"/>
        </w:rPr>
        <w:t>стационарной</w:t>
      </w:r>
      <w:r w:rsidRPr="00086EA0">
        <w:rPr>
          <w:lang w:val="ru-RU"/>
        </w:rPr>
        <w:t xml:space="preserve"> </w:t>
      </w:r>
      <w:r w:rsidRPr="00086EA0">
        <w:rPr>
          <w:rFonts w:hint="eastAsia"/>
          <w:lang w:val="ru-RU"/>
        </w:rPr>
        <w:t>помощи</w:t>
      </w:r>
      <w:r w:rsidRPr="00086EA0">
        <w:rPr>
          <w:lang w:val="ru-RU"/>
        </w:rPr>
        <w:t xml:space="preserve"> </w:t>
      </w:r>
      <w:r w:rsidRPr="00086EA0">
        <w:rPr>
          <w:rFonts w:hint="eastAsia"/>
          <w:lang w:val="ru-RU"/>
        </w:rPr>
        <w:t>больным</w:t>
      </w:r>
      <w:r w:rsidRPr="00086EA0">
        <w:rPr>
          <w:lang w:val="ru-RU"/>
        </w:rPr>
        <w:t xml:space="preserve"> </w:t>
      </w:r>
      <w:r w:rsidRPr="00086EA0">
        <w:rPr>
          <w:rFonts w:hint="eastAsia"/>
          <w:lang w:val="ru-RU"/>
        </w:rPr>
        <w:t>с</w:t>
      </w:r>
      <w:r w:rsidRPr="00086EA0">
        <w:rPr>
          <w:lang w:val="ru-RU"/>
        </w:rPr>
        <w:t xml:space="preserve"> </w:t>
      </w:r>
      <w:r w:rsidRPr="00086EA0">
        <w:rPr>
          <w:rFonts w:hint="eastAsia"/>
          <w:lang w:val="ru-RU"/>
        </w:rPr>
        <w:t>черепно</w:t>
      </w:r>
      <w:r w:rsidRPr="00086EA0">
        <w:rPr>
          <w:lang w:val="ru-RU"/>
        </w:rPr>
        <w:t>-</w:t>
      </w:r>
      <w:r w:rsidRPr="00086EA0">
        <w:rPr>
          <w:rFonts w:hint="eastAsia"/>
          <w:lang w:val="ru-RU"/>
        </w:rPr>
        <w:t>мозговой</w:t>
      </w:r>
      <w:r w:rsidRPr="00086EA0">
        <w:rPr>
          <w:lang w:val="ru-RU"/>
        </w:rPr>
        <w:t xml:space="preserve"> </w:t>
      </w:r>
      <w:r w:rsidRPr="00086EA0">
        <w:rPr>
          <w:rFonts w:hint="eastAsia"/>
          <w:lang w:val="ru-RU"/>
        </w:rPr>
        <w:t>травмой</w:t>
      </w:r>
      <w:r w:rsidRPr="00086EA0">
        <w:rPr>
          <w:lang w:val="ru-RU"/>
        </w:rPr>
        <w:t xml:space="preserve"> (</w:t>
      </w:r>
      <w:r w:rsidRPr="00086EA0">
        <w:rPr>
          <w:rFonts w:hint="eastAsia"/>
          <w:lang w:val="ru-RU"/>
        </w:rPr>
        <w:t>по</w:t>
      </w:r>
      <w:r w:rsidRPr="00086EA0">
        <w:rPr>
          <w:lang w:val="ru-RU"/>
        </w:rPr>
        <w:t xml:space="preserve"> </w:t>
      </w:r>
      <w:r w:rsidRPr="00086EA0">
        <w:rPr>
          <w:rFonts w:hint="eastAsia"/>
          <w:lang w:val="ru-RU"/>
        </w:rPr>
        <w:t>данным</w:t>
      </w:r>
      <w:r w:rsidRPr="00086EA0">
        <w:rPr>
          <w:lang w:val="ru-RU"/>
        </w:rPr>
        <w:t xml:space="preserve"> </w:t>
      </w:r>
      <w:r w:rsidRPr="00086EA0">
        <w:rPr>
          <w:rFonts w:hint="eastAsia"/>
          <w:lang w:val="ru-RU"/>
        </w:rPr>
        <w:t>Астраханской</w:t>
      </w:r>
      <w:r w:rsidRPr="00086EA0">
        <w:rPr>
          <w:lang w:val="ru-RU"/>
        </w:rPr>
        <w:t xml:space="preserve"> </w:t>
      </w:r>
      <w:r w:rsidRPr="00086EA0">
        <w:rPr>
          <w:rFonts w:hint="eastAsia"/>
          <w:lang w:val="ru-RU"/>
        </w:rPr>
        <w:t>области</w:t>
      </w:r>
      <w:r w:rsidRPr="00086EA0">
        <w:rPr>
          <w:lang w:val="ru-RU"/>
        </w:rPr>
        <w:t>)</w:t>
      </w:r>
      <w:r>
        <w:rPr>
          <w:lang w:val="ru-RU"/>
        </w:rPr>
        <w:t xml:space="preserve"> </w:t>
      </w:r>
      <w:r w:rsidRPr="00086EA0">
        <w:rPr>
          <w:rFonts w:hint="eastAsia"/>
          <w:lang w:val="ru-RU"/>
        </w:rPr>
        <w:t>Кузнецов</w:t>
      </w:r>
      <w:r w:rsidRPr="00086EA0">
        <w:rPr>
          <w:lang w:val="ru-RU"/>
        </w:rPr>
        <w:t xml:space="preserve">, </w:t>
      </w:r>
      <w:r w:rsidRPr="00086EA0">
        <w:rPr>
          <w:rFonts w:hint="eastAsia"/>
          <w:lang w:val="ru-RU"/>
        </w:rPr>
        <w:t>Сергей</w:t>
      </w:r>
      <w:r w:rsidRPr="00086EA0">
        <w:rPr>
          <w:lang w:val="ru-RU"/>
        </w:rPr>
        <w:t xml:space="preserve"> </w:t>
      </w:r>
      <w:r w:rsidRPr="00086EA0">
        <w:rPr>
          <w:rFonts w:hint="eastAsia"/>
          <w:lang w:val="ru-RU"/>
        </w:rPr>
        <w:t>Александрович</w:t>
      </w:r>
    </w:p>
    <w:p w14:paraId="34B643B2" w14:textId="77777777" w:rsidR="00086EA0" w:rsidRDefault="00086EA0" w:rsidP="00086EA0">
      <w:r>
        <w:rPr>
          <w:rFonts w:hint="eastAsia"/>
        </w:rPr>
        <w:t>ОГЛАВЛЕНИЕ</w:t>
      </w:r>
      <w:r>
        <w:t xml:space="preserve"> </w:t>
      </w:r>
      <w:r>
        <w:rPr>
          <w:rFonts w:hint="eastAsia"/>
        </w:rPr>
        <w:t>ДИССЕРТАЦИИ</w:t>
      </w:r>
    </w:p>
    <w:p w14:paraId="4F4FDE1A" w14:textId="77777777" w:rsidR="00086EA0" w:rsidRDefault="00086EA0" w:rsidP="00086EA0">
      <w:r>
        <w:rPr>
          <w:rFonts w:hint="eastAsia"/>
        </w:rPr>
        <w:t>кандидат</w:t>
      </w:r>
      <w:r>
        <w:t xml:space="preserve"> </w:t>
      </w:r>
      <w:r>
        <w:rPr>
          <w:rFonts w:hint="eastAsia"/>
        </w:rPr>
        <w:t>наук</w:t>
      </w:r>
      <w:r>
        <w:t xml:space="preserve"> </w:t>
      </w:r>
      <w:r>
        <w:rPr>
          <w:rFonts w:hint="eastAsia"/>
        </w:rPr>
        <w:t>Кузнецов</w:t>
      </w:r>
      <w:r>
        <w:t xml:space="preserve">, </w:t>
      </w:r>
      <w:r>
        <w:rPr>
          <w:rFonts w:hint="eastAsia"/>
        </w:rPr>
        <w:t>Сергей</w:t>
      </w:r>
      <w:r>
        <w:t xml:space="preserve"> </w:t>
      </w:r>
      <w:r>
        <w:rPr>
          <w:rFonts w:hint="eastAsia"/>
        </w:rPr>
        <w:t>Александрович</w:t>
      </w:r>
    </w:p>
    <w:p w14:paraId="46086E80" w14:textId="77777777" w:rsidR="00086EA0" w:rsidRDefault="00086EA0" w:rsidP="00086EA0">
      <w:r>
        <w:rPr>
          <w:rFonts w:hint="eastAsia"/>
        </w:rPr>
        <w:t>ОГЛАВЛЕНИЕ</w:t>
      </w:r>
    </w:p>
    <w:p w14:paraId="4C840349" w14:textId="77777777" w:rsidR="00086EA0" w:rsidRDefault="00086EA0" w:rsidP="00086EA0"/>
    <w:p w14:paraId="7F7ED8BD" w14:textId="77777777" w:rsidR="00086EA0" w:rsidRDefault="00086EA0" w:rsidP="00086EA0">
      <w:r>
        <w:rPr>
          <w:rFonts w:hint="eastAsia"/>
        </w:rPr>
        <w:t>Введение</w:t>
      </w:r>
    </w:p>
    <w:p w14:paraId="404DC6F7" w14:textId="77777777" w:rsidR="00086EA0" w:rsidRDefault="00086EA0" w:rsidP="00086EA0"/>
    <w:p w14:paraId="02D6D8C3" w14:textId="77777777" w:rsidR="00086EA0" w:rsidRDefault="00086EA0" w:rsidP="00086EA0">
      <w:r>
        <w:rPr>
          <w:rFonts w:hint="eastAsia"/>
        </w:rPr>
        <w:t>Глава</w:t>
      </w:r>
      <w:r>
        <w:t xml:space="preserve"> I. </w:t>
      </w:r>
      <w:r>
        <w:rPr>
          <w:rFonts w:hint="eastAsia"/>
        </w:rPr>
        <w:t>Клинико</w:t>
      </w:r>
      <w:r>
        <w:t>-</w:t>
      </w:r>
      <w:r>
        <w:rPr>
          <w:rFonts w:hint="eastAsia"/>
        </w:rPr>
        <w:t>эпидемиологические</w:t>
      </w:r>
      <w:r>
        <w:t xml:space="preserve"> </w:t>
      </w:r>
      <w:r>
        <w:rPr>
          <w:rFonts w:hint="eastAsia"/>
        </w:rPr>
        <w:t>особенности</w:t>
      </w:r>
      <w:r>
        <w:t xml:space="preserve"> </w:t>
      </w:r>
      <w:r>
        <w:rPr>
          <w:rFonts w:hint="eastAsia"/>
        </w:rPr>
        <w:t>черепно</w:t>
      </w:r>
      <w:r>
        <w:t>-</w:t>
      </w:r>
      <w:r>
        <w:rPr>
          <w:rFonts w:hint="eastAsia"/>
        </w:rPr>
        <w:t>мозговой</w:t>
      </w:r>
      <w:r>
        <w:t xml:space="preserve"> </w:t>
      </w:r>
      <w:r>
        <w:rPr>
          <w:rFonts w:hint="eastAsia"/>
        </w:rPr>
        <w:t>травмы</w:t>
      </w:r>
      <w:r>
        <w:t xml:space="preserve"> </w:t>
      </w:r>
      <w:r>
        <w:rPr>
          <w:rFonts w:hint="eastAsia"/>
        </w:rPr>
        <w:t>и</w:t>
      </w:r>
      <w:r>
        <w:t xml:space="preserve"> </w:t>
      </w:r>
      <w:r>
        <w:rPr>
          <w:rFonts w:hint="eastAsia"/>
        </w:rPr>
        <w:t>проблемы</w:t>
      </w:r>
      <w:r>
        <w:t xml:space="preserve"> </w:t>
      </w:r>
      <w:r>
        <w:rPr>
          <w:rFonts w:hint="eastAsia"/>
        </w:rPr>
        <w:t>организации</w:t>
      </w:r>
      <w:r>
        <w:t xml:space="preserve"> </w:t>
      </w:r>
      <w:r>
        <w:rPr>
          <w:rFonts w:hint="eastAsia"/>
        </w:rPr>
        <w:t>стационарной</w:t>
      </w:r>
      <w:r>
        <w:t xml:space="preserve"> </w:t>
      </w:r>
      <w:r>
        <w:rPr>
          <w:rFonts w:hint="eastAsia"/>
        </w:rPr>
        <w:t>помощи</w:t>
      </w:r>
      <w:r>
        <w:t xml:space="preserve"> </w:t>
      </w:r>
      <w:r>
        <w:rPr>
          <w:rFonts w:hint="eastAsia"/>
        </w:rPr>
        <w:t>этому</w:t>
      </w:r>
      <w:r>
        <w:t xml:space="preserve"> </w:t>
      </w:r>
      <w:r>
        <w:rPr>
          <w:rFonts w:hint="eastAsia"/>
        </w:rPr>
        <w:t>контингенту</w:t>
      </w:r>
      <w:r>
        <w:t xml:space="preserve"> </w:t>
      </w:r>
      <w:r>
        <w:rPr>
          <w:rFonts w:hint="eastAsia"/>
        </w:rPr>
        <w:t>больных</w:t>
      </w:r>
      <w:r>
        <w:t xml:space="preserve"> (</w:t>
      </w:r>
      <w:r>
        <w:rPr>
          <w:rFonts w:hint="eastAsia"/>
        </w:rPr>
        <w:t>Обзор</w:t>
      </w:r>
      <w:r>
        <w:t xml:space="preserve"> </w:t>
      </w:r>
      <w:r>
        <w:rPr>
          <w:rFonts w:hint="eastAsia"/>
        </w:rPr>
        <w:t>литературы</w:t>
      </w:r>
      <w:r>
        <w:t>)</w:t>
      </w:r>
    </w:p>
    <w:p w14:paraId="07465AF4" w14:textId="77777777" w:rsidR="00086EA0" w:rsidRDefault="00086EA0" w:rsidP="00086EA0"/>
    <w:p w14:paraId="311BF944" w14:textId="77777777" w:rsidR="00086EA0" w:rsidRDefault="00086EA0" w:rsidP="00086EA0">
      <w:r>
        <w:rPr>
          <w:rFonts w:hint="eastAsia"/>
        </w:rPr>
        <w:t>Глава</w:t>
      </w:r>
      <w:r>
        <w:t xml:space="preserve"> 2.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исследования</w:t>
      </w:r>
    </w:p>
    <w:p w14:paraId="19368023" w14:textId="77777777" w:rsidR="00086EA0" w:rsidRDefault="00086EA0" w:rsidP="00086EA0"/>
    <w:p w14:paraId="5ADE6C28" w14:textId="77777777" w:rsidR="00086EA0" w:rsidRDefault="00086EA0" w:rsidP="00086EA0">
      <w:r>
        <w:rPr>
          <w:rFonts w:hint="eastAsia"/>
        </w:rPr>
        <w:t>Глава</w:t>
      </w:r>
      <w:r>
        <w:t xml:space="preserve"> 3. </w:t>
      </w:r>
      <w:r>
        <w:rPr>
          <w:rFonts w:hint="eastAsia"/>
        </w:rPr>
        <w:t>Особенности</w:t>
      </w:r>
      <w:r>
        <w:t xml:space="preserve"> </w:t>
      </w:r>
      <w:r>
        <w:rPr>
          <w:rFonts w:hint="eastAsia"/>
        </w:rPr>
        <w:t>медико</w:t>
      </w:r>
      <w:r>
        <w:t>-</w:t>
      </w:r>
      <w:r>
        <w:rPr>
          <w:rFonts w:hint="eastAsia"/>
        </w:rPr>
        <w:t>социальной</w:t>
      </w:r>
      <w:r>
        <w:t xml:space="preserve"> </w:t>
      </w:r>
      <w:r>
        <w:rPr>
          <w:rFonts w:hint="eastAsia"/>
        </w:rPr>
        <w:t>характеристики</w:t>
      </w:r>
      <w:r>
        <w:t xml:space="preserve"> </w:t>
      </w:r>
      <w:r>
        <w:rPr>
          <w:rFonts w:hint="eastAsia"/>
        </w:rPr>
        <w:t>больных</w:t>
      </w:r>
      <w:r>
        <w:t xml:space="preserve"> </w:t>
      </w:r>
      <w:r>
        <w:rPr>
          <w:rFonts w:hint="eastAsia"/>
        </w:rPr>
        <w:t>с</w:t>
      </w:r>
      <w:r>
        <w:t xml:space="preserve"> </w:t>
      </w:r>
      <w:r>
        <w:rPr>
          <w:rFonts w:hint="eastAsia"/>
        </w:rPr>
        <w:t>ЧМТ</w:t>
      </w:r>
      <w:r>
        <w:t xml:space="preserve"> </w:t>
      </w:r>
      <w:r>
        <w:rPr>
          <w:rFonts w:hint="eastAsia"/>
        </w:rPr>
        <w:t>и</w:t>
      </w:r>
      <w:r>
        <w:t xml:space="preserve"> </w:t>
      </w:r>
      <w:r>
        <w:rPr>
          <w:rFonts w:hint="eastAsia"/>
        </w:rPr>
        <w:t>обстоятельства</w:t>
      </w:r>
      <w:r>
        <w:t xml:space="preserve"> </w:t>
      </w:r>
      <w:r>
        <w:rPr>
          <w:rFonts w:hint="eastAsia"/>
        </w:rPr>
        <w:t>её</w:t>
      </w:r>
      <w:r>
        <w:t xml:space="preserve"> </w:t>
      </w:r>
      <w:r>
        <w:rPr>
          <w:rFonts w:hint="eastAsia"/>
        </w:rPr>
        <w:t>получения</w:t>
      </w:r>
    </w:p>
    <w:p w14:paraId="21E82DE3" w14:textId="77777777" w:rsidR="00086EA0" w:rsidRDefault="00086EA0" w:rsidP="00086EA0"/>
    <w:p w14:paraId="6335161C" w14:textId="77777777" w:rsidR="00086EA0" w:rsidRDefault="00086EA0" w:rsidP="00086EA0">
      <w:r>
        <w:t xml:space="preserve">3.1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больных</w:t>
      </w:r>
    </w:p>
    <w:p w14:paraId="069E164E" w14:textId="77777777" w:rsidR="00086EA0" w:rsidRDefault="00086EA0" w:rsidP="00086EA0"/>
    <w:p w14:paraId="79CA518D" w14:textId="77777777" w:rsidR="00086EA0" w:rsidRDefault="00086EA0" w:rsidP="00086EA0">
      <w:r>
        <w:t xml:space="preserve">3.2 </w:t>
      </w:r>
      <w:r>
        <w:rPr>
          <w:rFonts w:hint="eastAsia"/>
        </w:rPr>
        <w:t>Обстоятельства</w:t>
      </w:r>
      <w:r>
        <w:t xml:space="preserve"> </w:t>
      </w:r>
      <w:r>
        <w:rPr>
          <w:rFonts w:hint="eastAsia"/>
        </w:rPr>
        <w:t>получения</w:t>
      </w:r>
      <w:r>
        <w:t xml:space="preserve"> </w:t>
      </w:r>
      <w:r>
        <w:rPr>
          <w:rFonts w:hint="eastAsia"/>
        </w:rPr>
        <w:t>ЧМТ</w:t>
      </w:r>
    </w:p>
    <w:p w14:paraId="61A7764C" w14:textId="77777777" w:rsidR="00086EA0" w:rsidRDefault="00086EA0" w:rsidP="00086EA0"/>
    <w:p w14:paraId="707226FC" w14:textId="77777777" w:rsidR="00086EA0" w:rsidRDefault="00086EA0" w:rsidP="00086EA0">
      <w:r>
        <w:rPr>
          <w:rFonts w:hint="eastAsia"/>
        </w:rPr>
        <w:t>Глава</w:t>
      </w:r>
      <w:r>
        <w:t xml:space="preserve"> 4. </w:t>
      </w:r>
      <w:r>
        <w:rPr>
          <w:rFonts w:hint="eastAsia"/>
        </w:rPr>
        <w:t>Организация</w:t>
      </w:r>
      <w:r>
        <w:t xml:space="preserve"> </w:t>
      </w:r>
      <w:r>
        <w:rPr>
          <w:rFonts w:hint="eastAsia"/>
        </w:rPr>
        <w:t>стационарной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ЧМТ</w:t>
      </w:r>
      <w:r>
        <w:t xml:space="preserve"> </w:t>
      </w:r>
      <w:r>
        <w:rPr>
          <w:rFonts w:hint="eastAsia"/>
        </w:rPr>
        <w:t>и</w:t>
      </w:r>
      <w:r>
        <w:t xml:space="preserve"> </w:t>
      </w:r>
      <w:r>
        <w:rPr>
          <w:rFonts w:hint="eastAsia"/>
        </w:rPr>
        <w:t>их</w:t>
      </w:r>
      <w:r>
        <w:t xml:space="preserve"> </w:t>
      </w:r>
      <w:r>
        <w:rPr>
          <w:rFonts w:hint="eastAsia"/>
        </w:rPr>
        <w:t>клинико</w:t>
      </w:r>
      <w:r>
        <w:t>-</w:t>
      </w:r>
      <w:r>
        <w:rPr>
          <w:rFonts w:hint="eastAsia"/>
        </w:rPr>
        <w:t>статистическая</w:t>
      </w:r>
      <w:r>
        <w:t xml:space="preserve"> </w:t>
      </w:r>
      <w:r>
        <w:rPr>
          <w:rFonts w:hint="eastAsia"/>
        </w:rPr>
        <w:t>характеристика</w:t>
      </w:r>
    </w:p>
    <w:p w14:paraId="664E8888" w14:textId="77777777" w:rsidR="00086EA0" w:rsidRDefault="00086EA0" w:rsidP="00086EA0"/>
    <w:p w14:paraId="6DD8B454" w14:textId="77777777" w:rsidR="00086EA0" w:rsidRDefault="00086EA0" w:rsidP="00086EA0">
      <w:r>
        <w:t xml:space="preserve">4.1 </w:t>
      </w:r>
      <w:r>
        <w:rPr>
          <w:rFonts w:hint="eastAsia"/>
        </w:rPr>
        <w:t>Организация</w:t>
      </w:r>
      <w:r>
        <w:t xml:space="preserve"> </w:t>
      </w:r>
      <w:r>
        <w:rPr>
          <w:rFonts w:hint="eastAsia"/>
        </w:rPr>
        <w:t>работы</w:t>
      </w:r>
      <w:r>
        <w:t xml:space="preserve"> </w:t>
      </w:r>
      <w:r>
        <w:rPr>
          <w:rFonts w:hint="eastAsia"/>
        </w:rPr>
        <w:t>нейрохирургического</w:t>
      </w:r>
      <w:r>
        <w:t xml:space="preserve"> </w:t>
      </w:r>
      <w:r>
        <w:rPr>
          <w:rFonts w:hint="eastAsia"/>
        </w:rPr>
        <w:t>отделения</w:t>
      </w:r>
      <w:r>
        <w:t xml:space="preserve"> </w:t>
      </w:r>
      <w:r>
        <w:rPr>
          <w:rFonts w:hint="eastAsia"/>
        </w:rPr>
        <w:t>центра</w:t>
      </w:r>
      <w:r>
        <w:t xml:space="preserve"> </w:t>
      </w:r>
      <w:r>
        <w:rPr>
          <w:rFonts w:hint="eastAsia"/>
        </w:rPr>
        <w:t>голова</w:t>
      </w:r>
      <w:r>
        <w:t>-</w:t>
      </w:r>
      <w:r>
        <w:rPr>
          <w:rFonts w:hint="eastAsia"/>
        </w:rPr>
        <w:t>шея</w:t>
      </w:r>
      <w:r>
        <w:t xml:space="preserve"> </w:t>
      </w:r>
      <w:r>
        <w:rPr>
          <w:rFonts w:hint="eastAsia"/>
        </w:rPr>
        <w:t>АМОКБ</w:t>
      </w:r>
    </w:p>
    <w:p w14:paraId="2D8ADC13" w14:textId="77777777" w:rsidR="00086EA0" w:rsidRDefault="00086EA0" w:rsidP="00086EA0"/>
    <w:p w14:paraId="43298B8F" w14:textId="77777777" w:rsidR="00086EA0" w:rsidRDefault="00086EA0" w:rsidP="00086EA0">
      <w:r>
        <w:t xml:space="preserve">4.2 </w:t>
      </w:r>
      <w:r>
        <w:rPr>
          <w:rFonts w:hint="eastAsia"/>
        </w:rPr>
        <w:t>Клинико</w:t>
      </w:r>
      <w:r>
        <w:t>-</w:t>
      </w:r>
      <w:r>
        <w:rPr>
          <w:rFonts w:hint="eastAsia"/>
        </w:rPr>
        <w:t>статистическая</w:t>
      </w:r>
      <w:r>
        <w:t xml:space="preserve">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ЧМТ</w:t>
      </w:r>
    </w:p>
    <w:p w14:paraId="2BDBD1CE" w14:textId="77777777" w:rsidR="00086EA0" w:rsidRDefault="00086EA0" w:rsidP="00086EA0"/>
    <w:p w14:paraId="2B0C920C" w14:textId="77777777" w:rsidR="00086EA0" w:rsidRDefault="00086EA0" w:rsidP="00086EA0">
      <w:r>
        <w:t xml:space="preserve">4.3 </w:t>
      </w:r>
      <w:r>
        <w:rPr>
          <w:rFonts w:hint="eastAsia"/>
        </w:rPr>
        <w:t>Организация</w:t>
      </w:r>
      <w:r>
        <w:t xml:space="preserve"> </w:t>
      </w:r>
      <w:r>
        <w:rPr>
          <w:rFonts w:hint="eastAsia"/>
        </w:rPr>
        <w:t>специализированной</w:t>
      </w:r>
      <w:r>
        <w:t xml:space="preserve"> </w:t>
      </w:r>
      <w:r>
        <w:rPr>
          <w:rFonts w:hint="eastAsia"/>
        </w:rPr>
        <w:t>помощи</w:t>
      </w:r>
      <w:r>
        <w:t xml:space="preserve"> </w:t>
      </w:r>
      <w:r>
        <w:rPr>
          <w:rFonts w:hint="eastAsia"/>
        </w:rPr>
        <w:t>больн</w:t>
      </w:r>
      <w:r>
        <w:rPr>
          <w:rFonts w:hint="eastAsia"/>
        </w:rPr>
        <w:lastRenderedPageBreak/>
        <w:t>ым</w:t>
      </w:r>
      <w:r>
        <w:t xml:space="preserve"> </w:t>
      </w:r>
      <w:r>
        <w:rPr>
          <w:rFonts w:hint="eastAsia"/>
        </w:rPr>
        <w:t>с</w:t>
      </w:r>
      <w:r>
        <w:t xml:space="preserve"> </w:t>
      </w:r>
      <w:r>
        <w:rPr>
          <w:rFonts w:hint="eastAsia"/>
        </w:rPr>
        <w:t>ЧМТ</w:t>
      </w:r>
      <w:r>
        <w:t xml:space="preserve"> </w:t>
      </w:r>
      <w:r>
        <w:rPr>
          <w:rFonts w:hint="eastAsia"/>
        </w:rPr>
        <w:t>в</w:t>
      </w:r>
      <w:r>
        <w:t xml:space="preserve"> </w:t>
      </w:r>
      <w:r>
        <w:rPr>
          <w:rFonts w:hint="eastAsia"/>
        </w:rPr>
        <w:t>нейрохирургическом</w:t>
      </w:r>
      <w:r>
        <w:t xml:space="preserve"> </w:t>
      </w:r>
      <w:r>
        <w:rPr>
          <w:rFonts w:hint="eastAsia"/>
        </w:rPr>
        <w:t>отделении</w:t>
      </w:r>
      <w:r>
        <w:t xml:space="preserve"> </w:t>
      </w:r>
      <w:r>
        <w:rPr>
          <w:rFonts w:hint="eastAsia"/>
        </w:rPr>
        <w:t>АМОКБ</w:t>
      </w:r>
    </w:p>
    <w:p w14:paraId="1C4B9168" w14:textId="77777777" w:rsidR="00086EA0" w:rsidRDefault="00086EA0" w:rsidP="00086EA0"/>
    <w:p w14:paraId="1A15FB5B" w14:textId="77777777" w:rsidR="00086EA0" w:rsidRDefault="00086EA0" w:rsidP="00086EA0">
      <w:r>
        <w:rPr>
          <w:rFonts w:hint="eastAsia"/>
        </w:rPr>
        <w:t>Глава</w:t>
      </w:r>
      <w:r>
        <w:t xml:space="preserve"> 5. </w:t>
      </w:r>
      <w:r>
        <w:rPr>
          <w:rFonts w:hint="eastAsia"/>
        </w:rPr>
        <w:t>Субъективная</w:t>
      </w:r>
      <w:r>
        <w:t xml:space="preserve"> </w:t>
      </w:r>
      <w:r>
        <w:rPr>
          <w:rFonts w:hint="eastAsia"/>
        </w:rPr>
        <w:t>оценка</w:t>
      </w:r>
      <w:r>
        <w:t xml:space="preserve"> </w:t>
      </w:r>
      <w:r>
        <w:rPr>
          <w:rFonts w:hint="eastAsia"/>
        </w:rPr>
        <w:t>больными</w:t>
      </w:r>
      <w:r>
        <w:t xml:space="preserve"> </w:t>
      </w:r>
      <w:r>
        <w:rPr>
          <w:rFonts w:hint="eastAsia"/>
        </w:rPr>
        <w:t>качества</w:t>
      </w:r>
      <w:r>
        <w:t xml:space="preserve"> </w:t>
      </w:r>
      <w:r>
        <w:rPr>
          <w:rFonts w:hint="eastAsia"/>
        </w:rPr>
        <w:t>стационарного</w:t>
      </w:r>
      <w:r>
        <w:t xml:space="preserve"> </w:t>
      </w:r>
      <w:r>
        <w:rPr>
          <w:rFonts w:hint="eastAsia"/>
        </w:rPr>
        <w:t>лечения</w:t>
      </w:r>
    </w:p>
    <w:p w14:paraId="58588ADA" w14:textId="77777777" w:rsidR="00086EA0" w:rsidRDefault="00086EA0" w:rsidP="00086EA0"/>
    <w:p w14:paraId="57D3C142" w14:textId="77777777" w:rsidR="00086EA0" w:rsidRDefault="00086EA0" w:rsidP="00086EA0">
      <w:r>
        <w:t xml:space="preserve">5.1. </w:t>
      </w:r>
      <w:r>
        <w:rPr>
          <w:rFonts w:hint="eastAsia"/>
        </w:rPr>
        <w:t>Оценка</w:t>
      </w:r>
      <w:r>
        <w:t xml:space="preserve"> </w:t>
      </w:r>
      <w:r>
        <w:rPr>
          <w:rFonts w:hint="eastAsia"/>
        </w:rPr>
        <w:t>деятельности</w:t>
      </w:r>
      <w:r>
        <w:t xml:space="preserve"> </w:t>
      </w:r>
      <w:r>
        <w:rPr>
          <w:rFonts w:hint="eastAsia"/>
        </w:rPr>
        <w:t>приемного</w:t>
      </w:r>
      <w:r>
        <w:t xml:space="preserve"> </w:t>
      </w:r>
      <w:r>
        <w:rPr>
          <w:rFonts w:hint="eastAsia"/>
        </w:rPr>
        <w:t>отделения</w:t>
      </w:r>
    </w:p>
    <w:p w14:paraId="71A9E8AD" w14:textId="77777777" w:rsidR="00086EA0" w:rsidRDefault="00086EA0" w:rsidP="00086EA0"/>
    <w:p w14:paraId="1E501DAD" w14:textId="77777777" w:rsidR="00086EA0" w:rsidRDefault="00086EA0" w:rsidP="00086EA0">
      <w:r>
        <w:t xml:space="preserve">5.2. </w:t>
      </w:r>
      <w:r>
        <w:rPr>
          <w:rFonts w:hint="eastAsia"/>
        </w:rPr>
        <w:t>Оценка</w:t>
      </w:r>
      <w:r>
        <w:t xml:space="preserve"> </w:t>
      </w:r>
      <w:r>
        <w:rPr>
          <w:rFonts w:hint="eastAsia"/>
        </w:rPr>
        <w:t>пациентами</w:t>
      </w:r>
      <w:r>
        <w:t xml:space="preserve"> </w:t>
      </w:r>
      <w:r>
        <w:rPr>
          <w:rFonts w:hint="eastAsia"/>
        </w:rPr>
        <w:t>работы</w:t>
      </w:r>
      <w:r>
        <w:t xml:space="preserve"> </w:t>
      </w:r>
      <w:r>
        <w:rPr>
          <w:rFonts w:hint="eastAsia"/>
        </w:rPr>
        <w:t>нейрохирургического</w:t>
      </w:r>
    </w:p>
    <w:p w14:paraId="028F2DD3" w14:textId="77777777" w:rsidR="00086EA0" w:rsidRDefault="00086EA0" w:rsidP="00086EA0"/>
    <w:p w14:paraId="49DD9F10" w14:textId="77777777" w:rsidR="00086EA0" w:rsidRDefault="00086EA0" w:rsidP="00086EA0">
      <w:r>
        <w:rPr>
          <w:rFonts w:hint="eastAsia"/>
        </w:rPr>
        <w:t>отделения</w:t>
      </w:r>
    </w:p>
    <w:p w14:paraId="562C177C" w14:textId="77777777" w:rsidR="00086EA0" w:rsidRDefault="00086EA0" w:rsidP="00086EA0"/>
    <w:p w14:paraId="748DC563" w14:textId="77777777" w:rsidR="00086EA0" w:rsidRDefault="00086EA0" w:rsidP="00086EA0">
      <w:r>
        <w:rPr>
          <w:rFonts w:hint="eastAsia"/>
        </w:rPr>
        <w:t>Заключение</w:t>
      </w:r>
    </w:p>
    <w:p w14:paraId="7DDA62E5" w14:textId="77777777" w:rsidR="00086EA0" w:rsidRDefault="00086EA0" w:rsidP="00086EA0"/>
    <w:p w14:paraId="3E10D5D1" w14:textId="77777777" w:rsidR="00086EA0" w:rsidRDefault="00086EA0" w:rsidP="00086EA0">
      <w:r>
        <w:rPr>
          <w:rFonts w:hint="eastAsia"/>
        </w:rPr>
        <w:t>Выводы</w:t>
      </w:r>
    </w:p>
    <w:p w14:paraId="26E778B0" w14:textId="77777777" w:rsidR="00086EA0" w:rsidRDefault="00086EA0" w:rsidP="00086EA0"/>
    <w:p w14:paraId="190DAF89" w14:textId="77777777" w:rsidR="00086EA0" w:rsidRDefault="00086EA0" w:rsidP="00086EA0">
      <w:r>
        <w:rPr>
          <w:rFonts w:hint="eastAsia"/>
        </w:rPr>
        <w:t>Практические</w:t>
      </w:r>
      <w:r>
        <w:t xml:space="preserve"> </w:t>
      </w:r>
      <w:r>
        <w:rPr>
          <w:rFonts w:hint="eastAsia"/>
        </w:rPr>
        <w:t>предложения</w:t>
      </w:r>
    </w:p>
    <w:p w14:paraId="3D13EC11" w14:textId="77777777" w:rsidR="00086EA0" w:rsidRDefault="00086EA0" w:rsidP="00086EA0"/>
    <w:p w14:paraId="40542516" w14:textId="77777777" w:rsidR="00086EA0" w:rsidRDefault="00086EA0" w:rsidP="00086EA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71F9FD2" w14:textId="77777777" w:rsidR="00086EA0" w:rsidRDefault="00086EA0" w:rsidP="00086EA0"/>
    <w:p w14:paraId="13432B89" w14:textId="77777777" w:rsidR="00086EA0" w:rsidRDefault="00086EA0" w:rsidP="00086EA0">
      <w:r>
        <w:rPr>
          <w:rFonts w:hint="eastAsia"/>
        </w:rPr>
        <w:t>Список</w:t>
      </w:r>
      <w:r>
        <w:t xml:space="preserve"> </w:t>
      </w:r>
      <w:r>
        <w:rPr>
          <w:rFonts w:hint="eastAsia"/>
        </w:rPr>
        <w:t>литературы</w:t>
      </w:r>
    </w:p>
    <w:p w14:paraId="12E9DE25" w14:textId="77777777" w:rsidR="00086EA0" w:rsidRDefault="00086EA0" w:rsidP="00086EA0"/>
    <w:p w14:paraId="32C10C62" w14:textId="30FBEDD6" w:rsidR="00086EA0" w:rsidRPr="00086EA0" w:rsidRDefault="00086EA0" w:rsidP="00086EA0">
      <w:r>
        <w:rPr>
          <w:rFonts w:hint="eastAsia"/>
        </w:rPr>
        <w:t>Приложения</w:t>
      </w:r>
    </w:p>
    <w:sectPr w:rsidR="00086EA0" w:rsidRPr="00086EA0" w:rsidSect="00C34B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C3791" w14:textId="77777777" w:rsidR="00C34B30" w:rsidRPr="00C66E52" w:rsidRDefault="00C34B30">
      <w:pPr>
        <w:spacing w:after="0" w:line="240" w:lineRule="auto"/>
      </w:pPr>
      <w:r w:rsidRPr="00C66E52">
        <w:separator/>
      </w:r>
    </w:p>
  </w:endnote>
  <w:endnote w:type="continuationSeparator" w:id="0">
    <w:p w14:paraId="6A674B54" w14:textId="77777777" w:rsidR="00C34B30" w:rsidRPr="00C66E52" w:rsidRDefault="00C34B3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BBE85" w14:textId="77777777" w:rsidR="00C34B30" w:rsidRPr="00C66E52" w:rsidRDefault="00C34B30"/>
    <w:p w14:paraId="4398C790" w14:textId="77777777" w:rsidR="00C34B30" w:rsidRPr="00C66E52" w:rsidRDefault="00C34B30"/>
    <w:p w14:paraId="572CB195" w14:textId="77777777" w:rsidR="00C34B30" w:rsidRPr="00C66E52" w:rsidRDefault="00C34B30"/>
    <w:p w14:paraId="68A58BE6" w14:textId="77777777" w:rsidR="00C34B30" w:rsidRPr="00C66E52" w:rsidRDefault="00C34B30"/>
    <w:p w14:paraId="31F4F08A" w14:textId="77777777" w:rsidR="00C34B30" w:rsidRPr="00C66E52" w:rsidRDefault="00C34B30"/>
    <w:p w14:paraId="1CBCACE3" w14:textId="77777777" w:rsidR="00C34B30" w:rsidRPr="00C66E52" w:rsidRDefault="00C34B30"/>
    <w:p w14:paraId="0D413046" w14:textId="77777777" w:rsidR="00C34B30" w:rsidRPr="00C66E52" w:rsidRDefault="00C34B3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A51C755" wp14:editId="4E58D4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90BC3" w14:textId="77777777" w:rsidR="00C34B30" w:rsidRPr="00C66E52" w:rsidRDefault="00C34B3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51C7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D90BC3" w14:textId="77777777" w:rsidR="00C34B30" w:rsidRPr="00C66E52" w:rsidRDefault="00C34B3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8E59C90" w14:textId="77777777" w:rsidR="00C34B30" w:rsidRPr="00C66E52" w:rsidRDefault="00C34B30"/>
    <w:p w14:paraId="3BB3FD74" w14:textId="77777777" w:rsidR="00C34B30" w:rsidRPr="00C66E52" w:rsidRDefault="00C34B30"/>
    <w:p w14:paraId="030F2D60" w14:textId="77777777" w:rsidR="00C34B30" w:rsidRPr="00C66E52" w:rsidRDefault="00C34B3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0D598AA" wp14:editId="5D4E93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A9A9F" w14:textId="77777777" w:rsidR="00C34B30" w:rsidRPr="00C66E52" w:rsidRDefault="00C34B30"/>
                          <w:p w14:paraId="33AA98EF" w14:textId="77777777" w:rsidR="00C34B30" w:rsidRPr="00C66E52" w:rsidRDefault="00C34B3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D598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1A9A9F" w14:textId="77777777" w:rsidR="00C34B30" w:rsidRPr="00C66E52" w:rsidRDefault="00C34B30"/>
                    <w:p w14:paraId="33AA98EF" w14:textId="77777777" w:rsidR="00C34B30" w:rsidRPr="00C66E52" w:rsidRDefault="00C34B3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84C745E" w14:textId="77777777" w:rsidR="00C34B30" w:rsidRPr="00C66E52" w:rsidRDefault="00C34B30"/>
    <w:p w14:paraId="281938B5" w14:textId="77777777" w:rsidR="00C34B30" w:rsidRPr="00C66E52" w:rsidRDefault="00C34B30">
      <w:pPr>
        <w:rPr>
          <w:sz w:val="2"/>
          <w:szCs w:val="2"/>
        </w:rPr>
      </w:pPr>
    </w:p>
    <w:p w14:paraId="6AA13A37" w14:textId="77777777" w:rsidR="00C34B30" w:rsidRPr="00C66E52" w:rsidRDefault="00C34B30"/>
    <w:p w14:paraId="46432E3D" w14:textId="77777777" w:rsidR="00C34B30" w:rsidRPr="00C66E52" w:rsidRDefault="00C34B30">
      <w:pPr>
        <w:spacing w:after="0" w:line="240" w:lineRule="auto"/>
      </w:pPr>
    </w:p>
  </w:footnote>
  <w:footnote w:type="continuationSeparator" w:id="0">
    <w:p w14:paraId="0A3F06DF" w14:textId="77777777" w:rsidR="00C34B30" w:rsidRPr="00C66E52" w:rsidRDefault="00C34B3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3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26331</TotalTime>
  <Pages>2</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3865</cp:revision>
  <cp:lastPrinted>2009-02-06T05:36:00Z</cp:lastPrinted>
  <dcterms:created xsi:type="dcterms:W3CDTF">2024-04-09T10:20:00Z</dcterms:created>
  <dcterms:modified xsi:type="dcterms:W3CDTF">2024-05-09T10:51:00Z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