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C993" w14:textId="384F69DD" w:rsidR="00744A6A" w:rsidRDefault="001E6579" w:rsidP="001E6579">
      <w:r w:rsidRPr="001E6579">
        <w:rPr>
          <w:rFonts w:hint="eastAsia"/>
        </w:rPr>
        <w:t>Рыжая</w:t>
      </w:r>
      <w:r w:rsidRPr="001E6579">
        <w:t xml:space="preserve">, </w:t>
      </w:r>
      <w:r w:rsidRPr="001E6579">
        <w:rPr>
          <w:rFonts w:hint="eastAsia"/>
        </w:rPr>
        <w:t>Анна</w:t>
      </w:r>
      <w:r w:rsidRPr="001E6579">
        <w:t xml:space="preserve"> </w:t>
      </w:r>
      <w:r w:rsidRPr="001E6579">
        <w:rPr>
          <w:rFonts w:hint="eastAsia"/>
        </w:rPr>
        <w:t>Андреевна</w:t>
      </w:r>
      <w:r>
        <w:t xml:space="preserve"> </w:t>
      </w:r>
      <w:r w:rsidRPr="001E6579">
        <w:rPr>
          <w:rFonts w:hint="eastAsia"/>
        </w:rPr>
        <w:t>Стратегическое</w:t>
      </w:r>
      <w:r w:rsidRPr="001E6579">
        <w:t xml:space="preserve"> </w:t>
      </w:r>
      <w:r w:rsidRPr="001E6579">
        <w:rPr>
          <w:rFonts w:hint="eastAsia"/>
        </w:rPr>
        <w:t>управление</w:t>
      </w:r>
      <w:r w:rsidRPr="001E6579">
        <w:t xml:space="preserve"> </w:t>
      </w:r>
      <w:r w:rsidRPr="001E6579">
        <w:rPr>
          <w:rFonts w:hint="eastAsia"/>
        </w:rPr>
        <w:t>научно</w:t>
      </w:r>
      <w:r w:rsidRPr="001E6579">
        <w:t>-</w:t>
      </w:r>
      <w:r w:rsidRPr="001E6579">
        <w:rPr>
          <w:rFonts w:hint="eastAsia"/>
        </w:rPr>
        <w:t>технологическим</w:t>
      </w:r>
      <w:r w:rsidRPr="001E6579">
        <w:t xml:space="preserve"> </w:t>
      </w:r>
      <w:r w:rsidRPr="001E6579">
        <w:rPr>
          <w:rFonts w:hint="eastAsia"/>
        </w:rPr>
        <w:t>развитием</w:t>
      </w:r>
      <w:r w:rsidRPr="001E6579">
        <w:t xml:space="preserve"> </w:t>
      </w:r>
      <w:r w:rsidRPr="001E6579">
        <w:rPr>
          <w:rFonts w:hint="eastAsia"/>
        </w:rPr>
        <w:t>промышленного</w:t>
      </w:r>
      <w:r w:rsidRPr="001E6579">
        <w:t xml:space="preserve"> </w:t>
      </w:r>
      <w:r w:rsidRPr="001E6579">
        <w:rPr>
          <w:rFonts w:hint="eastAsia"/>
        </w:rPr>
        <w:t>комплекса</w:t>
      </w:r>
      <w:r w:rsidRPr="001E6579">
        <w:t xml:space="preserve"> </w:t>
      </w:r>
      <w:r w:rsidRPr="001E6579">
        <w:rPr>
          <w:rFonts w:hint="eastAsia"/>
        </w:rPr>
        <w:t>региона</w:t>
      </w:r>
    </w:p>
    <w:p w14:paraId="74F19C35" w14:textId="77777777" w:rsidR="001E6579" w:rsidRDefault="001E6579" w:rsidP="001E6579">
      <w:r>
        <w:rPr>
          <w:rFonts w:hint="eastAsia"/>
        </w:rPr>
        <w:t>ОГЛАВЛЕНИЕ</w:t>
      </w:r>
      <w:r>
        <w:t xml:space="preserve"> </w:t>
      </w:r>
      <w:r>
        <w:rPr>
          <w:rFonts w:hint="eastAsia"/>
        </w:rPr>
        <w:t>ДИССЕРТАЦИИ</w:t>
      </w:r>
    </w:p>
    <w:p w14:paraId="74029F8D" w14:textId="77777777" w:rsidR="001E6579" w:rsidRDefault="001E6579" w:rsidP="001E6579">
      <w:r>
        <w:rPr>
          <w:rFonts w:hint="eastAsia"/>
        </w:rPr>
        <w:t>кандидат</w:t>
      </w:r>
      <w:r>
        <w:t xml:space="preserve"> </w:t>
      </w:r>
      <w:r>
        <w:rPr>
          <w:rFonts w:hint="eastAsia"/>
        </w:rPr>
        <w:t>наук</w:t>
      </w:r>
      <w:r>
        <w:t xml:space="preserve"> </w:t>
      </w:r>
      <w:r>
        <w:rPr>
          <w:rFonts w:hint="eastAsia"/>
        </w:rPr>
        <w:t>Рыжая</w:t>
      </w:r>
      <w:r>
        <w:t xml:space="preserve">, </w:t>
      </w:r>
      <w:r>
        <w:rPr>
          <w:rFonts w:hint="eastAsia"/>
        </w:rPr>
        <w:t>Анна</w:t>
      </w:r>
      <w:r>
        <w:t xml:space="preserve"> </w:t>
      </w:r>
      <w:r>
        <w:rPr>
          <w:rFonts w:hint="eastAsia"/>
        </w:rPr>
        <w:t>Андреевна</w:t>
      </w:r>
    </w:p>
    <w:p w14:paraId="23AFDFA2" w14:textId="77777777" w:rsidR="001E6579" w:rsidRDefault="001E6579" w:rsidP="001E6579">
      <w:r>
        <w:rPr>
          <w:rFonts w:hint="eastAsia"/>
        </w:rPr>
        <w:t>СОДЕРЖАНИЕ</w:t>
      </w:r>
    </w:p>
    <w:p w14:paraId="2D23039F" w14:textId="77777777" w:rsidR="001E6579" w:rsidRDefault="001E6579" w:rsidP="001E6579"/>
    <w:p w14:paraId="334EC653" w14:textId="77777777" w:rsidR="001E6579" w:rsidRDefault="001E6579" w:rsidP="001E6579">
      <w:r>
        <w:rPr>
          <w:rFonts w:hint="eastAsia"/>
        </w:rPr>
        <w:t>ВВЕДЕНИЕ</w:t>
      </w:r>
    </w:p>
    <w:p w14:paraId="701B36A4" w14:textId="77777777" w:rsidR="001E6579" w:rsidRDefault="001E6579" w:rsidP="001E6579"/>
    <w:p w14:paraId="5F0C1F46" w14:textId="77777777" w:rsidR="001E6579" w:rsidRDefault="001E6579" w:rsidP="001E6579">
      <w:r>
        <w:t xml:space="preserve">1. </w:t>
      </w:r>
      <w:r>
        <w:rPr>
          <w:rFonts w:hint="eastAsia"/>
        </w:rPr>
        <w:t>ТЕОРЕТИЧЕСКИЕ</w:t>
      </w:r>
      <w:r>
        <w:t xml:space="preserve"> </w:t>
      </w:r>
      <w:r>
        <w:rPr>
          <w:rFonts w:hint="eastAsia"/>
        </w:rPr>
        <w:t>ОСНОВЫ</w:t>
      </w:r>
      <w:r>
        <w:t xml:space="preserve"> </w:t>
      </w:r>
      <w:r>
        <w:rPr>
          <w:rFonts w:hint="eastAsia"/>
        </w:rPr>
        <w:t>НАУЧНО</w:t>
      </w:r>
      <w:r>
        <w:t>-</w:t>
      </w:r>
      <w:r>
        <w:rPr>
          <w:rFonts w:hint="eastAsia"/>
        </w:rPr>
        <w:t>ТЕХНОЛОГИЧЕСКОГО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6F189745" w14:textId="77777777" w:rsidR="001E6579" w:rsidRDefault="001E6579" w:rsidP="001E6579"/>
    <w:p w14:paraId="1D701FEA" w14:textId="77777777" w:rsidR="001E6579" w:rsidRDefault="001E6579" w:rsidP="001E6579">
      <w:r>
        <w:t xml:space="preserve">1.1 </w:t>
      </w:r>
      <w:r>
        <w:rPr>
          <w:rFonts w:hint="eastAsia"/>
        </w:rPr>
        <w:t>Научно</w:t>
      </w:r>
      <w:r>
        <w:t>-</w:t>
      </w:r>
      <w:r>
        <w:rPr>
          <w:rFonts w:hint="eastAsia"/>
        </w:rPr>
        <w:t>технологическое</w:t>
      </w:r>
      <w:r>
        <w:t xml:space="preserve"> </w:t>
      </w:r>
      <w:r>
        <w:rPr>
          <w:rFonts w:hint="eastAsia"/>
        </w:rPr>
        <w:t>развитие</w:t>
      </w:r>
      <w:r>
        <w:t xml:space="preserve"> </w:t>
      </w:r>
      <w:r>
        <w:rPr>
          <w:rFonts w:hint="eastAsia"/>
        </w:rPr>
        <w:t>как</w:t>
      </w:r>
      <w:r>
        <w:t xml:space="preserve"> </w:t>
      </w:r>
      <w:r>
        <w:rPr>
          <w:rFonts w:hint="eastAsia"/>
        </w:rPr>
        <w:t>основа</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p>
    <w:p w14:paraId="71851292" w14:textId="77777777" w:rsidR="001E6579" w:rsidRDefault="001E6579" w:rsidP="001E6579"/>
    <w:p w14:paraId="19265E95" w14:textId="77777777" w:rsidR="001E6579" w:rsidRDefault="001E6579" w:rsidP="001E6579">
      <w:r>
        <w:t xml:space="preserve">1.2 </w:t>
      </w:r>
      <w:r>
        <w:rPr>
          <w:rFonts w:hint="eastAsia"/>
        </w:rPr>
        <w:t>Региональная</w:t>
      </w:r>
      <w:r>
        <w:t xml:space="preserve"> </w:t>
      </w:r>
      <w:r>
        <w:rPr>
          <w:rFonts w:hint="eastAsia"/>
        </w:rPr>
        <w:t>система</w:t>
      </w:r>
      <w:r>
        <w:t xml:space="preserve"> </w:t>
      </w:r>
      <w:r>
        <w:rPr>
          <w:rFonts w:hint="eastAsia"/>
        </w:rPr>
        <w:t>научно</w:t>
      </w:r>
      <w:r>
        <w:t>-</w:t>
      </w:r>
      <w:r>
        <w:rPr>
          <w:rFonts w:hint="eastAsia"/>
        </w:rPr>
        <w:t>технологического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и</w:t>
      </w:r>
      <w:r>
        <w:t xml:space="preserve"> </w:t>
      </w:r>
      <w:r>
        <w:rPr>
          <w:rFonts w:hint="eastAsia"/>
        </w:rPr>
        <w:t>принципы</w:t>
      </w:r>
      <w:r>
        <w:t xml:space="preserve"> </w:t>
      </w:r>
      <w:r>
        <w:rPr>
          <w:rFonts w:hint="eastAsia"/>
        </w:rPr>
        <w:t>ее</w:t>
      </w:r>
      <w:r>
        <w:t xml:space="preserve"> </w:t>
      </w:r>
      <w:r>
        <w:rPr>
          <w:rFonts w:hint="eastAsia"/>
        </w:rPr>
        <w:t>построения</w:t>
      </w:r>
    </w:p>
    <w:p w14:paraId="70073133" w14:textId="77777777" w:rsidR="001E6579" w:rsidRDefault="001E6579" w:rsidP="001E6579"/>
    <w:p w14:paraId="5EF75EC5" w14:textId="77777777" w:rsidR="001E6579" w:rsidRDefault="001E6579" w:rsidP="001E6579">
      <w:r>
        <w:t xml:space="preserve">1.3 </w:t>
      </w:r>
      <w:r>
        <w:rPr>
          <w:rFonts w:hint="eastAsia"/>
        </w:rPr>
        <w:t>Концептуальные</w:t>
      </w:r>
      <w:r>
        <w:t xml:space="preserve"> </w:t>
      </w:r>
      <w:r>
        <w:rPr>
          <w:rFonts w:hint="eastAsia"/>
        </w:rPr>
        <w:t>основы</w:t>
      </w:r>
      <w:r>
        <w:t xml:space="preserve"> </w:t>
      </w:r>
      <w:r>
        <w:rPr>
          <w:rFonts w:hint="eastAsia"/>
        </w:rPr>
        <w:t>стратегического</w:t>
      </w:r>
      <w:r>
        <w:t xml:space="preserve"> </w:t>
      </w:r>
      <w:r>
        <w:rPr>
          <w:rFonts w:hint="eastAsia"/>
        </w:rPr>
        <w:t>управления</w:t>
      </w:r>
      <w:r>
        <w:t xml:space="preserve"> </w:t>
      </w:r>
      <w:r>
        <w:rPr>
          <w:rFonts w:hint="eastAsia"/>
        </w:rPr>
        <w:t>научно</w:t>
      </w:r>
      <w:r>
        <w:t>-</w:t>
      </w:r>
    </w:p>
    <w:p w14:paraId="52FBA579" w14:textId="77777777" w:rsidR="001E6579" w:rsidRDefault="001E6579" w:rsidP="001E6579"/>
    <w:p w14:paraId="1B08011B" w14:textId="77777777" w:rsidR="001E6579" w:rsidRDefault="001E6579" w:rsidP="001E6579">
      <w:r>
        <w:rPr>
          <w:rFonts w:hint="eastAsia"/>
        </w:rPr>
        <w:t>технологическим</w:t>
      </w:r>
      <w:r>
        <w:t xml:space="preserve"> </w:t>
      </w:r>
      <w:r>
        <w:rPr>
          <w:rFonts w:hint="eastAsia"/>
        </w:rPr>
        <w:t>развитием</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1D1F1CBD" w14:textId="77777777" w:rsidR="001E6579" w:rsidRDefault="001E6579" w:rsidP="001E6579"/>
    <w:p w14:paraId="4D9E2D6A" w14:textId="77777777" w:rsidR="001E6579" w:rsidRDefault="001E6579" w:rsidP="001E6579">
      <w:r>
        <w:rPr>
          <w:rFonts w:hint="eastAsia"/>
        </w:rPr>
        <w:t>Выводы</w:t>
      </w:r>
      <w:r>
        <w:t xml:space="preserve"> </w:t>
      </w:r>
      <w:r>
        <w:rPr>
          <w:rFonts w:hint="eastAsia"/>
        </w:rPr>
        <w:t>по</w:t>
      </w:r>
      <w:r>
        <w:t xml:space="preserve"> </w:t>
      </w:r>
      <w:r>
        <w:rPr>
          <w:rFonts w:hint="eastAsia"/>
        </w:rPr>
        <w:t>главе</w:t>
      </w:r>
      <w:r>
        <w:t xml:space="preserve"> 1</w:t>
      </w:r>
    </w:p>
    <w:p w14:paraId="48412289" w14:textId="77777777" w:rsidR="001E6579" w:rsidRDefault="001E6579" w:rsidP="001E6579"/>
    <w:p w14:paraId="05D6B23F" w14:textId="77777777" w:rsidR="001E6579" w:rsidRDefault="001E6579" w:rsidP="001E6579">
      <w:r>
        <w:t xml:space="preserve">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НАУЧНО</w:t>
      </w:r>
      <w:r>
        <w:t>-</w:t>
      </w:r>
      <w:r>
        <w:rPr>
          <w:rFonts w:hint="eastAsia"/>
        </w:rPr>
        <w:t>ТЕХНОЛОГИЧЕСКОГО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КРАСНОЯРСКОГО</w:t>
      </w:r>
      <w:r>
        <w:t xml:space="preserve"> </w:t>
      </w:r>
      <w:r>
        <w:rPr>
          <w:rFonts w:hint="eastAsia"/>
        </w:rPr>
        <w:t>КРАЯ</w:t>
      </w:r>
    </w:p>
    <w:p w14:paraId="1880D183" w14:textId="77777777" w:rsidR="001E6579" w:rsidRDefault="001E6579" w:rsidP="001E6579"/>
    <w:p w14:paraId="20F25207" w14:textId="77777777" w:rsidR="001E6579" w:rsidRDefault="001E6579" w:rsidP="001E6579">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научно</w:t>
      </w:r>
      <w:r>
        <w:t>-</w:t>
      </w:r>
      <w:r>
        <w:rPr>
          <w:rFonts w:hint="eastAsia"/>
        </w:rPr>
        <w:t>технологического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Красноярского</w:t>
      </w:r>
      <w:r>
        <w:t xml:space="preserve"> </w:t>
      </w:r>
      <w:r>
        <w:rPr>
          <w:rFonts w:hint="eastAsia"/>
        </w:rPr>
        <w:t>края</w:t>
      </w:r>
    </w:p>
    <w:p w14:paraId="0B419C4E" w14:textId="77777777" w:rsidR="001E6579" w:rsidRDefault="001E6579" w:rsidP="001E6579"/>
    <w:p w14:paraId="6F1613EE" w14:textId="77777777" w:rsidR="001E6579" w:rsidRDefault="001E6579" w:rsidP="001E6579">
      <w:r>
        <w:t xml:space="preserve">2.2 </w:t>
      </w:r>
      <w:r>
        <w:rPr>
          <w:rFonts w:hint="eastAsia"/>
        </w:rPr>
        <w:t>Анализ</w:t>
      </w:r>
      <w:r>
        <w:t xml:space="preserve"> </w:t>
      </w:r>
      <w:r>
        <w:rPr>
          <w:rFonts w:hint="eastAsia"/>
        </w:rPr>
        <w:t>системы</w:t>
      </w:r>
      <w:r>
        <w:t xml:space="preserve"> </w:t>
      </w:r>
      <w:r>
        <w:rPr>
          <w:rFonts w:hint="eastAsia"/>
        </w:rPr>
        <w:t>управления</w:t>
      </w:r>
      <w:r>
        <w:t xml:space="preserve"> </w:t>
      </w:r>
      <w:r>
        <w:rPr>
          <w:rFonts w:hint="eastAsia"/>
        </w:rPr>
        <w:t>научно</w:t>
      </w:r>
      <w:r>
        <w:t>-</w:t>
      </w:r>
      <w:r>
        <w:rPr>
          <w:rFonts w:hint="eastAsia"/>
        </w:rPr>
        <w:t>технологиче</w:t>
      </w:r>
      <w:r>
        <w:rPr>
          <w:rFonts w:hint="eastAsia"/>
        </w:rPr>
        <w:lastRenderedPageBreak/>
        <w:t>ским</w:t>
      </w:r>
      <w:r>
        <w:t xml:space="preserve"> </w:t>
      </w:r>
      <w:r>
        <w:rPr>
          <w:rFonts w:hint="eastAsia"/>
        </w:rPr>
        <w:t>развитием</w:t>
      </w:r>
    </w:p>
    <w:p w14:paraId="3D07891F" w14:textId="77777777" w:rsidR="001E6579" w:rsidRDefault="001E6579" w:rsidP="001E6579"/>
    <w:p w14:paraId="6524473F" w14:textId="77777777" w:rsidR="001E6579" w:rsidRDefault="001E6579" w:rsidP="001E6579">
      <w:r>
        <w:rPr>
          <w:rFonts w:hint="eastAsia"/>
        </w:rPr>
        <w:t>промышленного</w:t>
      </w:r>
      <w:r>
        <w:t xml:space="preserve"> </w:t>
      </w:r>
      <w:r>
        <w:rPr>
          <w:rFonts w:hint="eastAsia"/>
        </w:rPr>
        <w:t>комплекса</w:t>
      </w:r>
      <w:r>
        <w:t xml:space="preserve"> </w:t>
      </w:r>
      <w:r>
        <w:rPr>
          <w:rFonts w:hint="eastAsia"/>
        </w:rPr>
        <w:t>Красноярского</w:t>
      </w:r>
      <w:r>
        <w:t xml:space="preserve"> </w:t>
      </w:r>
      <w:r>
        <w:rPr>
          <w:rFonts w:hint="eastAsia"/>
        </w:rPr>
        <w:t>края</w:t>
      </w:r>
    </w:p>
    <w:p w14:paraId="3BCE25B0" w14:textId="77777777" w:rsidR="001E6579" w:rsidRDefault="001E6579" w:rsidP="001E6579"/>
    <w:p w14:paraId="6E8896B1" w14:textId="77777777" w:rsidR="001E6579" w:rsidRDefault="001E6579" w:rsidP="001E6579">
      <w:r>
        <w:rPr>
          <w:rFonts w:hint="eastAsia"/>
        </w:rPr>
        <w:t>Выводы</w:t>
      </w:r>
      <w:r>
        <w:t xml:space="preserve"> </w:t>
      </w:r>
      <w:r>
        <w:rPr>
          <w:rFonts w:hint="eastAsia"/>
        </w:rPr>
        <w:t>по</w:t>
      </w:r>
      <w:r>
        <w:t xml:space="preserve"> </w:t>
      </w:r>
      <w:r>
        <w:rPr>
          <w:rFonts w:hint="eastAsia"/>
        </w:rPr>
        <w:t>главе</w:t>
      </w:r>
      <w:r>
        <w:t xml:space="preserve"> 2</w:t>
      </w:r>
    </w:p>
    <w:p w14:paraId="090A08A1" w14:textId="77777777" w:rsidR="001E6579" w:rsidRDefault="001E6579" w:rsidP="001E6579"/>
    <w:p w14:paraId="60F9B392" w14:textId="77777777" w:rsidR="001E6579" w:rsidRDefault="001E6579" w:rsidP="001E6579">
      <w:r>
        <w:t xml:space="preserve">3. </w:t>
      </w:r>
      <w:r>
        <w:rPr>
          <w:rFonts w:hint="eastAsia"/>
        </w:rPr>
        <w:t>МЕТОДИЧЕСКИЕ</w:t>
      </w:r>
      <w:r>
        <w:t xml:space="preserve"> </w:t>
      </w:r>
      <w:r>
        <w:rPr>
          <w:rFonts w:hint="eastAsia"/>
        </w:rPr>
        <w:t>ВОПРОСЫ</w:t>
      </w:r>
      <w:r>
        <w:t xml:space="preserve"> </w:t>
      </w:r>
      <w:r>
        <w:rPr>
          <w:rFonts w:hint="eastAsia"/>
        </w:rPr>
        <w:t>СТРАТЕГИЧЕСКОГО</w:t>
      </w:r>
      <w:r>
        <w:t xml:space="preserve"> </w:t>
      </w:r>
      <w:r>
        <w:rPr>
          <w:rFonts w:hint="eastAsia"/>
        </w:rPr>
        <w:t>УПРАВЛЕНИЯ</w:t>
      </w:r>
      <w:r>
        <w:t xml:space="preserve"> </w:t>
      </w:r>
      <w:r>
        <w:rPr>
          <w:rFonts w:hint="eastAsia"/>
        </w:rPr>
        <w:t>НАУЧНО</w:t>
      </w:r>
      <w:r>
        <w:t>-</w:t>
      </w:r>
      <w:r>
        <w:rPr>
          <w:rFonts w:hint="eastAsia"/>
        </w:rPr>
        <w:t>ТЕХНОЛОГИЧЕСКИМ</w:t>
      </w:r>
      <w:r>
        <w:t xml:space="preserve"> </w:t>
      </w:r>
      <w:r>
        <w:rPr>
          <w:rFonts w:hint="eastAsia"/>
        </w:rPr>
        <w:t>РАЗВИТИЕМ</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666AD2E3" w14:textId="77777777" w:rsidR="001E6579" w:rsidRDefault="001E6579" w:rsidP="001E6579"/>
    <w:p w14:paraId="2B29290E" w14:textId="77777777" w:rsidR="001E6579" w:rsidRDefault="001E6579" w:rsidP="001E6579">
      <w:r>
        <w:t xml:space="preserve">3.1 </w:t>
      </w:r>
      <w:r>
        <w:rPr>
          <w:rFonts w:hint="eastAsia"/>
        </w:rPr>
        <w:t>Совершенствование</w:t>
      </w:r>
      <w:r>
        <w:t xml:space="preserve"> </w:t>
      </w:r>
      <w:r>
        <w:rPr>
          <w:rFonts w:hint="eastAsia"/>
        </w:rPr>
        <w:t>управления</w:t>
      </w:r>
      <w:r>
        <w:t xml:space="preserve"> </w:t>
      </w:r>
      <w:r>
        <w:rPr>
          <w:rFonts w:hint="eastAsia"/>
        </w:rPr>
        <w:t>научно</w:t>
      </w:r>
      <w:r>
        <w:t>-</w:t>
      </w:r>
      <w:r>
        <w:rPr>
          <w:rFonts w:hint="eastAsia"/>
        </w:rPr>
        <w:t>технологическим</w:t>
      </w:r>
      <w:r>
        <w:t xml:space="preserve"> </w:t>
      </w:r>
      <w:r>
        <w:rPr>
          <w:rFonts w:hint="eastAsia"/>
        </w:rPr>
        <w:t>развитием</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6518C8B6" w14:textId="77777777" w:rsidR="001E6579" w:rsidRDefault="001E6579" w:rsidP="001E6579"/>
    <w:p w14:paraId="02D8EB07" w14:textId="77777777" w:rsidR="001E6579" w:rsidRDefault="001E6579" w:rsidP="001E6579">
      <w:r>
        <w:t xml:space="preserve">3.2 </w:t>
      </w:r>
      <w:r>
        <w:rPr>
          <w:rFonts w:hint="eastAsia"/>
        </w:rPr>
        <w:t>Методические</w:t>
      </w:r>
      <w:r>
        <w:t xml:space="preserve"> </w:t>
      </w:r>
      <w:r>
        <w:rPr>
          <w:rFonts w:hint="eastAsia"/>
        </w:rPr>
        <w:t>положения</w:t>
      </w:r>
      <w:r>
        <w:t xml:space="preserve"> </w:t>
      </w:r>
      <w:r>
        <w:rPr>
          <w:rFonts w:hint="eastAsia"/>
        </w:rPr>
        <w:t>по</w:t>
      </w:r>
      <w:r>
        <w:t xml:space="preserve"> </w:t>
      </w:r>
      <w:r>
        <w:rPr>
          <w:rFonts w:hint="eastAsia"/>
        </w:rPr>
        <w:t>формированию</w:t>
      </w:r>
      <w:r>
        <w:t xml:space="preserve"> </w:t>
      </w:r>
      <w:r>
        <w:rPr>
          <w:rFonts w:hint="eastAsia"/>
        </w:rPr>
        <w:t>стратегии</w:t>
      </w:r>
      <w:r>
        <w:t xml:space="preserve"> </w:t>
      </w:r>
      <w:r>
        <w:rPr>
          <w:rFonts w:hint="eastAsia"/>
        </w:rPr>
        <w:t>научно</w:t>
      </w:r>
      <w:r>
        <w:t>-</w:t>
      </w:r>
      <w:r>
        <w:rPr>
          <w:rFonts w:hint="eastAsia"/>
        </w:rPr>
        <w:t>технологического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56BD1726" w14:textId="77777777" w:rsidR="001E6579" w:rsidRDefault="001E6579" w:rsidP="001E6579"/>
    <w:p w14:paraId="2F2E0212" w14:textId="77777777" w:rsidR="001E6579" w:rsidRDefault="001E6579" w:rsidP="001E6579">
      <w:r>
        <w:t xml:space="preserve">3.3 </w:t>
      </w:r>
      <w:r>
        <w:rPr>
          <w:rFonts w:hint="eastAsia"/>
        </w:rPr>
        <w:t>Организация</w:t>
      </w:r>
      <w:r>
        <w:t xml:space="preserve"> </w:t>
      </w:r>
      <w:r>
        <w:rPr>
          <w:rFonts w:hint="eastAsia"/>
        </w:rPr>
        <w:t>мониторинга</w:t>
      </w:r>
      <w:r>
        <w:t xml:space="preserve"> </w:t>
      </w:r>
      <w:r>
        <w:rPr>
          <w:rFonts w:hint="eastAsia"/>
        </w:rPr>
        <w:t>реализации</w:t>
      </w:r>
      <w:r>
        <w:t xml:space="preserve"> </w:t>
      </w:r>
      <w:r>
        <w:rPr>
          <w:rFonts w:hint="eastAsia"/>
        </w:rPr>
        <w:t>стратегии</w:t>
      </w:r>
      <w:r>
        <w:t xml:space="preserve"> </w:t>
      </w:r>
      <w:r>
        <w:rPr>
          <w:rFonts w:hint="eastAsia"/>
        </w:rPr>
        <w:t>научно</w:t>
      </w:r>
      <w:r>
        <w:t>-</w:t>
      </w:r>
    </w:p>
    <w:p w14:paraId="13124149" w14:textId="77777777" w:rsidR="001E6579" w:rsidRDefault="001E6579" w:rsidP="001E6579"/>
    <w:p w14:paraId="3E5F51B4" w14:textId="77777777" w:rsidR="001E6579" w:rsidRDefault="001E6579" w:rsidP="001E6579">
      <w:r>
        <w:rPr>
          <w:rFonts w:hint="eastAsia"/>
        </w:rPr>
        <w:t>технологического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региона</w:t>
      </w:r>
    </w:p>
    <w:p w14:paraId="69CE4B77" w14:textId="77777777" w:rsidR="001E6579" w:rsidRDefault="001E6579" w:rsidP="001E6579"/>
    <w:p w14:paraId="2A3215B5" w14:textId="77777777" w:rsidR="001E6579" w:rsidRDefault="001E6579" w:rsidP="001E6579">
      <w:r>
        <w:rPr>
          <w:rFonts w:hint="eastAsia"/>
        </w:rPr>
        <w:t>Выводы</w:t>
      </w:r>
      <w:r>
        <w:t xml:space="preserve"> </w:t>
      </w:r>
      <w:r>
        <w:rPr>
          <w:rFonts w:hint="eastAsia"/>
        </w:rPr>
        <w:t>по</w:t>
      </w:r>
      <w:r>
        <w:t xml:space="preserve"> </w:t>
      </w:r>
      <w:r>
        <w:rPr>
          <w:rFonts w:hint="eastAsia"/>
        </w:rPr>
        <w:t>главе</w:t>
      </w:r>
      <w:r>
        <w:t xml:space="preserve"> 3</w:t>
      </w:r>
    </w:p>
    <w:p w14:paraId="5E7795CC" w14:textId="77777777" w:rsidR="001E6579" w:rsidRDefault="001E6579" w:rsidP="001E6579"/>
    <w:p w14:paraId="2CBA932B" w14:textId="77777777" w:rsidR="001E6579" w:rsidRDefault="001E6579" w:rsidP="001E6579">
      <w:r>
        <w:rPr>
          <w:rFonts w:hint="eastAsia"/>
        </w:rPr>
        <w:t>ЗАКЛЮЧЕНИЕ</w:t>
      </w:r>
    </w:p>
    <w:p w14:paraId="0CACAD38" w14:textId="77777777" w:rsidR="001E6579" w:rsidRDefault="001E6579" w:rsidP="001E6579"/>
    <w:p w14:paraId="7A79118C" w14:textId="577DF397" w:rsidR="001E6579" w:rsidRPr="001E6579" w:rsidRDefault="001E6579" w:rsidP="001E6579">
      <w:r>
        <w:rPr>
          <w:rFonts w:hint="eastAsia"/>
        </w:rPr>
        <w:t>СПИСОК</w:t>
      </w:r>
      <w:r>
        <w:t xml:space="preserve"> </w:t>
      </w:r>
      <w:r>
        <w:rPr>
          <w:rFonts w:hint="eastAsia"/>
        </w:rPr>
        <w:t>ИСПОЛЬЗОВАННОЙ</w:t>
      </w:r>
      <w:r>
        <w:t xml:space="preserve"> </w:t>
      </w:r>
      <w:r>
        <w:rPr>
          <w:rFonts w:hint="eastAsia"/>
        </w:rPr>
        <w:t>ЛИТЕРАТУРЫ</w:t>
      </w:r>
    </w:p>
    <w:sectPr w:rsidR="001E6579" w:rsidRPr="001E6579" w:rsidSect="00FA59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3657" w14:textId="77777777" w:rsidR="00FA5948" w:rsidRDefault="00FA5948">
      <w:pPr>
        <w:spacing w:after="0" w:line="240" w:lineRule="auto"/>
      </w:pPr>
      <w:r>
        <w:separator/>
      </w:r>
    </w:p>
  </w:endnote>
  <w:endnote w:type="continuationSeparator" w:id="0">
    <w:p w14:paraId="06109DB2" w14:textId="77777777" w:rsidR="00FA5948" w:rsidRDefault="00FA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7A9C" w14:textId="77777777" w:rsidR="00FA5948" w:rsidRDefault="00FA5948"/>
    <w:p w14:paraId="3AE297E7" w14:textId="77777777" w:rsidR="00FA5948" w:rsidRDefault="00FA5948"/>
    <w:p w14:paraId="21EA3B9B" w14:textId="77777777" w:rsidR="00FA5948" w:rsidRDefault="00FA5948"/>
    <w:p w14:paraId="31FD761C" w14:textId="77777777" w:rsidR="00FA5948" w:rsidRDefault="00FA5948"/>
    <w:p w14:paraId="63A8F0FA" w14:textId="77777777" w:rsidR="00FA5948" w:rsidRDefault="00FA5948"/>
    <w:p w14:paraId="63319ABC" w14:textId="77777777" w:rsidR="00FA5948" w:rsidRDefault="00FA5948"/>
    <w:p w14:paraId="0109F811" w14:textId="77777777" w:rsidR="00FA5948" w:rsidRDefault="00FA59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FFB43A" wp14:editId="10B211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242E2" w14:textId="77777777" w:rsidR="00FA5948" w:rsidRDefault="00FA59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FB4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8242E2" w14:textId="77777777" w:rsidR="00FA5948" w:rsidRDefault="00FA59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7E4883" w14:textId="77777777" w:rsidR="00FA5948" w:rsidRDefault="00FA5948"/>
    <w:p w14:paraId="65B0CD76" w14:textId="77777777" w:rsidR="00FA5948" w:rsidRDefault="00FA5948"/>
    <w:p w14:paraId="4AC7279F" w14:textId="77777777" w:rsidR="00FA5948" w:rsidRDefault="00FA59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45F76C" wp14:editId="0931A4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2A94B" w14:textId="77777777" w:rsidR="00FA5948" w:rsidRDefault="00FA5948"/>
                          <w:p w14:paraId="15E552A7" w14:textId="77777777" w:rsidR="00FA5948" w:rsidRDefault="00FA59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45F7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C2A94B" w14:textId="77777777" w:rsidR="00FA5948" w:rsidRDefault="00FA5948"/>
                    <w:p w14:paraId="15E552A7" w14:textId="77777777" w:rsidR="00FA5948" w:rsidRDefault="00FA59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47CCFC" w14:textId="77777777" w:rsidR="00FA5948" w:rsidRDefault="00FA5948"/>
    <w:p w14:paraId="3E8FD1AA" w14:textId="77777777" w:rsidR="00FA5948" w:rsidRDefault="00FA5948">
      <w:pPr>
        <w:rPr>
          <w:sz w:val="2"/>
          <w:szCs w:val="2"/>
        </w:rPr>
      </w:pPr>
    </w:p>
    <w:p w14:paraId="2E6B32BD" w14:textId="77777777" w:rsidR="00FA5948" w:rsidRDefault="00FA5948"/>
    <w:p w14:paraId="6186372D" w14:textId="77777777" w:rsidR="00FA5948" w:rsidRDefault="00FA5948">
      <w:pPr>
        <w:spacing w:after="0" w:line="240" w:lineRule="auto"/>
      </w:pPr>
    </w:p>
  </w:footnote>
  <w:footnote w:type="continuationSeparator" w:id="0">
    <w:p w14:paraId="54240A62" w14:textId="77777777" w:rsidR="00FA5948" w:rsidRDefault="00FA5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48"/>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13623</TotalTime>
  <Pages>2</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2115</cp:revision>
  <cp:lastPrinted>2009-02-06T05:36:00Z</cp:lastPrinted>
  <dcterms:created xsi:type="dcterms:W3CDTF">2024-04-09T10:20:00Z</dcterms:created>
  <dcterms:modified xsi:type="dcterms:W3CDTF">2024-04-25T20:15:00Z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