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103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Гопта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Оксана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Александровна</w:t>
      </w:r>
      <w:r w:rsidRPr="00634857">
        <w:rPr>
          <w:rFonts w:ascii="Helvetica" w:hAnsi="Helvetica" w:cs="Helvetica"/>
          <w:b/>
          <w:bCs/>
          <w:color w:val="222222"/>
          <w:sz w:val="21"/>
          <w:szCs w:val="21"/>
        </w:rPr>
        <w:t>.</w:t>
      </w:r>
    </w:p>
    <w:p w14:paraId="66C2E17F"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Изучение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механизма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протонирования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вторичного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реакционных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центрах</w:t>
      </w:r>
      <w:r w:rsidRPr="00634857">
        <w:rPr>
          <w:rFonts w:ascii="Helvetica" w:hAnsi="Helvetica" w:cs="Helvetica"/>
          <w:b/>
          <w:bCs/>
          <w:color w:val="222222"/>
          <w:sz w:val="21"/>
          <w:szCs w:val="21"/>
        </w:rPr>
        <w:t xml:space="preserve"> Rhodobacter sphaeroides : </w:t>
      </w:r>
      <w:r w:rsidRPr="00634857">
        <w:rPr>
          <w:rFonts w:ascii="Helvetica" w:hAnsi="Helvetica" w:cs="Helvetica" w:hint="eastAsia"/>
          <w:b/>
          <w:bCs/>
          <w:color w:val="222222"/>
          <w:sz w:val="21"/>
          <w:szCs w:val="21"/>
        </w:rPr>
        <w:t>диссертация</w:t>
      </w:r>
      <w:r w:rsidRPr="00634857">
        <w:rPr>
          <w:rFonts w:ascii="Helvetica" w:hAnsi="Helvetica" w:cs="Helvetica"/>
          <w:b/>
          <w:bCs/>
          <w:color w:val="222222"/>
          <w:sz w:val="21"/>
          <w:szCs w:val="21"/>
        </w:rPr>
        <w:t xml:space="preserve"> ... </w:t>
      </w:r>
      <w:r w:rsidRPr="00634857">
        <w:rPr>
          <w:rFonts w:ascii="Helvetica" w:hAnsi="Helvetica" w:cs="Helvetica" w:hint="eastAsia"/>
          <w:b/>
          <w:bCs/>
          <w:color w:val="222222"/>
          <w:sz w:val="21"/>
          <w:szCs w:val="21"/>
        </w:rPr>
        <w:t>кандидата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биологических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наук</w:t>
      </w:r>
      <w:r w:rsidRPr="00634857">
        <w:rPr>
          <w:rFonts w:ascii="Helvetica" w:hAnsi="Helvetica" w:cs="Helvetica"/>
          <w:b/>
          <w:bCs/>
          <w:color w:val="222222"/>
          <w:sz w:val="21"/>
          <w:szCs w:val="21"/>
        </w:rPr>
        <w:t xml:space="preserve"> : 03.00.04. - </w:t>
      </w:r>
      <w:r w:rsidRPr="00634857">
        <w:rPr>
          <w:rFonts w:ascii="Helvetica" w:hAnsi="Helvetica" w:cs="Helvetica" w:hint="eastAsia"/>
          <w:b/>
          <w:bCs/>
          <w:color w:val="222222"/>
          <w:sz w:val="21"/>
          <w:szCs w:val="21"/>
        </w:rPr>
        <w:t>Москва</w:t>
      </w:r>
      <w:r w:rsidRPr="00634857">
        <w:rPr>
          <w:rFonts w:ascii="Helvetica" w:hAnsi="Helvetica" w:cs="Helvetica"/>
          <w:b/>
          <w:bCs/>
          <w:color w:val="222222"/>
          <w:sz w:val="21"/>
          <w:szCs w:val="21"/>
        </w:rPr>
        <w:t xml:space="preserve">, 1999. - 137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 </w:t>
      </w:r>
      <w:r w:rsidRPr="00634857">
        <w:rPr>
          <w:rFonts w:ascii="Helvetica" w:hAnsi="Helvetica" w:cs="Helvetica" w:hint="eastAsia"/>
          <w:b/>
          <w:bCs/>
          <w:color w:val="222222"/>
          <w:sz w:val="21"/>
          <w:szCs w:val="21"/>
        </w:rPr>
        <w:t>ил</w:t>
      </w:r>
      <w:r w:rsidRPr="00634857">
        <w:rPr>
          <w:rFonts w:ascii="Helvetica" w:hAnsi="Helvetica" w:cs="Helvetica"/>
          <w:b/>
          <w:bCs/>
          <w:color w:val="222222"/>
          <w:sz w:val="21"/>
          <w:szCs w:val="21"/>
        </w:rPr>
        <w:t>.</w:t>
      </w:r>
    </w:p>
    <w:p w14:paraId="5D51A53B"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больше</w:t>
      </w:r>
    </w:p>
    <w:p w14:paraId="203CB3B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Цитаты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из</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текста</w:t>
      </w:r>
      <w:r w:rsidRPr="00634857">
        <w:rPr>
          <w:rFonts w:ascii="Helvetica" w:hAnsi="Helvetica" w:cs="Helvetica"/>
          <w:b/>
          <w:bCs/>
          <w:color w:val="222222"/>
          <w:sz w:val="21"/>
          <w:szCs w:val="21"/>
        </w:rPr>
        <w:t>:</w:t>
      </w:r>
    </w:p>
    <w:p w14:paraId="53C7EAF8"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стр</w:t>
      </w:r>
      <w:r w:rsidRPr="00634857">
        <w:rPr>
          <w:rFonts w:ascii="Helvetica" w:hAnsi="Helvetica" w:cs="Helvetica"/>
          <w:b/>
          <w:bCs/>
          <w:color w:val="222222"/>
          <w:sz w:val="21"/>
          <w:szCs w:val="21"/>
        </w:rPr>
        <w:t>. 1</w:t>
      </w:r>
    </w:p>
    <w:p w14:paraId="378E045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ГОСУДАРСТВЕННЫЙ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УНИВЕРСИТЕТ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ЛОМОНОСОВА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Биологический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факультет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правах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рукописи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ГоптА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ОКСАНА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АЛЕКСАНДРОВНА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ИЗУЧЕНИЕ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МЕХАНИЗМА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ПРОТОНИРОВАНИЯ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ВТОРИЧНОГО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РЕАКЦИОННЫХ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ЦЕНТРАХ</w:t>
      </w:r>
      <w:r w:rsidRPr="00634857">
        <w:rPr>
          <w:rFonts w:ascii="Helvetica" w:hAnsi="Helvetica" w:cs="Helvetica"/>
          <w:b/>
          <w:bCs/>
          <w:color w:val="222222"/>
          <w:sz w:val="21"/>
          <w:szCs w:val="21"/>
        </w:rPr>
        <w:t xml:space="preserve"> RHODOBACTER SPHAEROIDES 03.00.04 - </w:t>
      </w:r>
      <w:r w:rsidRPr="00634857">
        <w:rPr>
          <w:rFonts w:ascii="Helvetica" w:hAnsi="Helvetica" w:cs="Helvetica" w:hint="eastAsia"/>
          <w:b/>
          <w:bCs/>
          <w:color w:val="222222"/>
          <w:sz w:val="21"/>
          <w:szCs w:val="21"/>
        </w:rPr>
        <w:t>биохимия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Диссертация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соискание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ученой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степени</w:t>
      </w:r>
    </w:p>
    <w:p w14:paraId="5E4A1636"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стр</w:t>
      </w:r>
      <w:r w:rsidRPr="00634857">
        <w:rPr>
          <w:rFonts w:ascii="Helvetica" w:hAnsi="Helvetica" w:cs="Helvetica"/>
          <w:b/>
          <w:bCs/>
          <w:color w:val="222222"/>
          <w:sz w:val="21"/>
          <w:szCs w:val="21"/>
        </w:rPr>
        <w:t>. 14</w:t>
      </w:r>
    </w:p>
    <w:p w14:paraId="5B42F8D2"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(Dg-420315) Rps. viridis 5PRC 6PRC 7PRC Rb. sphaeroides R'26 2RCR Rb. sphaeroides R-26 4RCR Rb. sphaeroides Y Rb. sphaeroides (ATCC 17023) Rb. sphaeroides R-26 IPCR Rb. sphaeroides 2.4.1 IPSS lYST - Qio Qio Qio Qio Q10H2 Chang et al., 1986 Allen et al., 1987 Arnoux et al., 1989 Buchanan et al., 1993 Ermler</w:t>
      </w:r>
    </w:p>
    <w:p w14:paraId="33507D03"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стр</w:t>
      </w:r>
      <w:r w:rsidRPr="00634857">
        <w:rPr>
          <w:rFonts w:ascii="Helvetica" w:hAnsi="Helvetica" w:cs="Helvetica"/>
          <w:b/>
          <w:bCs/>
          <w:color w:val="222222"/>
          <w:sz w:val="21"/>
          <w:szCs w:val="21"/>
        </w:rPr>
        <w:t>. 38</w:t>
      </w:r>
    </w:p>
    <w:p w14:paraId="31D8A512"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Clayton, Rb. sphaeroides ( </w:t>
      </w:r>
      <w:r w:rsidRPr="00634857">
        <w:rPr>
          <w:rFonts w:ascii="Helvetica" w:hAnsi="Helvetica" w:cs="Helvetica" w:hint="eastAsia"/>
          <w:b/>
          <w:bCs/>
          <w:color w:val="222222"/>
          <w:sz w:val="21"/>
          <w:szCs w:val="21"/>
        </w:rPr>
        <w:t>Р</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w:t>
      </w:r>
      <w:r w:rsidRPr="00634857">
        <w:rPr>
          <w:rFonts w:ascii="Helvetica" w:hAnsi="Helvetica" w:cs="Helvetica"/>
          <w:b/>
          <w:bCs/>
          <w:color w:val="222222"/>
          <w:sz w:val="21"/>
          <w:szCs w:val="21"/>
        </w:rPr>
        <w:t xml:space="preserve"> ) Rb. sphaeroides: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ЛДАО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хроматофоры</w:t>
      </w:r>
      <w:r w:rsidRPr="00634857">
        <w:rPr>
          <w:rFonts w:ascii="Helvetica" w:hAnsi="Helvetica" w:cs="Helvetica"/>
          <w:b/>
          <w:bCs/>
          <w:color w:val="222222"/>
          <w:sz w:val="21"/>
          <w:szCs w:val="21"/>
        </w:rPr>
        <w:t xml:space="preserve"> Rb. sphaeroides </w:t>
      </w:r>
      <w:r w:rsidRPr="00634857">
        <w:rPr>
          <w:rFonts w:ascii="Helvetica" w:hAnsi="Helvetica" w:cs="Helvetica" w:hint="eastAsia"/>
          <w:b/>
          <w:bCs/>
          <w:color w:val="222222"/>
          <w:sz w:val="21"/>
          <w:szCs w:val="21"/>
        </w:rPr>
        <w:t>ЛДАО</w:t>
      </w:r>
      <w:r w:rsidRPr="00634857">
        <w:rPr>
          <w:rFonts w:ascii="Helvetica" w:hAnsi="Helvetica" w:cs="Helvetica"/>
          <w:b/>
          <w:bCs/>
          <w:color w:val="222222"/>
          <w:sz w:val="21"/>
          <w:szCs w:val="21"/>
        </w:rPr>
        <w:t xml:space="preserve">) Rb. sphaeroides </w:t>
      </w:r>
      <w:r w:rsidRPr="00634857">
        <w:rPr>
          <w:rFonts w:ascii="Helvetica" w:hAnsi="Helvetica" w:cs="Helvetica" w:hint="eastAsia"/>
          <w:b/>
          <w:bCs/>
          <w:color w:val="222222"/>
          <w:sz w:val="21"/>
          <w:szCs w:val="21"/>
        </w:rPr>
        <w:t>тритон</w:t>
      </w:r>
      <w:r w:rsidRPr="00634857">
        <w:rPr>
          <w:rFonts w:ascii="Helvetica" w:hAnsi="Helvetica" w:cs="Helvetica"/>
          <w:b/>
          <w:bCs/>
          <w:color w:val="222222"/>
          <w:sz w:val="21"/>
          <w:szCs w:val="21"/>
        </w:rPr>
        <w:t xml:space="preserve">) Rb. sphaeroides ( </w:t>
      </w:r>
      <w:r w:rsidRPr="00634857">
        <w:rPr>
          <w:rFonts w:ascii="Helvetica" w:hAnsi="Helvetica" w:cs="Helvetica" w:hint="eastAsia"/>
          <w:b/>
          <w:bCs/>
          <w:color w:val="222222"/>
          <w:sz w:val="21"/>
          <w:szCs w:val="21"/>
        </w:rPr>
        <w:t>Р</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w:t>
      </w:r>
      <w:r w:rsidRPr="00634857">
        <w:rPr>
          <w:rFonts w:ascii="Helvetica" w:hAnsi="Helvetica" w:cs="Helvetica"/>
          <w:b/>
          <w:bCs/>
          <w:color w:val="222222"/>
          <w:sz w:val="21"/>
          <w:szCs w:val="21"/>
        </w:rPr>
        <w:t xml:space="preserve"> ) Rb. sphaeroides </w:t>
      </w:r>
      <w:r w:rsidRPr="00634857">
        <w:rPr>
          <w:rFonts w:ascii="Helvetica" w:hAnsi="Helvetica" w:cs="Helvetica" w:hint="eastAsia"/>
          <w:b/>
          <w:bCs/>
          <w:color w:val="222222"/>
          <w:sz w:val="21"/>
          <w:szCs w:val="21"/>
        </w:rPr>
        <w:t>ДМ</w:t>
      </w:r>
      <w:r w:rsidRPr="00634857">
        <w:rPr>
          <w:rFonts w:ascii="Helvetica" w:hAnsi="Helvetica" w:cs="Helvetica"/>
          <w:b/>
          <w:bCs/>
          <w:color w:val="222222"/>
          <w:sz w:val="21"/>
          <w:szCs w:val="21"/>
        </w:rPr>
        <w:t>) Rb. sphaeroides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ЛДАО</w:t>
      </w:r>
      <w:r w:rsidRPr="00634857">
        <w:rPr>
          <w:rFonts w:ascii="Helvetica" w:hAnsi="Helvetica" w:cs="Helvetica"/>
          <w:b/>
          <w:bCs/>
          <w:color w:val="222222"/>
          <w:sz w:val="21"/>
          <w:szCs w:val="21"/>
        </w:rPr>
        <w:t xml:space="preserve">) Rps. viridis ( </w:t>
      </w:r>
      <w:r w:rsidRPr="00634857">
        <w:rPr>
          <w:rFonts w:ascii="Helvetica" w:hAnsi="Helvetica" w:cs="Helvetica" w:hint="eastAsia"/>
          <w:b/>
          <w:bCs/>
          <w:color w:val="222222"/>
          <w:sz w:val="21"/>
          <w:szCs w:val="21"/>
        </w:rPr>
        <w:t>Р</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w:t>
      </w:r>
      <w:r w:rsidRPr="00634857">
        <w:rPr>
          <w:rFonts w:ascii="Helvetica" w:hAnsi="Helvetica" w:cs="Helvetica"/>
          <w:b/>
          <w:bCs/>
          <w:color w:val="222222"/>
          <w:sz w:val="21"/>
          <w:szCs w:val="21"/>
        </w:rPr>
        <w:t xml:space="preserve"> ) Rb .sphaeroides Rps. viridis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 2.4.1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 Wraight, 1979 Vermeglio, 1982 Kleinfeld et a l . ,</w:t>
      </w:r>
    </w:p>
    <w:p w14:paraId="5F417A3B" w14:textId="77777777" w:rsidR="00634857" w:rsidRPr="00634857" w:rsidRDefault="00634857" w:rsidP="00634857">
      <w:pPr>
        <w:rPr>
          <w:rFonts w:ascii="Helvetica" w:hAnsi="Helvetica" w:cs="Helvetica"/>
          <w:b/>
          <w:bCs/>
          <w:color w:val="222222"/>
          <w:sz w:val="21"/>
          <w:szCs w:val="21"/>
        </w:rPr>
      </w:pPr>
    </w:p>
    <w:p w14:paraId="6DFB0957"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Оглавление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диссертации</w:t>
      </w:r>
    </w:p>
    <w:p w14:paraId="52A23BA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кандидат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биологических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наук</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Гопта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Оксана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Александровна</w:t>
      </w:r>
    </w:p>
    <w:p w14:paraId="34D64E0E"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СОДЕРЖАНИЕ</w:t>
      </w:r>
    </w:p>
    <w:p w14:paraId="1C7D3C44" w14:textId="77777777" w:rsidR="00634857" w:rsidRPr="00634857" w:rsidRDefault="00634857" w:rsidP="00634857">
      <w:pPr>
        <w:rPr>
          <w:rFonts w:ascii="Helvetica" w:hAnsi="Helvetica" w:cs="Helvetica"/>
          <w:b/>
          <w:bCs/>
          <w:color w:val="222222"/>
          <w:sz w:val="21"/>
          <w:szCs w:val="21"/>
        </w:rPr>
      </w:pPr>
    </w:p>
    <w:p w14:paraId="0B7DB3A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стр</w:t>
      </w:r>
      <w:r w:rsidRPr="00634857">
        <w:rPr>
          <w:rFonts w:ascii="Helvetica" w:hAnsi="Helvetica" w:cs="Helvetica"/>
          <w:b/>
          <w:bCs/>
          <w:color w:val="222222"/>
          <w:sz w:val="21"/>
          <w:szCs w:val="21"/>
        </w:rPr>
        <w:t>.</w:t>
      </w:r>
    </w:p>
    <w:p w14:paraId="7060E06E" w14:textId="77777777" w:rsidR="00634857" w:rsidRPr="00634857" w:rsidRDefault="00634857" w:rsidP="00634857">
      <w:pPr>
        <w:rPr>
          <w:rFonts w:ascii="Helvetica" w:hAnsi="Helvetica" w:cs="Helvetica"/>
          <w:b/>
          <w:bCs/>
          <w:color w:val="222222"/>
          <w:sz w:val="21"/>
          <w:szCs w:val="21"/>
        </w:rPr>
      </w:pPr>
    </w:p>
    <w:p w14:paraId="4F8EDDF6"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lastRenderedPageBreak/>
        <w:t>СПИСОК</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СОКРАЩЕНИЙ</w:t>
      </w:r>
      <w:r w:rsidRPr="00634857">
        <w:rPr>
          <w:rFonts w:ascii="Helvetica" w:hAnsi="Helvetica" w:cs="Helvetica"/>
          <w:b/>
          <w:bCs/>
          <w:color w:val="222222"/>
          <w:sz w:val="21"/>
          <w:szCs w:val="21"/>
        </w:rPr>
        <w:t xml:space="preserve"> 4 </w:t>
      </w:r>
      <w:r w:rsidRPr="00634857">
        <w:rPr>
          <w:rFonts w:ascii="Helvetica" w:hAnsi="Helvetica" w:cs="Helvetica" w:hint="eastAsia"/>
          <w:b/>
          <w:bCs/>
          <w:color w:val="222222"/>
          <w:sz w:val="21"/>
          <w:szCs w:val="21"/>
        </w:rPr>
        <w:t>ВВЕДЕНИЕ</w:t>
      </w:r>
    </w:p>
    <w:p w14:paraId="36E605E7" w14:textId="77777777" w:rsidR="00634857" w:rsidRPr="00634857" w:rsidRDefault="00634857" w:rsidP="00634857">
      <w:pPr>
        <w:rPr>
          <w:rFonts w:ascii="Helvetica" w:hAnsi="Helvetica" w:cs="Helvetica"/>
          <w:b/>
          <w:bCs/>
          <w:color w:val="222222"/>
          <w:sz w:val="21"/>
          <w:szCs w:val="21"/>
        </w:rPr>
      </w:pPr>
    </w:p>
    <w:p w14:paraId="317D3919"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 </w:t>
      </w:r>
      <w:r w:rsidRPr="00634857">
        <w:rPr>
          <w:rFonts w:ascii="Helvetica" w:hAnsi="Helvetica" w:cs="Helvetica" w:hint="eastAsia"/>
          <w:b/>
          <w:bCs/>
          <w:color w:val="222222"/>
          <w:sz w:val="21"/>
          <w:szCs w:val="21"/>
        </w:rPr>
        <w:t>ОБЗОР</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ЛИТЕРАТУРЫ</w:t>
      </w:r>
    </w:p>
    <w:p w14:paraId="2C04472E" w14:textId="77777777" w:rsidR="00634857" w:rsidRPr="00634857" w:rsidRDefault="00634857" w:rsidP="00634857">
      <w:pPr>
        <w:rPr>
          <w:rFonts w:ascii="Helvetica" w:hAnsi="Helvetica" w:cs="Helvetica"/>
          <w:b/>
          <w:bCs/>
          <w:color w:val="222222"/>
          <w:sz w:val="21"/>
          <w:szCs w:val="21"/>
        </w:rPr>
      </w:pPr>
    </w:p>
    <w:p w14:paraId="3B2B740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1.1. </w:t>
      </w:r>
      <w:r w:rsidRPr="00634857">
        <w:rPr>
          <w:rFonts w:ascii="Helvetica" w:hAnsi="Helvetica" w:cs="Helvetica" w:hint="eastAsia"/>
          <w:b/>
          <w:bCs/>
          <w:color w:val="222222"/>
          <w:sz w:val="21"/>
          <w:szCs w:val="21"/>
        </w:rPr>
        <w:t>Фотосинтетический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циклический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пурпурных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бактерий</w:t>
      </w:r>
    </w:p>
    <w:p w14:paraId="0D0FBD04" w14:textId="77777777" w:rsidR="00634857" w:rsidRPr="00634857" w:rsidRDefault="00634857" w:rsidP="00634857">
      <w:pPr>
        <w:rPr>
          <w:rFonts w:ascii="Helvetica" w:hAnsi="Helvetica" w:cs="Helvetica"/>
          <w:b/>
          <w:bCs/>
          <w:color w:val="222222"/>
          <w:sz w:val="21"/>
          <w:szCs w:val="21"/>
        </w:rPr>
      </w:pPr>
    </w:p>
    <w:p w14:paraId="2FD2EEF6"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 </w:t>
      </w:r>
      <w:r w:rsidRPr="00634857">
        <w:rPr>
          <w:rFonts w:ascii="Helvetica" w:hAnsi="Helvetica" w:cs="Helvetica" w:hint="eastAsia"/>
          <w:b/>
          <w:bCs/>
          <w:color w:val="222222"/>
          <w:sz w:val="21"/>
          <w:szCs w:val="21"/>
        </w:rPr>
        <w:t>Структура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реакционных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центров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ЛЬ</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зркаего</w:t>
      </w:r>
      <w:r w:rsidRPr="00634857">
        <w:rPr>
          <w:rFonts w:ascii="Helvetica" w:hAnsi="Helvetica" w:cs="Helvetica"/>
          <w:b/>
          <w:bCs/>
          <w:color w:val="222222"/>
          <w:sz w:val="21"/>
          <w:szCs w:val="21"/>
        </w:rPr>
        <w:t>1</w:t>
      </w:r>
      <w:r w:rsidRPr="00634857">
        <w:rPr>
          <w:rFonts w:ascii="Helvetica" w:hAnsi="Helvetica" w:cs="Helvetica" w:hint="eastAsia"/>
          <w:b/>
          <w:bCs/>
          <w:color w:val="222222"/>
          <w:sz w:val="21"/>
          <w:szCs w:val="21"/>
        </w:rPr>
        <w:t>ёез</w:t>
      </w:r>
    </w:p>
    <w:p w14:paraId="4A262929" w14:textId="77777777" w:rsidR="00634857" w:rsidRPr="00634857" w:rsidRDefault="00634857" w:rsidP="00634857">
      <w:pPr>
        <w:rPr>
          <w:rFonts w:ascii="Helvetica" w:hAnsi="Helvetica" w:cs="Helvetica"/>
          <w:b/>
          <w:bCs/>
          <w:color w:val="222222"/>
          <w:sz w:val="21"/>
          <w:szCs w:val="21"/>
        </w:rPr>
      </w:pPr>
    </w:p>
    <w:p w14:paraId="3505E2E9"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1.2.1. </w:t>
      </w:r>
      <w:r w:rsidRPr="00634857">
        <w:rPr>
          <w:rFonts w:ascii="Helvetica" w:hAnsi="Helvetica" w:cs="Helvetica" w:hint="eastAsia"/>
          <w:b/>
          <w:bCs/>
          <w:color w:val="222222"/>
          <w:sz w:val="21"/>
          <w:szCs w:val="21"/>
        </w:rPr>
        <w:t>Строение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p>
    <w:p w14:paraId="3DDED664" w14:textId="77777777" w:rsidR="00634857" w:rsidRPr="00634857" w:rsidRDefault="00634857" w:rsidP="00634857">
      <w:pPr>
        <w:rPr>
          <w:rFonts w:ascii="Helvetica" w:hAnsi="Helvetica" w:cs="Helvetica"/>
          <w:b/>
          <w:bCs/>
          <w:color w:val="222222"/>
          <w:sz w:val="21"/>
          <w:szCs w:val="21"/>
        </w:rPr>
      </w:pPr>
    </w:p>
    <w:p w14:paraId="28D39AB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1.2.2. </w:t>
      </w:r>
      <w:r w:rsidRPr="00634857">
        <w:rPr>
          <w:rFonts w:ascii="Helvetica" w:hAnsi="Helvetica" w:cs="Helvetica" w:hint="eastAsia"/>
          <w:b/>
          <w:bCs/>
          <w:color w:val="222222"/>
          <w:sz w:val="21"/>
          <w:szCs w:val="21"/>
        </w:rPr>
        <w:t>Структура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сайта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связывания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Од</w:t>
      </w:r>
    </w:p>
    <w:p w14:paraId="58E21C0A" w14:textId="77777777" w:rsidR="00634857" w:rsidRPr="00634857" w:rsidRDefault="00634857" w:rsidP="00634857">
      <w:pPr>
        <w:rPr>
          <w:rFonts w:ascii="Helvetica" w:hAnsi="Helvetica" w:cs="Helvetica"/>
          <w:b/>
          <w:bCs/>
          <w:color w:val="222222"/>
          <w:sz w:val="21"/>
          <w:szCs w:val="21"/>
        </w:rPr>
      </w:pPr>
    </w:p>
    <w:p w14:paraId="755A9E1F"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1.2.3. </w:t>
      </w:r>
      <w:r w:rsidRPr="00634857">
        <w:rPr>
          <w:rFonts w:ascii="Helvetica" w:hAnsi="Helvetica" w:cs="Helvetica" w:hint="eastAsia"/>
          <w:b/>
          <w:bCs/>
          <w:color w:val="222222"/>
          <w:sz w:val="21"/>
          <w:szCs w:val="21"/>
        </w:rPr>
        <w:t>Структура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сайта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связывания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p>
    <w:p w14:paraId="3070FA15" w14:textId="77777777" w:rsidR="00634857" w:rsidRPr="00634857" w:rsidRDefault="00634857" w:rsidP="00634857">
      <w:pPr>
        <w:rPr>
          <w:rFonts w:ascii="Helvetica" w:hAnsi="Helvetica" w:cs="Helvetica"/>
          <w:b/>
          <w:bCs/>
          <w:color w:val="222222"/>
          <w:sz w:val="21"/>
          <w:szCs w:val="21"/>
        </w:rPr>
      </w:pPr>
    </w:p>
    <w:p w14:paraId="7936C3FA"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1.2.4. </w:t>
      </w:r>
      <w:r w:rsidRPr="00634857">
        <w:rPr>
          <w:rFonts w:ascii="Helvetica" w:hAnsi="Helvetica" w:cs="Helvetica" w:hint="eastAsia"/>
          <w:b/>
          <w:bCs/>
          <w:color w:val="222222"/>
          <w:sz w:val="21"/>
          <w:szCs w:val="21"/>
        </w:rPr>
        <w:t>Связывание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ингибиторов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сайте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p>
    <w:p w14:paraId="4509518B" w14:textId="77777777" w:rsidR="00634857" w:rsidRPr="00634857" w:rsidRDefault="00634857" w:rsidP="00634857">
      <w:pPr>
        <w:rPr>
          <w:rFonts w:ascii="Helvetica" w:hAnsi="Helvetica" w:cs="Helvetica"/>
          <w:b/>
          <w:bCs/>
          <w:color w:val="222222"/>
          <w:sz w:val="21"/>
          <w:szCs w:val="21"/>
        </w:rPr>
      </w:pPr>
    </w:p>
    <w:p w14:paraId="118A27ED"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1.2.5. </w:t>
      </w:r>
      <w:r w:rsidRPr="00634857">
        <w:rPr>
          <w:rFonts w:ascii="Helvetica" w:hAnsi="Helvetica" w:cs="Helvetica" w:hint="eastAsia"/>
          <w:b/>
          <w:bCs/>
          <w:color w:val="222222"/>
          <w:sz w:val="21"/>
          <w:szCs w:val="21"/>
        </w:rPr>
        <w:t>Молекулы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воды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структуре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p>
    <w:p w14:paraId="7C2A6E2F" w14:textId="77777777" w:rsidR="00634857" w:rsidRPr="00634857" w:rsidRDefault="00634857" w:rsidP="00634857">
      <w:pPr>
        <w:rPr>
          <w:rFonts w:ascii="Helvetica" w:hAnsi="Helvetica" w:cs="Helvetica"/>
          <w:b/>
          <w:bCs/>
          <w:color w:val="222222"/>
          <w:sz w:val="21"/>
          <w:szCs w:val="21"/>
        </w:rPr>
      </w:pPr>
    </w:p>
    <w:p w14:paraId="02D1FF08"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1.3. </w:t>
      </w:r>
      <w:r w:rsidRPr="00634857">
        <w:rPr>
          <w:rFonts w:ascii="Helvetica" w:hAnsi="Helvetica" w:cs="Helvetica" w:hint="eastAsia"/>
          <w:b/>
          <w:bCs/>
          <w:color w:val="222222"/>
          <w:sz w:val="21"/>
          <w:szCs w:val="21"/>
        </w:rPr>
        <w:t>Электрохимические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свойства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хинонов</w:t>
      </w:r>
    </w:p>
    <w:p w14:paraId="4D31966B" w14:textId="77777777" w:rsidR="00634857" w:rsidRPr="00634857" w:rsidRDefault="00634857" w:rsidP="00634857">
      <w:pPr>
        <w:rPr>
          <w:rFonts w:ascii="Helvetica" w:hAnsi="Helvetica" w:cs="Helvetica"/>
          <w:b/>
          <w:bCs/>
          <w:color w:val="222222"/>
          <w:sz w:val="21"/>
          <w:szCs w:val="21"/>
        </w:rPr>
      </w:pPr>
    </w:p>
    <w:p w14:paraId="02646FC7"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пурпурных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бактерий</w:t>
      </w:r>
    </w:p>
    <w:p w14:paraId="6220D4CC" w14:textId="77777777" w:rsidR="00634857" w:rsidRPr="00634857" w:rsidRDefault="00634857" w:rsidP="00634857">
      <w:pPr>
        <w:rPr>
          <w:rFonts w:ascii="Helvetica" w:hAnsi="Helvetica" w:cs="Helvetica"/>
          <w:b/>
          <w:bCs/>
          <w:color w:val="222222"/>
          <w:sz w:val="21"/>
          <w:szCs w:val="21"/>
        </w:rPr>
      </w:pPr>
    </w:p>
    <w:p w14:paraId="20907619"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1.4.1. </w:t>
      </w:r>
      <w:r w:rsidRPr="00634857">
        <w:rPr>
          <w:rFonts w:ascii="Helvetica" w:hAnsi="Helvetica" w:cs="Helvetica" w:hint="eastAsia"/>
          <w:b/>
          <w:bCs/>
          <w:color w:val="222222"/>
          <w:sz w:val="21"/>
          <w:szCs w:val="21"/>
        </w:rPr>
        <w:t>Цикл</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восстановления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хинона</w:t>
      </w:r>
    </w:p>
    <w:p w14:paraId="610F5B59" w14:textId="77777777" w:rsidR="00634857" w:rsidRPr="00634857" w:rsidRDefault="00634857" w:rsidP="00634857">
      <w:pPr>
        <w:rPr>
          <w:rFonts w:ascii="Helvetica" w:hAnsi="Helvetica" w:cs="Helvetica"/>
          <w:b/>
          <w:bCs/>
          <w:color w:val="222222"/>
          <w:sz w:val="21"/>
          <w:szCs w:val="21"/>
        </w:rPr>
      </w:pPr>
    </w:p>
    <w:p w14:paraId="25303D0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1.4.2. </w:t>
      </w:r>
      <w:r w:rsidRPr="00634857">
        <w:rPr>
          <w:rFonts w:ascii="Helvetica" w:hAnsi="Helvetica" w:cs="Helvetica" w:hint="eastAsia"/>
          <w:b/>
          <w:bCs/>
          <w:color w:val="222222"/>
          <w:sz w:val="21"/>
          <w:szCs w:val="21"/>
        </w:rPr>
        <w:t>Двухтактные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колебания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концентрации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семихинона</w:t>
      </w:r>
    </w:p>
    <w:p w14:paraId="46A0F068" w14:textId="77777777" w:rsidR="00634857" w:rsidRPr="00634857" w:rsidRDefault="00634857" w:rsidP="00634857">
      <w:pPr>
        <w:rPr>
          <w:rFonts w:ascii="Helvetica" w:hAnsi="Helvetica" w:cs="Helvetica"/>
          <w:b/>
          <w:bCs/>
          <w:color w:val="222222"/>
          <w:sz w:val="21"/>
          <w:szCs w:val="21"/>
        </w:rPr>
      </w:pPr>
    </w:p>
    <w:p w14:paraId="2733A398"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1.4.3. </w:t>
      </w:r>
      <w:r w:rsidRPr="00634857">
        <w:rPr>
          <w:rFonts w:ascii="Helvetica" w:hAnsi="Helvetica" w:cs="Helvetica" w:hint="eastAsia"/>
          <w:b/>
          <w:bCs/>
          <w:color w:val="222222"/>
          <w:sz w:val="21"/>
          <w:szCs w:val="21"/>
        </w:rPr>
        <w:t>Взаимодействие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семихинонов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экзогенными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акцепторами</w:t>
      </w:r>
    </w:p>
    <w:p w14:paraId="0317C195" w14:textId="77777777" w:rsidR="00634857" w:rsidRPr="00634857" w:rsidRDefault="00634857" w:rsidP="00634857">
      <w:pPr>
        <w:rPr>
          <w:rFonts w:ascii="Helvetica" w:hAnsi="Helvetica" w:cs="Helvetica"/>
          <w:b/>
          <w:bCs/>
          <w:color w:val="222222"/>
          <w:sz w:val="21"/>
          <w:szCs w:val="21"/>
        </w:rPr>
      </w:pPr>
    </w:p>
    <w:p w14:paraId="416A2FEB"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1.4.4. </w:t>
      </w:r>
      <w:r w:rsidRPr="00634857">
        <w:rPr>
          <w:rFonts w:ascii="Helvetica" w:hAnsi="Helvetica" w:cs="Helvetica" w:hint="eastAsia"/>
          <w:b/>
          <w:bCs/>
          <w:color w:val="222222"/>
          <w:sz w:val="21"/>
          <w:szCs w:val="21"/>
        </w:rPr>
        <w:t>Рекомбинация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зарядов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окисленный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пигмент</w:t>
      </w:r>
    </w:p>
    <w:p w14:paraId="21BD2C75" w14:textId="77777777" w:rsidR="00634857" w:rsidRPr="00634857" w:rsidRDefault="00634857" w:rsidP="00634857">
      <w:pPr>
        <w:rPr>
          <w:rFonts w:ascii="Helvetica" w:hAnsi="Helvetica" w:cs="Helvetica"/>
          <w:b/>
          <w:bCs/>
          <w:color w:val="222222"/>
          <w:sz w:val="21"/>
          <w:szCs w:val="21"/>
        </w:rPr>
      </w:pPr>
    </w:p>
    <w:p w14:paraId="715F461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1.4.5.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первого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p>
    <w:p w14:paraId="6F0FD18A" w14:textId="77777777" w:rsidR="00634857" w:rsidRPr="00634857" w:rsidRDefault="00634857" w:rsidP="00634857">
      <w:pPr>
        <w:rPr>
          <w:rFonts w:ascii="Helvetica" w:hAnsi="Helvetica" w:cs="Helvetica"/>
          <w:b/>
          <w:bCs/>
          <w:color w:val="222222"/>
          <w:sz w:val="21"/>
          <w:szCs w:val="21"/>
        </w:rPr>
      </w:pPr>
    </w:p>
    <w:p w14:paraId="4CE6938B"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1.4.6.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второго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А</w:t>
      </w:r>
      <w:r w:rsidRPr="00634857">
        <w:rPr>
          <w:rFonts w:ascii="Helvetica" w:hAnsi="Helvetica" w:cs="Helvetica"/>
          <w:b/>
          <w:bCs/>
          <w:color w:val="222222"/>
          <w:sz w:val="21"/>
          <w:szCs w:val="21"/>
        </w:rPr>
        <w:t xml:space="preserve">"_ </w:t>
      </w:r>
      <w:r w:rsidRPr="00634857">
        <w:rPr>
          <w:rFonts w:ascii="Helvetica" w:hAnsi="Helvetica" w:cs="Helvetica" w:hint="eastAsia"/>
          <w:b/>
          <w:bCs/>
          <w:color w:val="222222"/>
          <w:sz w:val="21"/>
          <w:szCs w:val="21"/>
        </w:rPr>
        <w:t>на</w:t>
      </w:r>
    </w:p>
    <w:p w14:paraId="44B71170" w14:textId="77777777" w:rsidR="00634857" w:rsidRPr="00634857" w:rsidRDefault="00634857" w:rsidP="00634857">
      <w:pPr>
        <w:rPr>
          <w:rFonts w:ascii="Helvetica" w:hAnsi="Helvetica" w:cs="Helvetica"/>
          <w:b/>
          <w:bCs/>
          <w:color w:val="222222"/>
          <w:sz w:val="21"/>
          <w:szCs w:val="21"/>
        </w:rPr>
      </w:pPr>
    </w:p>
    <w:p w14:paraId="3E24DCA4"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1.4.7. </w:t>
      </w:r>
      <w:r w:rsidRPr="00634857">
        <w:rPr>
          <w:rFonts w:ascii="Helvetica" w:hAnsi="Helvetica" w:cs="Helvetica" w:hint="eastAsia"/>
          <w:b/>
          <w:bCs/>
          <w:color w:val="222222"/>
          <w:sz w:val="21"/>
          <w:szCs w:val="21"/>
        </w:rPr>
        <w:t>Поглощение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ответ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освещение</w:t>
      </w:r>
    </w:p>
    <w:p w14:paraId="27314916" w14:textId="77777777" w:rsidR="00634857" w:rsidRPr="00634857" w:rsidRDefault="00634857" w:rsidP="00634857">
      <w:pPr>
        <w:rPr>
          <w:rFonts w:ascii="Helvetica" w:hAnsi="Helvetica" w:cs="Helvetica"/>
          <w:b/>
          <w:bCs/>
          <w:color w:val="222222"/>
          <w:sz w:val="21"/>
          <w:szCs w:val="21"/>
        </w:rPr>
      </w:pPr>
    </w:p>
    <w:p w14:paraId="28CD8BBD"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1.4.8. </w:t>
      </w:r>
      <w:r w:rsidRPr="00634857">
        <w:rPr>
          <w:rFonts w:ascii="Helvetica" w:hAnsi="Helvetica" w:cs="Helvetica" w:hint="eastAsia"/>
          <w:b/>
          <w:bCs/>
          <w:color w:val="222222"/>
          <w:sz w:val="21"/>
          <w:szCs w:val="21"/>
        </w:rPr>
        <w:t>Корреляция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между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кинетиками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поглощения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p>
    <w:p w14:paraId="707694B8" w14:textId="77777777" w:rsidR="00634857" w:rsidRPr="00634857" w:rsidRDefault="00634857" w:rsidP="00634857">
      <w:pPr>
        <w:rPr>
          <w:rFonts w:ascii="Helvetica" w:hAnsi="Helvetica" w:cs="Helvetica"/>
          <w:b/>
          <w:bCs/>
          <w:color w:val="222222"/>
          <w:sz w:val="21"/>
          <w:szCs w:val="21"/>
        </w:rPr>
      </w:pPr>
    </w:p>
    <w:p w14:paraId="1034467D"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1.4.9. </w:t>
      </w:r>
      <w:r w:rsidRPr="00634857">
        <w:rPr>
          <w:rFonts w:ascii="Helvetica" w:hAnsi="Helvetica" w:cs="Helvetica" w:hint="eastAsia"/>
          <w:b/>
          <w:bCs/>
          <w:color w:val="222222"/>
          <w:sz w:val="21"/>
          <w:szCs w:val="21"/>
        </w:rPr>
        <w:t>Обмен</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(3</w:t>
      </w:r>
      <w:r w:rsidRPr="00634857">
        <w:rPr>
          <w:rFonts w:ascii="Helvetica" w:hAnsi="Helvetica" w:cs="Helvetica" w:hint="eastAsia"/>
          <w:b/>
          <w:bCs/>
          <w:color w:val="222222"/>
          <w:sz w:val="21"/>
          <w:szCs w:val="21"/>
        </w:rPr>
        <w:t>Н</w:t>
      </w:r>
      <w:r w:rsidRPr="00634857">
        <w:rPr>
          <w:rFonts w:ascii="Helvetica" w:hAnsi="Helvetica" w:cs="Helvetica"/>
          <w:b/>
          <w:bCs/>
          <w:color w:val="222222"/>
          <w:sz w:val="21"/>
          <w:szCs w:val="21"/>
        </w:rPr>
        <w:t xml:space="preserve">2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хинонами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пула</w:t>
      </w:r>
    </w:p>
    <w:p w14:paraId="4080F5C3" w14:textId="77777777" w:rsidR="00634857" w:rsidRPr="00634857" w:rsidRDefault="00634857" w:rsidP="00634857">
      <w:pPr>
        <w:rPr>
          <w:rFonts w:ascii="Helvetica" w:hAnsi="Helvetica" w:cs="Helvetica"/>
          <w:b/>
          <w:bCs/>
          <w:color w:val="222222"/>
          <w:sz w:val="21"/>
          <w:szCs w:val="21"/>
        </w:rPr>
      </w:pPr>
    </w:p>
    <w:p w14:paraId="2E611734"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1.5. </w:t>
      </w:r>
      <w:r w:rsidRPr="00634857">
        <w:rPr>
          <w:rFonts w:ascii="Helvetica" w:hAnsi="Helvetica" w:cs="Helvetica" w:hint="eastAsia"/>
          <w:b/>
          <w:bCs/>
          <w:color w:val="222222"/>
          <w:sz w:val="21"/>
          <w:szCs w:val="21"/>
        </w:rPr>
        <w:t>Влияние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направленного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мутагенеза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электронов</w:t>
      </w:r>
    </w:p>
    <w:p w14:paraId="5DC3E5CE" w14:textId="77777777" w:rsidR="00634857" w:rsidRPr="00634857" w:rsidRDefault="00634857" w:rsidP="00634857">
      <w:pPr>
        <w:rPr>
          <w:rFonts w:ascii="Helvetica" w:hAnsi="Helvetica" w:cs="Helvetica"/>
          <w:b/>
          <w:bCs/>
          <w:color w:val="222222"/>
          <w:sz w:val="21"/>
          <w:szCs w:val="21"/>
        </w:rPr>
      </w:pPr>
    </w:p>
    <w:p w14:paraId="3F53E75A"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1.5.1. </w:t>
      </w:r>
      <w:r w:rsidRPr="00634857">
        <w:rPr>
          <w:rFonts w:ascii="Helvetica" w:hAnsi="Helvetica" w:cs="Helvetica" w:hint="eastAsia"/>
          <w:b/>
          <w:bCs/>
          <w:color w:val="222222"/>
          <w:sz w:val="21"/>
          <w:szCs w:val="21"/>
        </w:rPr>
        <w:t>Мутации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влияющие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p>
    <w:p w14:paraId="10DF4788" w14:textId="77777777" w:rsidR="00634857" w:rsidRPr="00634857" w:rsidRDefault="00634857" w:rsidP="00634857">
      <w:pPr>
        <w:rPr>
          <w:rFonts w:ascii="Helvetica" w:hAnsi="Helvetica" w:cs="Helvetica"/>
          <w:b/>
          <w:bCs/>
          <w:color w:val="222222"/>
          <w:sz w:val="21"/>
          <w:szCs w:val="21"/>
        </w:rPr>
      </w:pPr>
    </w:p>
    <w:p w14:paraId="60C7EC18"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1.5.2. </w:t>
      </w:r>
      <w:r w:rsidRPr="00634857">
        <w:rPr>
          <w:rFonts w:ascii="Helvetica" w:hAnsi="Helvetica" w:cs="Helvetica" w:hint="eastAsia"/>
          <w:b/>
          <w:bCs/>
          <w:color w:val="222222"/>
          <w:sz w:val="21"/>
          <w:szCs w:val="21"/>
        </w:rPr>
        <w:t>Мутации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влияющие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p>
    <w:p w14:paraId="70B93DB1" w14:textId="77777777" w:rsidR="00634857" w:rsidRPr="00634857" w:rsidRDefault="00634857" w:rsidP="00634857">
      <w:pPr>
        <w:rPr>
          <w:rFonts w:ascii="Helvetica" w:hAnsi="Helvetica" w:cs="Helvetica"/>
          <w:b/>
          <w:bCs/>
          <w:color w:val="222222"/>
          <w:sz w:val="21"/>
          <w:szCs w:val="21"/>
        </w:rPr>
      </w:pPr>
    </w:p>
    <w:p w14:paraId="0D809B8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1.6. </w:t>
      </w:r>
      <w:r w:rsidRPr="00634857">
        <w:rPr>
          <w:rFonts w:ascii="Helvetica" w:hAnsi="Helvetica" w:cs="Helvetica" w:hint="eastAsia"/>
          <w:b/>
          <w:bCs/>
          <w:color w:val="222222"/>
          <w:sz w:val="21"/>
          <w:szCs w:val="21"/>
        </w:rPr>
        <w:t>Электрогенные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реакции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функционировании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p>
    <w:p w14:paraId="19DA3C11" w14:textId="77777777" w:rsidR="00634857" w:rsidRPr="00634857" w:rsidRDefault="00634857" w:rsidP="00634857">
      <w:pPr>
        <w:rPr>
          <w:rFonts w:ascii="Helvetica" w:hAnsi="Helvetica" w:cs="Helvetica"/>
          <w:b/>
          <w:bCs/>
          <w:color w:val="222222"/>
          <w:sz w:val="21"/>
          <w:szCs w:val="21"/>
        </w:rPr>
      </w:pPr>
    </w:p>
    <w:p w14:paraId="643F255A"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1.7. </w:t>
      </w:r>
      <w:r w:rsidRPr="00634857">
        <w:rPr>
          <w:rFonts w:ascii="Helvetica" w:hAnsi="Helvetica" w:cs="Helvetica" w:hint="eastAsia"/>
          <w:b/>
          <w:bCs/>
          <w:color w:val="222222"/>
          <w:sz w:val="21"/>
          <w:szCs w:val="21"/>
        </w:rPr>
        <w:t>Проблематика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изучения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p>
    <w:p w14:paraId="6588CAFB" w14:textId="77777777" w:rsidR="00634857" w:rsidRPr="00634857" w:rsidRDefault="00634857" w:rsidP="00634857">
      <w:pPr>
        <w:rPr>
          <w:rFonts w:ascii="Helvetica" w:hAnsi="Helvetica" w:cs="Helvetica"/>
          <w:b/>
          <w:bCs/>
          <w:color w:val="222222"/>
          <w:sz w:val="21"/>
          <w:szCs w:val="21"/>
        </w:rPr>
      </w:pPr>
    </w:p>
    <w:p w14:paraId="4BDFDE7E"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lastRenderedPageBreak/>
        <w:t xml:space="preserve">2. </w:t>
      </w:r>
      <w:r w:rsidRPr="00634857">
        <w:rPr>
          <w:rFonts w:ascii="Helvetica" w:hAnsi="Helvetica" w:cs="Helvetica" w:hint="eastAsia"/>
          <w:b/>
          <w:bCs/>
          <w:color w:val="222222"/>
          <w:sz w:val="21"/>
          <w:szCs w:val="21"/>
        </w:rPr>
        <w:t>МАТЕРИАЛЫ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МЕТОДЫ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ИССЛЕДОВАНИЯ</w:t>
      </w:r>
    </w:p>
    <w:p w14:paraId="66676369" w14:textId="77777777" w:rsidR="00634857" w:rsidRPr="00634857" w:rsidRDefault="00634857" w:rsidP="00634857">
      <w:pPr>
        <w:rPr>
          <w:rFonts w:ascii="Helvetica" w:hAnsi="Helvetica" w:cs="Helvetica"/>
          <w:b/>
          <w:bCs/>
          <w:color w:val="222222"/>
          <w:sz w:val="21"/>
          <w:szCs w:val="21"/>
        </w:rPr>
      </w:pPr>
    </w:p>
    <w:p w14:paraId="275D929B"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2.1. </w:t>
      </w:r>
      <w:r w:rsidRPr="00634857">
        <w:rPr>
          <w:rFonts w:ascii="Helvetica" w:hAnsi="Helvetica" w:cs="Helvetica" w:hint="eastAsia"/>
          <w:b/>
          <w:bCs/>
          <w:color w:val="222222"/>
          <w:sz w:val="21"/>
          <w:szCs w:val="21"/>
        </w:rPr>
        <w:t>Выращивание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несерных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пурпурных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бактерий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ЯНойоЬасЬег</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зркаегогёез</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КкойоЬасЬег</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сарзиЫЬт</w:t>
      </w:r>
    </w:p>
    <w:p w14:paraId="4BCE0785" w14:textId="77777777" w:rsidR="00634857" w:rsidRPr="00634857" w:rsidRDefault="00634857" w:rsidP="00634857">
      <w:pPr>
        <w:rPr>
          <w:rFonts w:ascii="Helvetica" w:hAnsi="Helvetica" w:cs="Helvetica"/>
          <w:b/>
          <w:bCs/>
          <w:color w:val="222222"/>
          <w:sz w:val="21"/>
          <w:szCs w:val="21"/>
        </w:rPr>
      </w:pPr>
    </w:p>
    <w:p w14:paraId="3A035089"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2.2. </w:t>
      </w:r>
      <w:r w:rsidRPr="00634857">
        <w:rPr>
          <w:rFonts w:ascii="Helvetica" w:hAnsi="Helvetica" w:cs="Helvetica" w:hint="eastAsia"/>
          <w:b/>
          <w:bCs/>
          <w:color w:val="222222"/>
          <w:sz w:val="21"/>
          <w:szCs w:val="21"/>
        </w:rPr>
        <w:t>Выделение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хроматофоров</w:t>
      </w:r>
    </w:p>
    <w:p w14:paraId="2C355BBB" w14:textId="77777777" w:rsidR="00634857" w:rsidRPr="00634857" w:rsidRDefault="00634857" w:rsidP="00634857">
      <w:pPr>
        <w:rPr>
          <w:rFonts w:ascii="Helvetica" w:hAnsi="Helvetica" w:cs="Helvetica"/>
          <w:b/>
          <w:bCs/>
          <w:color w:val="222222"/>
          <w:sz w:val="21"/>
          <w:szCs w:val="21"/>
        </w:rPr>
      </w:pPr>
    </w:p>
    <w:p w14:paraId="160CE51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2.3. </w:t>
      </w:r>
      <w:r w:rsidRPr="00634857">
        <w:rPr>
          <w:rFonts w:ascii="Helvetica" w:hAnsi="Helvetica" w:cs="Helvetica" w:hint="eastAsia"/>
          <w:b/>
          <w:bCs/>
          <w:color w:val="222222"/>
          <w:sz w:val="21"/>
          <w:szCs w:val="21"/>
        </w:rPr>
        <w:t>Спектрофотометрические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измерения</w:t>
      </w:r>
    </w:p>
    <w:p w14:paraId="07BE244A" w14:textId="77777777" w:rsidR="00634857" w:rsidRPr="00634857" w:rsidRDefault="00634857" w:rsidP="00634857">
      <w:pPr>
        <w:rPr>
          <w:rFonts w:ascii="Helvetica" w:hAnsi="Helvetica" w:cs="Helvetica"/>
          <w:b/>
          <w:bCs/>
          <w:color w:val="222222"/>
          <w:sz w:val="21"/>
          <w:szCs w:val="21"/>
        </w:rPr>
      </w:pPr>
    </w:p>
    <w:p w14:paraId="2482D87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2.4. </w:t>
      </w:r>
      <w:r w:rsidRPr="00634857">
        <w:rPr>
          <w:rFonts w:ascii="Helvetica" w:hAnsi="Helvetica" w:cs="Helvetica" w:hint="eastAsia"/>
          <w:b/>
          <w:bCs/>
          <w:color w:val="222222"/>
          <w:sz w:val="21"/>
          <w:szCs w:val="21"/>
        </w:rPr>
        <w:t>Регистрация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светоиндуцированной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генерации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трансмембранного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потенциала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хроматофорах</w:t>
      </w:r>
    </w:p>
    <w:p w14:paraId="4AB62B4F" w14:textId="77777777" w:rsidR="00634857" w:rsidRPr="00634857" w:rsidRDefault="00634857" w:rsidP="00634857">
      <w:pPr>
        <w:rPr>
          <w:rFonts w:ascii="Helvetica" w:hAnsi="Helvetica" w:cs="Helvetica"/>
          <w:b/>
          <w:bCs/>
          <w:color w:val="222222"/>
          <w:sz w:val="21"/>
          <w:szCs w:val="21"/>
        </w:rPr>
      </w:pPr>
    </w:p>
    <w:p w14:paraId="49A861BF"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2.5. </w:t>
      </w:r>
      <w:r w:rsidRPr="00634857">
        <w:rPr>
          <w:rFonts w:ascii="Helvetica" w:hAnsi="Helvetica" w:cs="Helvetica" w:hint="eastAsia"/>
          <w:b/>
          <w:bCs/>
          <w:color w:val="222222"/>
          <w:sz w:val="21"/>
          <w:szCs w:val="21"/>
        </w:rPr>
        <w:t>Кинетический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анализ</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сигналов</w:t>
      </w:r>
    </w:p>
    <w:p w14:paraId="5BBAB361" w14:textId="77777777" w:rsidR="00634857" w:rsidRPr="00634857" w:rsidRDefault="00634857" w:rsidP="00634857">
      <w:pPr>
        <w:rPr>
          <w:rFonts w:ascii="Helvetica" w:hAnsi="Helvetica" w:cs="Helvetica"/>
          <w:b/>
          <w:bCs/>
          <w:color w:val="222222"/>
          <w:sz w:val="21"/>
          <w:szCs w:val="21"/>
        </w:rPr>
      </w:pPr>
    </w:p>
    <w:p w14:paraId="248065A9"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 </w:t>
      </w:r>
      <w:r w:rsidRPr="00634857">
        <w:rPr>
          <w:rFonts w:ascii="Helvetica" w:hAnsi="Helvetica" w:cs="Helvetica" w:hint="eastAsia"/>
          <w:b/>
          <w:bCs/>
          <w:color w:val="222222"/>
          <w:sz w:val="21"/>
          <w:szCs w:val="21"/>
        </w:rPr>
        <w:t>РЕЗУЛЬТАТЫ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ОБСУЖДЕНИЕ</w:t>
      </w:r>
    </w:p>
    <w:p w14:paraId="6CC8BA91" w14:textId="77777777" w:rsidR="00634857" w:rsidRPr="00634857" w:rsidRDefault="00634857" w:rsidP="00634857">
      <w:pPr>
        <w:rPr>
          <w:rFonts w:ascii="Helvetica" w:hAnsi="Helvetica" w:cs="Helvetica"/>
          <w:b/>
          <w:bCs/>
          <w:color w:val="222222"/>
          <w:sz w:val="21"/>
          <w:szCs w:val="21"/>
        </w:rPr>
      </w:pPr>
    </w:p>
    <w:p w14:paraId="6BAA3307"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3.1.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зависимость</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константы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равновесия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реакции</w:t>
      </w:r>
    </w:p>
    <w:p w14:paraId="7B74722D" w14:textId="77777777" w:rsidR="00634857" w:rsidRPr="00634857" w:rsidRDefault="00634857" w:rsidP="00634857">
      <w:pPr>
        <w:rPr>
          <w:rFonts w:ascii="Helvetica" w:hAnsi="Helvetica" w:cs="Helvetica"/>
          <w:b/>
          <w:bCs/>
          <w:color w:val="222222"/>
          <w:sz w:val="21"/>
          <w:szCs w:val="21"/>
        </w:rPr>
      </w:pPr>
    </w:p>
    <w:p w14:paraId="3D4D1212"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hint="eastAsia"/>
          <w:b/>
          <w:bCs/>
          <w:color w:val="222222"/>
          <w:sz w:val="21"/>
          <w:szCs w:val="21"/>
        </w:rPr>
        <w:t>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ОаОв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РД</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хроматофоров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убихиноном</w:t>
      </w:r>
      <w:r w:rsidRPr="00634857">
        <w:rPr>
          <w:rFonts w:ascii="Helvetica" w:hAnsi="Helvetica" w:cs="Helvetica"/>
          <w:b/>
          <w:bCs/>
          <w:color w:val="222222"/>
          <w:sz w:val="21"/>
          <w:szCs w:val="21"/>
        </w:rPr>
        <w:t xml:space="preserve">-50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децил</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убихиноном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качестве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акцептора</w:t>
      </w:r>
      <w:r w:rsidRPr="00634857">
        <w:rPr>
          <w:rFonts w:ascii="Helvetica" w:hAnsi="Helvetica" w:cs="Helvetica"/>
          <w:b/>
          <w:bCs/>
          <w:color w:val="222222"/>
          <w:sz w:val="21"/>
          <w:szCs w:val="21"/>
        </w:rPr>
        <w:t xml:space="preserve"> &lt;3</w:t>
      </w:r>
      <w:r w:rsidRPr="00634857">
        <w:rPr>
          <w:rFonts w:ascii="Helvetica" w:hAnsi="Helvetica" w:cs="Helvetica" w:hint="eastAsia"/>
          <w:b/>
          <w:bCs/>
          <w:color w:val="222222"/>
          <w:sz w:val="21"/>
          <w:szCs w:val="21"/>
        </w:rPr>
        <w:t>В</w:t>
      </w:r>
    </w:p>
    <w:p w14:paraId="50BB21C4" w14:textId="77777777" w:rsidR="00634857" w:rsidRPr="00634857" w:rsidRDefault="00634857" w:rsidP="00634857">
      <w:pPr>
        <w:rPr>
          <w:rFonts w:ascii="Helvetica" w:hAnsi="Helvetica" w:cs="Helvetica"/>
          <w:b/>
          <w:bCs/>
          <w:color w:val="222222"/>
          <w:sz w:val="21"/>
          <w:szCs w:val="21"/>
        </w:rPr>
      </w:pPr>
    </w:p>
    <w:p w14:paraId="360B454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3.1.1. </w:t>
      </w:r>
      <w:r w:rsidRPr="00634857">
        <w:rPr>
          <w:rFonts w:ascii="Helvetica" w:hAnsi="Helvetica" w:cs="Helvetica" w:hint="eastAsia"/>
          <w:b/>
          <w:bCs/>
          <w:color w:val="222222"/>
          <w:sz w:val="21"/>
          <w:szCs w:val="21"/>
        </w:rPr>
        <w:t>Определение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ЬАВ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помощью</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импульсной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спектрофотометрии</w:t>
      </w:r>
    </w:p>
    <w:p w14:paraId="696C9B6A" w14:textId="77777777" w:rsidR="00634857" w:rsidRPr="00634857" w:rsidRDefault="00634857" w:rsidP="00634857">
      <w:pPr>
        <w:rPr>
          <w:rFonts w:ascii="Helvetica" w:hAnsi="Helvetica" w:cs="Helvetica"/>
          <w:b/>
          <w:bCs/>
          <w:color w:val="222222"/>
          <w:sz w:val="21"/>
          <w:szCs w:val="21"/>
        </w:rPr>
      </w:pPr>
    </w:p>
    <w:p w14:paraId="06931252"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3.1.2. </w:t>
      </w:r>
      <w:r w:rsidRPr="00634857">
        <w:rPr>
          <w:rFonts w:ascii="Helvetica" w:hAnsi="Helvetica" w:cs="Helvetica" w:hint="eastAsia"/>
          <w:b/>
          <w:bCs/>
          <w:color w:val="222222"/>
          <w:sz w:val="21"/>
          <w:szCs w:val="21"/>
        </w:rPr>
        <w:t>Определение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Ьдв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помощью</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прямого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электрометрического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метода</w:t>
      </w:r>
    </w:p>
    <w:p w14:paraId="53327AFA" w14:textId="77777777" w:rsidR="00634857" w:rsidRPr="00634857" w:rsidRDefault="00634857" w:rsidP="00634857">
      <w:pPr>
        <w:rPr>
          <w:rFonts w:ascii="Helvetica" w:hAnsi="Helvetica" w:cs="Helvetica"/>
          <w:b/>
          <w:bCs/>
          <w:color w:val="222222"/>
          <w:sz w:val="21"/>
          <w:szCs w:val="21"/>
        </w:rPr>
      </w:pPr>
    </w:p>
    <w:p w14:paraId="52A4A295"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3.1.3. </w:t>
      </w:r>
      <w:r w:rsidRPr="00634857">
        <w:rPr>
          <w:rFonts w:ascii="Helvetica" w:hAnsi="Helvetica" w:cs="Helvetica" w:hint="eastAsia"/>
          <w:b/>
          <w:bCs/>
          <w:color w:val="222222"/>
          <w:sz w:val="21"/>
          <w:szCs w:val="21"/>
        </w:rPr>
        <w:t>Чем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определяется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характер</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зависимости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Ь</w:t>
      </w:r>
      <w:r w:rsidRPr="00634857">
        <w:rPr>
          <w:rFonts w:ascii="Helvetica" w:hAnsi="Helvetica" w:cs="Helvetica" w:hint="eastAsia"/>
          <w:b/>
          <w:bCs/>
          <w:color w:val="222222"/>
          <w:sz w:val="21"/>
          <w:szCs w:val="21"/>
        </w:rPr>
        <w:lastRenderedPageBreak/>
        <w:t>дв</w:t>
      </w:r>
    </w:p>
    <w:p w14:paraId="10FE1F33" w14:textId="77777777" w:rsidR="00634857" w:rsidRPr="00634857" w:rsidRDefault="00634857" w:rsidP="00634857">
      <w:pPr>
        <w:rPr>
          <w:rFonts w:ascii="Helvetica" w:hAnsi="Helvetica" w:cs="Helvetica"/>
          <w:b/>
          <w:bCs/>
          <w:color w:val="222222"/>
          <w:sz w:val="21"/>
          <w:szCs w:val="21"/>
        </w:rPr>
      </w:pPr>
    </w:p>
    <w:p w14:paraId="7FFF9EA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3.2. </w:t>
      </w:r>
      <w:r w:rsidRPr="00634857">
        <w:rPr>
          <w:rFonts w:ascii="Helvetica" w:hAnsi="Helvetica" w:cs="Helvetica" w:hint="eastAsia"/>
          <w:b/>
          <w:bCs/>
          <w:color w:val="222222"/>
          <w:sz w:val="21"/>
          <w:szCs w:val="21"/>
        </w:rPr>
        <w:t>Определение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оптимальных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концентраций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ингибиторов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для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электрогенных</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фаз</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1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2</w:t>
      </w:r>
    </w:p>
    <w:p w14:paraId="0C7720B4" w14:textId="77777777" w:rsidR="00634857" w:rsidRPr="00634857" w:rsidRDefault="00634857" w:rsidP="00634857">
      <w:pPr>
        <w:rPr>
          <w:rFonts w:ascii="Helvetica" w:hAnsi="Helvetica" w:cs="Helvetica"/>
          <w:b/>
          <w:bCs/>
          <w:color w:val="222222"/>
          <w:sz w:val="21"/>
          <w:szCs w:val="21"/>
        </w:rPr>
      </w:pPr>
    </w:p>
    <w:p w14:paraId="512E4260"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3.3. </w:t>
      </w:r>
      <w:r w:rsidRPr="00634857">
        <w:rPr>
          <w:rFonts w:ascii="Helvetica" w:hAnsi="Helvetica" w:cs="Helvetica" w:hint="eastAsia"/>
          <w:b/>
          <w:bCs/>
          <w:color w:val="222222"/>
          <w:sz w:val="21"/>
          <w:szCs w:val="21"/>
        </w:rPr>
        <w:t>Корреляция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между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кинетиками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второго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w:t>
      </w:r>
      <w:r w:rsidRPr="00634857">
        <w:rPr>
          <w:rFonts w:ascii="Helvetica" w:hAnsi="Helvetica" w:cs="Helvetica"/>
          <w:b/>
          <w:bCs/>
          <w:color w:val="222222"/>
          <w:sz w:val="21"/>
          <w:szCs w:val="21"/>
        </w:rPr>
        <w:t>2</w:t>
      </w:r>
      <w:r w:rsidRPr="00634857">
        <w:rPr>
          <w:rFonts w:ascii="Helvetica" w:hAnsi="Helvetica" w:cs="Helvetica" w:hint="eastAsia"/>
          <w:b/>
          <w:bCs/>
          <w:color w:val="222222"/>
          <w:sz w:val="21"/>
          <w:szCs w:val="21"/>
        </w:rPr>
        <w:t>дв</w:t>
      </w:r>
      <w:r w:rsidRPr="00634857">
        <w:rPr>
          <w:rFonts w:ascii="Helvetica" w:hAnsi="Helvetica" w:cs="Helvetica"/>
          <w:b/>
          <w:bCs/>
          <w:color w:val="222222"/>
          <w:sz w:val="21"/>
          <w:szCs w:val="21"/>
        </w:rPr>
        <w:t xml:space="preserve">) &gt; </w:t>
      </w:r>
      <w:r w:rsidRPr="00634857">
        <w:rPr>
          <w:rFonts w:ascii="Helvetica" w:hAnsi="Helvetica" w:cs="Helvetica" w:hint="eastAsia"/>
          <w:b/>
          <w:bCs/>
          <w:color w:val="222222"/>
          <w:sz w:val="21"/>
          <w:szCs w:val="21"/>
        </w:rPr>
        <w:t>электрогенного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поглощения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Дувг</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защелачивания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среды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ответ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вторую</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вспышку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света</w:t>
      </w:r>
    </w:p>
    <w:p w14:paraId="76B5446C" w14:textId="77777777" w:rsidR="00634857" w:rsidRPr="00634857" w:rsidRDefault="00634857" w:rsidP="00634857">
      <w:pPr>
        <w:rPr>
          <w:rFonts w:ascii="Helvetica" w:hAnsi="Helvetica" w:cs="Helvetica"/>
          <w:b/>
          <w:bCs/>
          <w:color w:val="222222"/>
          <w:sz w:val="21"/>
          <w:szCs w:val="21"/>
        </w:rPr>
      </w:pPr>
    </w:p>
    <w:p w14:paraId="230EE47D"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3.3.1. </w:t>
      </w:r>
      <w:r w:rsidRPr="00634857">
        <w:rPr>
          <w:rFonts w:ascii="Helvetica" w:hAnsi="Helvetica" w:cs="Helvetica" w:hint="eastAsia"/>
          <w:b/>
          <w:bCs/>
          <w:color w:val="222222"/>
          <w:sz w:val="21"/>
          <w:szCs w:val="21"/>
        </w:rPr>
        <w:t>Влияние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буфера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электрогенной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фазы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2</w:t>
      </w:r>
    </w:p>
    <w:p w14:paraId="0D604FA1" w14:textId="77777777" w:rsidR="00634857" w:rsidRPr="00634857" w:rsidRDefault="00634857" w:rsidP="00634857">
      <w:pPr>
        <w:rPr>
          <w:rFonts w:ascii="Helvetica" w:hAnsi="Helvetica" w:cs="Helvetica"/>
          <w:b/>
          <w:bCs/>
          <w:color w:val="222222"/>
          <w:sz w:val="21"/>
          <w:szCs w:val="21"/>
        </w:rPr>
      </w:pPr>
    </w:p>
    <w:p w14:paraId="42DB7A27"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3.3.2. </w:t>
      </w:r>
      <w:r w:rsidRPr="00634857">
        <w:rPr>
          <w:rFonts w:ascii="Helvetica" w:hAnsi="Helvetica" w:cs="Helvetica" w:hint="eastAsia"/>
          <w:b/>
          <w:bCs/>
          <w:color w:val="222222"/>
          <w:sz w:val="21"/>
          <w:szCs w:val="21"/>
        </w:rPr>
        <w:t>Влияние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буфера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ответа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красителя</w:t>
      </w:r>
    </w:p>
    <w:p w14:paraId="78E9F984" w14:textId="77777777" w:rsidR="00634857" w:rsidRPr="00634857" w:rsidRDefault="00634857" w:rsidP="00634857">
      <w:pPr>
        <w:rPr>
          <w:rFonts w:ascii="Helvetica" w:hAnsi="Helvetica" w:cs="Helvetica"/>
          <w:b/>
          <w:bCs/>
          <w:color w:val="222222"/>
          <w:sz w:val="21"/>
          <w:szCs w:val="21"/>
        </w:rPr>
      </w:pPr>
    </w:p>
    <w:p w14:paraId="4316248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3.4. </w:t>
      </w:r>
      <w:r w:rsidRPr="00634857">
        <w:rPr>
          <w:rFonts w:ascii="Helvetica" w:hAnsi="Helvetica" w:cs="Helvetica" w:hint="eastAsia"/>
          <w:b/>
          <w:bCs/>
          <w:color w:val="222222"/>
          <w:sz w:val="21"/>
          <w:szCs w:val="21"/>
        </w:rPr>
        <w:t>Возможный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механизм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обмена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между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сайтом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хроматофоров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ИЬ</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зркаего</w:t>
      </w:r>
      <w:r w:rsidRPr="00634857">
        <w:rPr>
          <w:rFonts w:ascii="Helvetica" w:hAnsi="Helvetica" w:cs="Helvetica"/>
          <w:b/>
          <w:bCs/>
          <w:color w:val="222222"/>
          <w:sz w:val="21"/>
          <w:szCs w:val="21"/>
        </w:rPr>
        <w:t>1</w:t>
      </w:r>
      <w:r w:rsidRPr="00634857">
        <w:rPr>
          <w:rFonts w:ascii="Helvetica" w:hAnsi="Helvetica" w:cs="Helvetica" w:hint="eastAsia"/>
          <w:b/>
          <w:bCs/>
          <w:color w:val="222222"/>
          <w:sz w:val="21"/>
          <w:szCs w:val="21"/>
        </w:rPr>
        <w:t>ёез</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внешней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водной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фазой</w:t>
      </w:r>
    </w:p>
    <w:p w14:paraId="438343E7" w14:textId="77777777" w:rsidR="00634857" w:rsidRPr="00634857" w:rsidRDefault="00634857" w:rsidP="00634857">
      <w:pPr>
        <w:rPr>
          <w:rFonts w:ascii="Helvetica" w:hAnsi="Helvetica" w:cs="Helvetica"/>
          <w:b/>
          <w:bCs/>
          <w:color w:val="222222"/>
          <w:sz w:val="21"/>
          <w:szCs w:val="21"/>
        </w:rPr>
      </w:pPr>
    </w:p>
    <w:p w14:paraId="1DD0C2FF"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3.5. </w:t>
      </w:r>
      <w:r w:rsidRPr="00634857">
        <w:rPr>
          <w:rFonts w:ascii="Helvetica" w:hAnsi="Helvetica" w:cs="Helvetica" w:hint="eastAsia"/>
          <w:b/>
          <w:bCs/>
          <w:color w:val="222222"/>
          <w:sz w:val="21"/>
          <w:szCs w:val="21"/>
        </w:rPr>
        <w:t>Зависимость</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кинетики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электрогенной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фазы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1, </w:t>
      </w:r>
      <w:r w:rsidRPr="00634857">
        <w:rPr>
          <w:rFonts w:ascii="Helvetica" w:hAnsi="Helvetica" w:cs="Helvetica" w:hint="eastAsia"/>
          <w:b/>
          <w:bCs/>
          <w:color w:val="222222"/>
          <w:sz w:val="21"/>
          <w:szCs w:val="21"/>
        </w:rPr>
        <w:t>сопряженной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переносом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первого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ОаОв</w:t>
      </w:r>
      <w:r w:rsidRPr="00634857">
        <w:rPr>
          <w:rFonts w:ascii="Helvetica" w:hAnsi="Helvetica" w:cs="Helvetica"/>
          <w:b/>
          <w:bCs/>
          <w:color w:val="222222"/>
          <w:sz w:val="21"/>
          <w:szCs w:val="21"/>
        </w:rPr>
        <w:t xml:space="preserve">" X </w:t>
      </w:r>
      <w:r w:rsidRPr="00634857">
        <w:rPr>
          <w:rFonts w:ascii="Helvetica" w:hAnsi="Helvetica" w:cs="Helvetica" w:hint="eastAsia"/>
          <w:b/>
          <w:bCs/>
          <w:color w:val="222222"/>
          <w:sz w:val="21"/>
          <w:szCs w:val="21"/>
        </w:rPr>
        <w:t>от</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температуры</w:t>
      </w:r>
    </w:p>
    <w:p w14:paraId="6CD56E73" w14:textId="77777777" w:rsidR="00634857" w:rsidRPr="00634857" w:rsidRDefault="00634857" w:rsidP="00634857">
      <w:pPr>
        <w:rPr>
          <w:rFonts w:ascii="Helvetica" w:hAnsi="Helvetica" w:cs="Helvetica"/>
          <w:b/>
          <w:bCs/>
          <w:color w:val="222222"/>
          <w:sz w:val="21"/>
          <w:szCs w:val="21"/>
        </w:rPr>
      </w:pPr>
    </w:p>
    <w:p w14:paraId="52FB2C5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3.5.1.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первого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между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хинонными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акцепторами</w:t>
      </w:r>
    </w:p>
    <w:p w14:paraId="08E1A58F" w14:textId="77777777" w:rsidR="00634857" w:rsidRPr="00634857" w:rsidRDefault="00634857" w:rsidP="00634857">
      <w:pPr>
        <w:rPr>
          <w:rFonts w:ascii="Helvetica" w:hAnsi="Helvetica" w:cs="Helvetica"/>
          <w:b/>
          <w:bCs/>
          <w:color w:val="222222"/>
          <w:sz w:val="21"/>
          <w:szCs w:val="21"/>
        </w:rPr>
      </w:pPr>
    </w:p>
    <w:p w14:paraId="53991426"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3.5.2. </w:t>
      </w:r>
      <w:r w:rsidRPr="00634857">
        <w:rPr>
          <w:rFonts w:ascii="Helvetica" w:hAnsi="Helvetica" w:cs="Helvetica" w:hint="eastAsia"/>
          <w:b/>
          <w:bCs/>
          <w:color w:val="222222"/>
          <w:sz w:val="21"/>
          <w:szCs w:val="21"/>
        </w:rPr>
        <w:t>Чем</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определяется</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перенос</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первого</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электрона</w:t>
      </w:r>
      <w:r w:rsidRPr="00634857">
        <w:rPr>
          <w:rFonts w:ascii="Helvetica" w:hAnsi="Helvetica" w:cs="Helvetica"/>
          <w:b/>
          <w:bCs/>
          <w:color w:val="222222"/>
          <w:sz w:val="21"/>
          <w:szCs w:val="21"/>
        </w:rPr>
        <w:t>?</w:t>
      </w:r>
    </w:p>
    <w:p w14:paraId="32A6CE4C" w14:textId="77777777" w:rsidR="00634857" w:rsidRPr="00634857" w:rsidRDefault="00634857" w:rsidP="00634857">
      <w:pPr>
        <w:rPr>
          <w:rFonts w:ascii="Helvetica" w:hAnsi="Helvetica" w:cs="Helvetica"/>
          <w:b/>
          <w:bCs/>
          <w:color w:val="222222"/>
          <w:sz w:val="21"/>
          <w:szCs w:val="21"/>
        </w:rPr>
      </w:pPr>
    </w:p>
    <w:p w14:paraId="444500F1"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3.5.3. </w:t>
      </w:r>
      <w:r w:rsidRPr="00634857">
        <w:rPr>
          <w:rFonts w:ascii="Helvetica" w:hAnsi="Helvetica" w:cs="Helvetica" w:hint="eastAsia"/>
          <w:b/>
          <w:bCs/>
          <w:color w:val="222222"/>
          <w:sz w:val="21"/>
          <w:szCs w:val="21"/>
        </w:rPr>
        <w:t>Какое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рКтемн</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у</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остатка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w:t>
      </w:r>
      <w:r w:rsidRPr="00634857">
        <w:rPr>
          <w:rFonts w:ascii="Helvetica" w:hAnsi="Helvetica" w:cs="Helvetica"/>
          <w:b/>
          <w:bCs/>
          <w:color w:val="222222"/>
          <w:sz w:val="21"/>
          <w:szCs w:val="21"/>
        </w:rPr>
        <w:t>1</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w:t>
      </w:r>
      <w:r w:rsidRPr="00634857">
        <w:rPr>
          <w:rFonts w:ascii="Helvetica" w:hAnsi="Helvetica" w:cs="Helvetica" w:hint="eastAsia"/>
          <w:b/>
          <w:bCs/>
          <w:color w:val="222222"/>
          <w:sz w:val="21"/>
          <w:szCs w:val="21"/>
        </w:rPr>
        <w:t>Ь</w:t>
      </w:r>
      <w:r w:rsidRPr="00634857">
        <w:rPr>
          <w:rFonts w:ascii="Helvetica" w:hAnsi="Helvetica" w:cs="Helvetica"/>
          <w:b/>
          <w:bCs/>
          <w:color w:val="222222"/>
          <w:sz w:val="21"/>
          <w:szCs w:val="21"/>
        </w:rPr>
        <w:t xml:space="preserve">212 </w:t>
      </w:r>
      <w:r w:rsidRPr="00634857">
        <w:rPr>
          <w:rFonts w:ascii="Helvetica" w:hAnsi="Helvetica" w:cs="Helvetica" w:hint="eastAsia"/>
          <w:b/>
          <w:bCs/>
          <w:color w:val="222222"/>
          <w:sz w:val="21"/>
          <w:szCs w:val="21"/>
        </w:rPr>
        <w:t>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РЦ</w:t>
      </w:r>
      <w:r w:rsidRPr="00634857">
        <w:rPr>
          <w:rFonts w:ascii="Helvetica" w:hAnsi="Helvetica" w:cs="Helvetica"/>
          <w:b/>
          <w:bCs/>
          <w:color w:val="222222"/>
          <w:sz w:val="21"/>
          <w:szCs w:val="21"/>
        </w:rPr>
        <w:t>?</w:t>
      </w:r>
    </w:p>
    <w:p w14:paraId="2641F465" w14:textId="77777777" w:rsidR="00634857" w:rsidRPr="00634857" w:rsidRDefault="00634857" w:rsidP="00634857">
      <w:pPr>
        <w:rPr>
          <w:rFonts w:ascii="Helvetica" w:hAnsi="Helvetica" w:cs="Helvetica"/>
          <w:b/>
          <w:bCs/>
          <w:color w:val="222222"/>
          <w:sz w:val="21"/>
          <w:szCs w:val="21"/>
        </w:rPr>
      </w:pPr>
    </w:p>
    <w:p w14:paraId="4B498E2C"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lastRenderedPageBreak/>
        <w:t xml:space="preserve">3.6. </w:t>
      </w:r>
      <w:r w:rsidRPr="00634857">
        <w:rPr>
          <w:rFonts w:ascii="Helvetica" w:hAnsi="Helvetica" w:cs="Helvetica" w:hint="eastAsia"/>
          <w:b/>
          <w:bCs/>
          <w:color w:val="222222"/>
          <w:sz w:val="21"/>
          <w:szCs w:val="21"/>
        </w:rPr>
        <w:t>Влияние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температуры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рН</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ионной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силы</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на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электрогенное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поглощение</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протонов</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при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восстановлении</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r w:rsidRPr="00634857">
        <w:rPr>
          <w:rFonts w:ascii="Helvetica" w:hAnsi="Helvetica" w:cs="Helvetica"/>
          <w:b/>
          <w:bCs/>
          <w:color w:val="222222"/>
          <w:sz w:val="21"/>
          <w:szCs w:val="21"/>
        </w:rPr>
        <w:t>'" (</w:t>
      </w:r>
      <w:r w:rsidRPr="00634857">
        <w:rPr>
          <w:rFonts w:ascii="Helvetica" w:hAnsi="Helvetica" w:cs="Helvetica" w:hint="eastAsia"/>
          <w:b/>
          <w:bCs/>
          <w:color w:val="222222"/>
          <w:sz w:val="21"/>
          <w:szCs w:val="21"/>
        </w:rPr>
        <w:t>Оа</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Ов</w:t>
      </w:r>
      <w:r w:rsidRPr="00634857">
        <w:rPr>
          <w:rFonts w:ascii="Helvetica" w:hAnsi="Helvetica" w:cs="Helvetica"/>
          <w:b/>
          <w:bCs/>
          <w:color w:val="222222"/>
          <w:sz w:val="21"/>
          <w:szCs w:val="21"/>
        </w:rPr>
        <w:t xml:space="preserve">* ** </w:t>
      </w:r>
      <w:r w:rsidRPr="00634857">
        <w:rPr>
          <w:rFonts w:ascii="Helvetica" w:hAnsi="Helvetica" w:cs="Helvetica" w:hint="eastAsia"/>
          <w:b/>
          <w:bCs/>
          <w:color w:val="222222"/>
          <w:sz w:val="21"/>
          <w:szCs w:val="21"/>
        </w:rPr>
        <w:t>РаОвНЬ</w:t>
      </w:r>
      <w:r w:rsidRPr="00634857">
        <w:rPr>
          <w:rFonts w:ascii="Helvetica" w:hAnsi="Helvetica" w:cs="Helvetica"/>
          <w:b/>
          <w:bCs/>
          <w:color w:val="222222"/>
          <w:sz w:val="21"/>
          <w:szCs w:val="21"/>
        </w:rPr>
        <w:t>)</w:t>
      </w:r>
    </w:p>
    <w:p w14:paraId="5FE012C3" w14:textId="77777777" w:rsidR="00634857" w:rsidRPr="00634857" w:rsidRDefault="00634857" w:rsidP="00634857">
      <w:pPr>
        <w:rPr>
          <w:rFonts w:ascii="Helvetica" w:hAnsi="Helvetica" w:cs="Helvetica"/>
          <w:b/>
          <w:bCs/>
          <w:color w:val="222222"/>
          <w:sz w:val="21"/>
          <w:szCs w:val="21"/>
        </w:rPr>
      </w:pPr>
    </w:p>
    <w:p w14:paraId="323CA872"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4. </w:t>
      </w:r>
      <w:r w:rsidRPr="00634857">
        <w:rPr>
          <w:rFonts w:ascii="Helvetica" w:hAnsi="Helvetica" w:cs="Helvetica" w:hint="eastAsia"/>
          <w:b/>
          <w:bCs/>
          <w:color w:val="222222"/>
          <w:sz w:val="21"/>
          <w:szCs w:val="21"/>
        </w:rPr>
        <w:t>ЗАКЛЮЧЕНИЕ</w:t>
      </w:r>
    </w:p>
    <w:p w14:paraId="5C16DC94" w14:textId="77777777" w:rsidR="00634857" w:rsidRPr="00634857" w:rsidRDefault="00634857" w:rsidP="00634857">
      <w:pPr>
        <w:rPr>
          <w:rFonts w:ascii="Helvetica" w:hAnsi="Helvetica" w:cs="Helvetica"/>
          <w:b/>
          <w:bCs/>
          <w:color w:val="222222"/>
          <w:sz w:val="21"/>
          <w:szCs w:val="21"/>
        </w:rPr>
      </w:pPr>
    </w:p>
    <w:p w14:paraId="7418F853" w14:textId="77777777" w:rsidR="00634857" w:rsidRPr="00634857" w:rsidRDefault="00634857" w:rsidP="00634857">
      <w:pPr>
        <w:rPr>
          <w:rFonts w:ascii="Helvetica" w:hAnsi="Helvetica" w:cs="Helvetica"/>
          <w:b/>
          <w:bCs/>
          <w:color w:val="222222"/>
          <w:sz w:val="21"/>
          <w:szCs w:val="21"/>
        </w:rPr>
      </w:pPr>
      <w:r w:rsidRPr="00634857">
        <w:rPr>
          <w:rFonts w:ascii="Helvetica" w:hAnsi="Helvetica" w:cs="Helvetica"/>
          <w:b/>
          <w:bCs/>
          <w:color w:val="222222"/>
          <w:sz w:val="21"/>
          <w:szCs w:val="21"/>
        </w:rPr>
        <w:t xml:space="preserve">5. </w:t>
      </w:r>
      <w:r w:rsidRPr="00634857">
        <w:rPr>
          <w:rFonts w:ascii="Helvetica" w:hAnsi="Helvetica" w:cs="Helvetica" w:hint="eastAsia"/>
          <w:b/>
          <w:bCs/>
          <w:color w:val="222222"/>
          <w:sz w:val="21"/>
          <w:szCs w:val="21"/>
        </w:rPr>
        <w:t>ВЫВОДЫ</w:t>
      </w:r>
    </w:p>
    <w:p w14:paraId="7CFB6AD4" w14:textId="77777777" w:rsidR="00634857" w:rsidRPr="00634857" w:rsidRDefault="00634857" w:rsidP="00634857">
      <w:pPr>
        <w:rPr>
          <w:rFonts w:ascii="Helvetica" w:hAnsi="Helvetica" w:cs="Helvetica"/>
          <w:b/>
          <w:bCs/>
          <w:color w:val="222222"/>
          <w:sz w:val="21"/>
          <w:szCs w:val="21"/>
        </w:rPr>
      </w:pPr>
    </w:p>
    <w:p w14:paraId="109CC004" w14:textId="543E4FC2" w:rsidR="00484EB4" w:rsidRPr="00634857" w:rsidRDefault="00634857" w:rsidP="00634857">
      <w:r w:rsidRPr="00634857">
        <w:rPr>
          <w:rFonts w:ascii="Helvetica" w:hAnsi="Helvetica" w:cs="Helvetica"/>
          <w:b/>
          <w:bCs/>
          <w:color w:val="222222"/>
          <w:sz w:val="21"/>
          <w:szCs w:val="21"/>
        </w:rPr>
        <w:t xml:space="preserve">6. </w:t>
      </w:r>
      <w:r w:rsidRPr="00634857">
        <w:rPr>
          <w:rFonts w:ascii="Helvetica" w:hAnsi="Helvetica" w:cs="Helvetica" w:hint="eastAsia"/>
          <w:b/>
          <w:bCs/>
          <w:color w:val="222222"/>
          <w:sz w:val="21"/>
          <w:szCs w:val="21"/>
        </w:rPr>
        <w:t>СПИСОК</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ЦИТИРОВАННОЙ</w:t>
      </w:r>
      <w:r w:rsidRPr="00634857">
        <w:rPr>
          <w:rFonts w:ascii="Helvetica" w:hAnsi="Helvetica" w:cs="Helvetica"/>
          <w:b/>
          <w:bCs/>
          <w:color w:val="222222"/>
          <w:sz w:val="21"/>
          <w:szCs w:val="21"/>
        </w:rPr>
        <w:t xml:space="preserve"> </w:t>
      </w:r>
      <w:r w:rsidRPr="00634857">
        <w:rPr>
          <w:rFonts w:ascii="Helvetica" w:hAnsi="Helvetica" w:cs="Helvetica" w:hint="eastAsia"/>
          <w:b/>
          <w:bCs/>
          <w:color w:val="222222"/>
          <w:sz w:val="21"/>
          <w:szCs w:val="21"/>
        </w:rPr>
        <w:t>ЛИТЕРАТУРЫ</w:t>
      </w:r>
    </w:p>
    <w:sectPr w:rsidR="00484EB4" w:rsidRPr="006348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C1B6" w14:textId="77777777" w:rsidR="00574CD2" w:rsidRDefault="00574CD2">
      <w:pPr>
        <w:spacing w:after="0" w:line="240" w:lineRule="auto"/>
      </w:pPr>
      <w:r>
        <w:separator/>
      </w:r>
    </w:p>
  </w:endnote>
  <w:endnote w:type="continuationSeparator" w:id="0">
    <w:p w14:paraId="457D2F6E" w14:textId="77777777" w:rsidR="00574CD2" w:rsidRDefault="0057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0A5B" w14:textId="77777777" w:rsidR="00574CD2" w:rsidRDefault="00574CD2"/>
    <w:p w14:paraId="4D6A0EF0" w14:textId="77777777" w:rsidR="00574CD2" w:rsidRDefault="00574CD2"/>
    <w:p w14:paraId="78CBEAC5" w14:textId="77777777" w:rsidR="00574CD2" w:rsidRDefault="00574CD2"/>
    <w:p w14:paraId="41FA82C0" w14:textId="77777777" w:rsidR="00574CD2" w:rsidRDefault="00574CD2"/>
    <w:p w14:paraId="4276CAE7" w14:textId="77777777" w:rsidR="00574CD2" w:rsidRDefault="00574CD2"/>
    <w:p w14:paraId="6252E0E0" w14:textId="77777777" w:rsidR="00574CD2" w:rsidRDefault="00574CD2"/>
    <w:p w14:paraId="2089CCDD" w14:textId="77777777" w:rsidR="00574CD2" w:rsidRDefault="00574C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9109C6" wp14:editId="6130A0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1E27" w14:textId="77777777" w:rsidR="00574CD2" w:rsidRDefault="00574C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9109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71E27" w14:textId="77777777" w:rsidR="00574CD2" w:rsidRDefault="00574C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850BCE" w14:textId="77777777" w:rsidR="00574CD2" w:rsidRDefault="00574CD2"/>
    <w:p w14:paraId="4822CFA7" w14:textId="77777777" w:rsidR="00574CD2" w:rsidRDefault="00574CD2"/>
    <w:p w14:paraId="7A851022" w14:textId="77777777" w:rsidR="00574CD2" w:rsidRDefault="00574C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4C270" wp14:editId="7D2414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0384" w14:textId="77777777" w:rsidR="00574CD2" w:rsidRDefault="00574CD2"/>
                          <w:p w14:paraId="6B67C47B" w14:textId="77777777" w:rsidR="00574CD2" w:rsidRDefault="00574C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4C2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40384" w14:textId="77777777" w:rsidR="00574CD2" w:rsidRDefault="00574CD2"/>
                    <w:p w14:paraId="6B67C47B" w14:textId="77777777" w:rsidR="00574CD2" w:rsidRDefault="00574C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C8D9B7" w14:textId="77777777" w:rsidR="00574CD2" w:rsidRDefault="00574CD2"/>
    <w:p w14:paraId="7D553AF0" w14:textId="77777777" w:rsidR="00574CD2" w:rsidRDefault="00574CD2">
      <w:pPr>
        <w:rPr>
          <w:sz w:val="2"/>
          <w:szCs w:val="2"/>
        </w:rPr>
      </w:pPr>
    </w:p>
    <w:p w14:paraId="49C2F3E3" w14:textId="77777777" w:rsidR="00574CD2" w:rsidRDefault="00574CD2"/>
    <w:p w14:paraId="5713181E" w14:textId="77777777" w:rsidR="00574CD2" w:rsidRDefault="00574CD2">
      <w:pPr>
        <w:spacing w:after="0" w:line="240" w:lineRule="auto"/>
      </w:pPr>
    </w:p>
  </w:footnote>
  <w:footnote w:type="continuationSeparator" w:id="0">
    <w:p w14:paraId="2642F1D4" w14:textId="77777777" w:rsidR="00574CD2" w:rsidRDefault="00574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CD2"/>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197739</TotalTime>
  <Pages>6</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1123</cp:revision>
  <cp:lastPrinted>2009-02-06T05:36:00Z</cp:lastPrinted>
  <dcterms:created xsi:type="dcterms:W3CDTF">2024-01-07T13:43:00Z</dcterms:created>
  <dcterms:modified xsi:type="dcterms:W3CDTF">2025-11-02T20:49:00Z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