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4791B" w14:textId="77777777" w:rsidR="00101C47" w:rsidRPr="00101C47" w:rsidRDefault="00101C47" w:rsidP="00101C47">
      <w:pPr>
        <w:rPr>
          <w:rFonts w:ascii="Helvetica" w:hAnsi="Helvetica" w:cs="Helvetica"/>
          <w:b/>
          <w:bCs/>
          <w:color w:val="222222"/>
          <w:sz w:val="21"/>
          <w:szCs w:val="21"/>
        </w:rPr>
      </w:pPr>
      <w:r w:rsidRPr="00101C47">
        <w:rPr>
          <w:rFonts w:ascii="Helvetica" w:hAnsi="Helvetica" w:cs="Helvetica" w:hint="eastAsia"/>
          <w:b/>
          <w:bCs/>
          <w:color w:val="222222"/>
          <w:sz w:val="21"/>
          <w:szCs w:val="21"/>
        </w:rPr>
        <w:t>Косиченко</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Николай</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Ефимович</w:t>
      </w:r>
      <w:r w:rsidRPr="00101C47">
        <w:rPr>
          <w:rFonts w:ascii="Helvetica" w:hAnsi="Helvetica" w:cs="Helvetica"/>
          <w:b/>
          <w:bCs/>
          <w:color w:val="222222"/>
          <w:sz w:val="21"/>
          <w:szCs w:val="21"/>
        </w:rPr>
        <w:t>.</w:t>
      </w:r>
    </w:p>
    <w:p w14:paraId="0D16CF1D" w14:textId="77777777" w:rsidR="00101C47" w:rsidRPr="00101C47" w:rsidRDefault="00101C47" w:rsidP="00101C47">
      <w:pPr>
        <w:rPr>
          <w:rFonts w:ascii="Helvetica" w:hAnsi="Helvetica" w:cs="Helvetica"/>
          <w:b/>
          <w:bCs/>
          <w:color w:val="222222"/>
          <w:sz w:val="21"/>
          <w:szCs w:val="21"/>
        </w:rPr>
      </w:pPr>
      <w:r w:rsidRPr="00101C47">
        <w:rPr>
          <w:rFonts w:ascii="Helvetica" w:hAnsi="Helvetica" w:cs="Helvetica" w:hint="eastAsia"/>
          <w:b/>
          <w:bCs/>
          <w:color w:val="222222"/>
          <w:sz w:val="21"/>
          <w:szCs w:val="21"/>
        </w:rPr>
        <w:t>Влияние</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генотипа</w:t>
      </w:r>
      <w:r w:rsidRPr="00101C47">
        <w:rPr>
          <w:rFonts w:ascii="Helvetica" w:hAnsi="Helvetica" w:cs="Helvetica"/>
          <w:b/>
          <w:bCs/>
          <w:color w:val="222222"/>
          <w:sz w:val="21"/>
          <w:szCs w:val="21"/>
        </w:rPr>
        <w:t xml:space="preserve"> - </w:t>
      </w:r>
      <w:r w:rsidRPr="00101C47">
        <w:rPr>
          <w:rFonts w:ascii="Helvetica" w:hAnsi="Helvetica" w:cs="Helvetica" w:hint="eastAsia"/>
          <w:b/>
          <w:bCs/>
          <w:color w:val="222222"/>
          <w:sz w:val="21"/>
          <w:szCs w:val="21"/>
        </w:rPr>
        <w:t>среды</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на</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формирование</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микроструктуры</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стебля</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и</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диагностика</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технических</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свойств</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роста</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и</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устойчивости</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древесных</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растений</w:t>
      </w:r>
      <w:r w:rsidRPr="00101C47">
        <w:rPr>
          <w:rFonts w:ascii="Helvetica" w:hAnsi="Helvetica" w:cs="Helvetica"/>
          <w:b/>
          <w:bCs/>
          <w:color w:val="222222"/>
          <w:sz w:val="21"/>
          <w:szCs w:val="21"/>
        </w:rPr>
        <w:t xml:space="preserve"> : </w:t>
      </w:r>
      <w:r w:rsidRPr="00101C47">
        <w:rPr>
          <w:rFonts w:ascii="Helvetica" w:hAnsi="Helvetica" w:cs="Helvetica" w:hint="eastAsia"/>
          <w:b/>
          <w:bCs/>
          <w:color w:val="222222"/>
          <w:sz w:val="21"/>
          <w:szCs w:val="21"/>
        </w:rPr>
        <w:t>диссертация</w:t>
      </w:r>
      <w:r w:rsidRPr="00101C47">
        <w:rPr>
          <w:rFonts w:ascii="Helvetica" w:hAnsi="Helvetica" w:cs="Helvetica"/>
          <w:b/>
          <w:bCs/>
          <w:color w:val="222222"/>
          <w:sz w:val="21"/>
          <w:szCs w:val="21"/>
        </w:rPr>
        <w:t xml:space="preserve"> ... </w:t>
      </w:r>
      <w:r w:rsidRPr="00101C47">
        <w:rPr>
          <w:rFonts w:ascii="Helvetica" w:hAnsi="Helvetica" w:cs="Helvetica" w:hint="eastAsia"/>
          <w:b/>
          <w:bCs/>
          <w:color w:val="222222"/>
          <w:sz w:val="21"/>
          <w:szCs w:val="21"/>
        </w:rPr>
        <w:t>доктора</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биологических</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наук</w:t>
      </w:r>
      <w:r w:rsidRPr="00101C47">
        <w:rPr>
          <w:rFonts w:ascii="Helvetica" w:hAnsi="Helvetica" w:cs="Helvetica"/>
          <w:b/>
          <w:bCs/>
          <w:color w:val="222222"/>
          <w:sz w:val="21"/>
          <w:szCs w:val="21"/>
        </w:rPr>
        <w:t xml:space="preserve"> : 03.00.05. - </w:t>
      </w:r>
      <w:r w:rsidRPr="00101C47">
        <w:rPr>
          <w:rFonts w:ascii="Helvetica" w:hAnsi="Helvetica" w:cs="Helvetica" w:hint="eastAsia"/>
          <w:b/>
          <w:bCs/>
          <w:color w:val="222222"/>
          <w:sz w:val="21"/>
          <w:szCs w:val="21"/>
        </w:rPr>
        <w:t>Воронеж</w:t>
      </w:r>
      <w:r w:rsidRPr="00101C47">
        <w:rPr>
          <w:rFonts w:ascii="Helvetica" w:hAnsi="Helvetica" w:cs="Helvetica"/>
          <w:b/>
          <w:bCs/>
          <w:color w:val="222222"/>
          <w:sz w:val="21"/>
          <w:szCs w:val="21"/>
        </w:rPr>
        <w:t xml:space="preserve">, 1999. - 298 </w:t>
      </w:r>
      <w:r w:rsidRPr="00101C47">
        <w:rPr>
          <w:rFonts w:ascii="Helvetica" w:hAnsi="Helvetica" w:cs="Helvetica" w:hint="eastAsia"/>
          <w:b/>
          <w:bCs/>
          <w:color w:val="222222"/>
          <w:sz w:val="21"/>
          <w:szCs w:val="21"/>
        </w:rPr>
        <w:t>с</w:t>
      </w:r>
      <w:r w:rsidRPr="00101C47">
        <w:rPr>
          <w:rFonts w:ascii="Helvetica" w:hAnsi="Helvetica" w:cs="Helvetica"/>
          <w:b/>
          <w:bCs/>
          <w:color w:val="222222"/>
          <w:sz w:val="21"/>
          <w:szCs w:val="21"/>
        </w:rPr>
        <w:t xml:space="preserve">. : </w:t>
      </w:r>
      <w:r w:rsidRPr="00101C47">
        <w:rPr>
          <w:rFonts w:ascii="Helvetica" w:hAnsi="Helvetica" w:cs="Helvetica" w:hint="eastAsia"/>
          <w:b/>
          <w:bCs/>
          <w:color w:val="222222"/>
          <w:sz w:val="21"/>
          <w:szCs w:val="21"/>
        </w:rPr>
        <w:t>ил</w:t>
      </w:r>
      <w:r w:rsidRPr="00101C47">
        <w:rPr>
          <w:rFonts w:ascii="Helvetica" w:hAnsi="Helvetica" w:cs="Helvetica"/>
          <w:b/>
          <w:bCs/>
          <w:color w:val="222222"/>
          <w:sz w:val="21"/>
          <w:szCs w:val="21"/>
        </w:rPr>
        <w:t>.</w:t>
      </w:r>
    </w:p>
    <w:p w14:paraId="3F1437E5" w14:textId="77777777" w:rsidR="00101C47" w:rsidRPr="00101C47" w:rsidRDefault="00101C47" w:rsidP="00101C47">
      <w:pPr>
        <w:rPr>
          <w:rFonts w:ascii="Helvetica" w:hAnsi="Helvetica" w:cs="Helvetica"/>
          <w:b/>
          <w:bCs/>
          <w:color w:val="222222"/>
          <w:sz w:val="21"/>
          <w:szCs w:val="21"/>
        </w:rPr>
      </w:pPr>
      <w:r w:rsidRPr="00101C47">
        <w:rPr>
          <w:rFonts w:ascii="Helvetica" w:hAnsi="Helvetica" w:cs="Helvetica" w:hint="eastAsia"/>
          <w:b/>
          <w:bCs/>
          <w:color w:val="222222"/>
          <w:sz w:val="21"/>
          <w:szCs w:val="21"/>
        </w:rPr>
        <w:t>больше</w:t>
      </w:r>
    </w:p>
    <w:p w14:paraId="05B1140D" w14:textId="77777777" w:rsidR="00101C47" w:rsidRPr="00101C47" w:rsidRDefault="00101C47" w:rsidP="00101C47">
      <w:pPr>
        <w:rPr>
          <w:rFonts w:ascii="Helvetica" w:hAnsi="Helvetica" w:cs="Helvetica"/>
          <w:b/>
          <w:bCs/>
          <w:color w:val="222222"/>
          <w:sz w:val="21"/>
          <w:szCs w:val="21"/>
        </w:rPr>
      </w:pPr>
      <w:r w:rsidRPr="00101C47">
        <w:rPr>
          <w:rFonts w:ascii="Helvetica" w:hAnsi="Helvetica" w:cs="Helvetica" w:hint="eastAsia"/>
          <w:b/>
          <w:bCs/>
          <w:color w:val="222222"/>
          <w:sz w:val="21"/>
          <w:szCs w:val="21"/>
        </w:rPr>
        <w:t>Цитаты</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из</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текста</w:t>
      </w:r>
      <w:r w:rsidRPr="00101C47">
        <w:rPr>
          <w:rFonts w:ascii="Helvetica" w:hAnsi="Helvetica" w:cs="Helvetica"/>
          <w:b/>
          <w:bCs/>
          <w:color w:val="222222"/>
          <w:sz w:val="21"/>
          <w:szCs w:val="21"/>
        </w:rPr>
        <w:t>:</w:t>
      </w:r>
    </w:p>
    <w:p w14:paraId="755AF19D" w14:textId="77777777" w:rsidR="00101C47" w:rsidRPr="00101C47" w:rsidRDefault="00101C47" w:rsidP="00101C47">
      <w:pPr>
        <w:rPr>
          <w:rFonts w:ascii="Helvetica" w:hAnsi="Helvetica" w:cs="Helvetica"/>
          <w:b/>
          <w:bCs/>
          <w:color w:val="222222"/>
          <w:sz w:val="21"/>
          <w:szCs w:val="21"/>
        </w:rPr>
      </w:pPr>
      <w:r w:rsidRPr="00101C47">
        <w:rPr>
          <w:rFonts w:ascii="Helvetica" w:hAnsi="Helvetica" w:cs="Helvetica" w:hint="eastAsia"/>
          <w:b/>
          <w:bCs/>
          <w:color w:val="222222"/>
          <w:sz w:val="21"/>
          <w:szCs w:val="21"/>
        </w:rPr>
        <w:t>стр</w:t>
      </w:r>
      <w:r w:rsidRPr="00101C47">
        <w:rPr>
          <w:rFonts w:ascii="Helvetica" w:hAnsi="Helvetica" w:cs="Helvetica"/>
          <w:b/>
          <w:bCs/>
          <w:color w:val="222222"/>
          <w:sz w:val="21"/>
          <w:szCs w:val="21"/>
        </w:rPr>
        <w:t>. 1</w:t>
      </w:r>
    </w:p>
    <w:p w14:paraId="3CF40B65" w14:textId="77777777" w:rsidR="00101C47" w:rsidRPr="00101C47" w:rsidRDefault="00101C47" w:rsidP="00101C47">
      <w:pPr>
        <w:rPr>
          <w:rFonts w:ascii="Helvetica" w:hAnsi="Helvetica" w:cs="Helvetica"/>
          <w:b/>
          <w:bCs/>
          <w:color w:val="222222"/>
          <w:sz w:val="21"/>
          <w:szCs w:val="21"/>
        </w:rPr>
      </w:pPr>
      <w:r w:rsidRPr="00101C47">
        <w:rPr>
          <w:rFonts w:ascii="Helvetica" w:hAnsi="Helvetica" w:cs="Helvetica" w:hint="eastAsia"/>
          <w:b/>
          <w:bCs/>
          <w:color w:val="222222"/>
          <w:sz w:val="21"/>
          <w:szCs w:val="21"/>
        </w:rPr>
        <w:t>Федеральная</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служба</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лесного</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хозяйства</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России</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НАУЧНО</w:t>
      </w:r>
      <w:r w:rsidRPr="00101C47">
        <w:rPr>
          <w:rFonts w:ascii="Helvetica" w:hAnsi="Helvetica" w:cs="Helvetica"/>
          <w:b/>
          <w:bCs/>
          <w:color w:val="222222"/>
          <w:sz w:val="21"/>
          <w:szCs w:val="21"/>
        </w:rPr>
        <w:t>-</w:t>
      </w:r>
      <w:r w:rsidRPr="00101C47">
        <w:rPr>
          <w:rFonts w:ascii="Helvetica" w:hAnsi="Helvetica" w:cs="Helvetica" w:hint="eastAsia"/>
          <w:b/>
          <w:bCs/>
          <w:color w:val="222222"/>
          <w:sz w:val="21"/>
          <w:szCs w:val="21"/>
        </w:rPr>
        <w:t>ИССЛЕДОВАТЕЛЬСКИЙ</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ИНСТИТУТ</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ЛЕСНОЙ</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ГЕНЕТИКИ</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И</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СЕЛЕКЦИИ</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НИИЛГиС</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ВЛИЯНИЕ</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ГЕНОТИПА</w:t>
      </w:r>
      <w:r w:rsidRPr="00101C47">
        <w:rPr>
          <w:rFonts w:ascii="Helvetica" w:hAnsi="Helvetica" w:cs="Helvetica"/>
          <w:b/>
          <w:bCs/>
          <w:color w:val="222222"/>
          <w:sz w:val="21"/>
          <w:szCs w:val="21"/>
        </w:rPr>
        <w:t>-</w:t>
      </w:r>
      <w:r w:rsidRPr="00101C47">
        <w:rPr>
          <w:rFonts w:ascii="Helvetica" w:hAnsi="Helvetica" w:cs="Helvetica" w:hint="eastAsia"/>
          <w:b/>
          <w:bCs/>
          <w:color w:val="222222"/>
          <w:sz w:val="21"/>
          <w:szCs w:val="21"/>
        </w:rPr>
        <w:t>СРЕДЫ</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НА</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ФОРМИРОВАНИЕ</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МИКРОСТРУКТУРЫ</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СТЕБЛЯ</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И</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ДИАГНОСТИКА</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ТЕХНИЧЕСКИХ</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СВОЙСТВ</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РОСТА</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И</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УСТОЙЧИВОСТИ</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ДРЕВЕСНЫХ</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РАСТЕНИЙ</w:t>
      </w:r>
      <w:r w:rsidRPr="00101C47">
        <w:rPr>
          <w:rFonts w:ascii="Helvetica" w:hAnsi="Helvetica" w:cs="Helvetica"/>
          <w:b/>
          <w:bCs/>
          <w:color w:val="222222"/>
          <w:sz w:val="21"/>
          <w:szCs w:val="21"/>
        </w:rPr>
        <w:t xml:space="preserve"> 03.00.05-</w:t>
      </w:r>
      <w:r w:rsidRPr="00101C47">
        <w:rPr>
          <w:rFonts w:ascii="Helvetica" w:hAnsi="Helvetica" w:cs="Helvetica" w:hint="eastAsia"/>
          <w:b/>
          <w:bCs/>
          <w:color w:val="222222"/>
          <w:sz w:val="21"/>
          <w:szCs w:val="21"/>
        </w:rPr>
        <w:t>Ботаника</w:t>
      </w:r>
      <w:r w:rsidRPr="00101C47">
        <w:rPr>
          <w:rFonts w:ascii="Helvetica" w:hAnsi="Helvetica" w:cs="Helvetica"/>
          <w:b/>
          <w:bCs/>
          <w:color w:val="222222"/>
          <w:sz w:val="21"/>
          <w:szCs w:val="21"/>
        </w:rPr>
        <w:t xml:space="preserve"> 03.00.16-</w:t>
      </w:r>
      <w:r w:rsidRPr="00101C47">
        <w:rPr>
          <w:rFonts w:ascii="Helvetica" w:hAnsi="Helvetica" w:cs="Helvetica" w:hint="eastAsia"/>
          <w:b/>
          <w:bCs/>
          <w:color w:val="222222"/>
          <w:sz w:val="21"/>
          <w:szCs w:val="21"/>
        </w:rPr>
        <w:t>Экология</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На</w:t>
      </w:r>
      <w:r w:rsidRPr="00101C47">
        <w:rPr>
          <w:rFonts w:ascii="Helvetica" w:hAnsi="Helvetica" w:cs="Helvetica"/>
          <w:b/>
          <w:bCs/>
          <w:color w:val="222222"/>
          <w:sz w:val="21"/>
          <w:szCs w:val="21"/>
        </w:rPr>
        <w:t>5</w:t>
      </w:r>
      <w:r w:rsidRPr="00101C47">
        <w:rPr>
          <w:rFonts w:ascii="Helvetica" w:hAnsi="Helvetica" w:cs="Helvetica" w:hint="eastAsia"/>
          <w:b/>
          <w:bCs/>
          <w:color w:val="222222"/>
          <w:sz w:val="21"/>
          <w:szCs w:val="21"/>
        </w:rPr>
        <w:t>Д</w:t>
      </w:r>
      <w:r w:rsidRPr="00101C47">
        <w:rPr>
          <w:rFonts w:ascii="Helvetica" w:hAnsi="Helvetica" w:cs="Helvetica"/>
          <w:b/>
          <w:bCs/>
          <w:color w:val="222222"/>
          <w:sz w:val="21"/>
          <w:szCs w:val="21"/>
        </w:rPr>
        <w:t>1</w:t>
      </w:r>
      <w:r w:rsidRPr="00101C47">
        <w:rPr>
          <w:rFonts w:ascii="Helvetica" w:hAnsi="Helvetica" w:cs="Helvetica" w:hint="eastAsia"/>
          <w:b/>
          <w:bCs/>
          <w:color w:val="222222"/>
          <w:sz w:val="21"/>
          <w:szCs w:val="21"/>
        </w:rPr>
        <w:t>ный</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консультант</w:t>
      </w:r>
    </w:p>
    <w:p w14:paraId="7966092A" w14:textId="77777777" w:rsidR="00101C47" w:rsidRPr="00101C47" w:rsidRDefault="00101C47" w:rsidP="00101C47">
      <w:pPr>
        <w:rPr>
          <w:rFonts w:ascii="Helvetica" w:hAnsi="Helvetica" w:cs="Helvetica"/>
          <w:b/>
          <w:bCs/>
          <w:color w:val="222222"/>
          <w:sz w:val="21"/>
          <w:szCs w:val="21"/>
        </w:rPr>
      </w:pPr>
      <w:r w:rsidRPr="00101C47">
        <w:rPr>
          <w:rFonts w:ascii="Helvetica" w:hAnsi="Helvetica" w:cs="Helvetica" w:hint="eastAsia"/>
          <w:b/>
          <w:bCs/>
          <w:color w:val="222222"/>
          <w:sz w:val="21"/>
          <w:szCs w:val="21"/>
        </w:rPr>
        <w:t>стр</w:t>
      </w:r>
      <w:r w:rsidRPr="00101C47">
        <w:rPr>
          <w:rFonts w:ascii="Helvetica" w:hAnsi="Helvetica" w:cs="Helvetica"/>
          <w:b/>
          <w:bCs/>
          <w:color w:val="222222"/>
          <w:sz w:val="21"/>
          <w:szCs w:val="21"/>
        </w:rPr>
        <w:t>. 9</w:t>
      </w:r>
    </w:p>
    <w:p w14:paraId="5A7A8A8A" w14:textId="77777777" w:rsidR="00101C47" w:rsidRPr="00101C47" w:rsidRDefault="00101C47" w:rsidP="00101C47">
      <w:pPr>
        <w:rPr>
          <w:rFonts w:ascii="Helvetica" w:hAnsi="Helvetica" w:cs="Helvetica"/>
          <w:b/>
          <w:bCs/>
          <w:color w:val="222222"/>
          <w:sz w:val="21"/>
          <w:szCs w:val="21"/>
        </w:rPr>
      </w:pPr>
      <w:r w:rsidRPr="00101C47">
        <w:rPr>
          <w:rFonts w:ascii="Helvetica" w:hAnsi="Helvetica" w:cs="Helvetica" w:hint="eastAsia"/>
          <w:b/>
          <w:bCs/>
          <w:color w:val="222222"/>
          <w:sz w:val="21"/>
          <w:szCs w:val="21"/>
        </w:rPr>
        <w:t>результаты</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диссертационной</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работы</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относительно</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осо­</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бенностей</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анатомического</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строения</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стебля</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влияния</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генотипа</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и</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среды</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на</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формирование</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макро</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и</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микроструктуры</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древесины</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и</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флоэмы</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в</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онтогенезе</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по</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диагностике</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технических</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свойств</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древесины</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устойчивости</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древесных</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растений</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к</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неблагоприятным</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факторам</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среды</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на</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основе</w:t>
      </w:r>
    </w:p>
    <w:p w14:paraId="2A21BAC2" w14:textId="77777777" w:rsidR="00101C47" w:rsidRPr="00101C47" w:rsidRDefault="00101C47" w:rsidP="00101C47">
      <w:pPr>
        <w:rPr>
          <w:rFonts w:ascii="Helvetica" w:hAnsi="Helvetica" w:cs="Helvetica"/>
          <w:b/>
          <w:bCs/>
          <w:color w:val="222222"/>
          <w:sz w:val="21"/>
          <w:szCs w:val="21"/>
        </w:rPr>
      </w:pPr>
      <w:r w:rsidRPr="00101C47">
        <w:rPr>
          <w:rFonts w:ascii="Helvetica" w:hAnsi="Helvetica" w:cs="Helvetica" w:hint="eastAsia"/>
          <w:b/>
          <w:bCs/>
          <w:color w:val="222222"/>
          <w:sz w:val="21"/>
          <w:szCs w:val="21"/>
        </w:rPr>
        <w:t>стр</w:t>
      </w:r>
      <w:r w:rsidRPr="00101C47">
        <w:rPr>
          <w:rFonts w:ascii="Helvetica" w:hAnsi="Helvetica" w:cs="Helvetica"/>
          <w:b/>
          <w:bCs/>
          <w:color w:val="222222"/>
          <w:sz w:val="21"/>
          <w:szCs w:val="21"/>
        </w:rPr>
        <w:t>. 193</w:t>
      </w:r>
    </w:p>
    <w:p w14:paraId="6B066A28" w14:textId="77777777" w:rsidR="00101C47" w:rsidRPr="00101C47" w:rsidRDefault="00101C47" w:rsidP="00101C47">
      <w:pPr>
        <w:rPr>
          <w:rFonts w:ascii="Helvetica" w:hAnsi="Helvetica" w:cs="Helvetica"/>
          <w:b/>
          <w:bCs/>
          <w:color w:val="222222"/>
          <w:sz w:val="21"/>
          <w:szCs w:val="21"/>
        </w:rPr>
      </w:pPr>
      <w:r w:rsidRPr="00101C47">
        <w:rPr>
          <w:rFonts w:ascii="Helvetica" w:hAnsi="Helvetica" w:cs="Helvetica" w:hint="eastAsia"/>
          <w:b/>
          <w:bCs/>
          <w:color w:val="222222"/>
          <w:sz w:val="21"/>
          <w:szCs w:val="21"/>
        </w:rPr>
        <w:t>березы</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способствует</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без</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последующих</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повреждений</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стебля</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диагностировать</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и</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отобрать</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ценные</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эк­</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земпляры</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с</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аномальным</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характером</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формирования</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древесины</w:t>
      </w:r>
      <w:r w:rsidRPr="00101C47">
        <w:rPr>
          <w:rFonts w:ascii="Helvetica" w:hAnsi="Helvetica" w:cs="Helvetica"/>
          <w:b/>
          <w:bCs/>
          <w:color w:val="222222"/>
          <w:sz w:val="21"/>
          <w:szCs w:val="21"/>
        </w:rPr>
        <w:t xml:space="preserve">. 194 5. </w:t>
      </w:r>
      <w:r w:rsidRPr="00101C47">
        <w:rPr>
          <w:rFonts w:ascii="Helvetica" w:hAnsi="Helvetica" w:cs="Helvetica" w:hint="eastAsia"/>
          <w:b/>
          <w:bCs/>
          <w:color w:val="222222"/>
          <w:sz w:val="21"/>
          <w:szCs w:val="21"/>
        </w:rPr>
        <w:t>МИКРОСТРУКТУРНЫЕ</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ОСНОВЫ</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ДИАГНОСТИКИ</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УСТОЙЧИВОСТИ</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ДРЕВЕСНЫХ</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РАСТЕНИЙ</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Особенности</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микроструктуры</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стебля</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определяют</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не</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только</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важнейшие</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биологические</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функции</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и</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технические</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свойства</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древесных</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растений</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но</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и</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обеспечивают</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их</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устойчивость</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к</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неблагоприятным</w:t>
      </w:r>
      <w:r w:rsidRPr="00101C47">
        <w:rPr>
          <w:rFonts w:ascii="Helvetica" w:hAnsi="Helvetica" w:cs="Helvetica"/>
          <w:b/>
          <w:bCs/>
          <w:color w:val="222222"/>
          <w:sz w:val="21"/>
          <w:szCs w:val="21"/>
        </w:rPr>
        <w:t>...</w:t>
      </w:r>
    </w:p>
    <w:p w14:paraId="70237DE2" w14:textId="77777777" w:rsidR="00101C47" w:rsidRPr="00101C47" w:rsidRDefault="00101C47" w:rsidP="00101C47">
      <w:pPr>
        <w:rPr>
          <w:rFonts w:ascii="Helvetica" w:hAnsi="Helvetica" w:cs="Helvetica"/>
          <w:b/>
          <w:bCs/>
          <w:color w:val="222222"/>
          <w:sz w:val="21"/>
          <w:szCs w:val="21"/>
        </w:rPr>
      </w:pPr>
    </w:p>
    <w:p w14:paraId="1CA142F6" w14:textId="77777777" w:rsidR="00101C47" w:rsidRPr="00101C47" w:rsidRDefault="00101C47" w:rsidP="00101C47">
      <w:pPr>
        <w:rPr>
          <w:rFonts w:ascii="Helvetica" w:hAnsi="Helvetica" w:cs="Helvetica"/>
          <w:b/>
          <w:bCs/>
          <w:color w:val="222222"/>
          <w:sz w:val="21"/>
          <w:szCs w:val="21"/>
        </w:rPr>
      </w:pPr>
      <w:r w:rsidRPr="00101C47">
        <w:rPr>
          <w:rFonts w:ascii="Helvetica" w:hAnsi="Helvetica" w:cs="Helvetica" w:hint="eastAsia"/>
          <w:b/>
          <w:bCs/>
          <w:color w:val="222222"/>
          <w:sz w:val="21"/>
          <w:szCs w:val="21"/>
        </w:rPr>
        <w:t>Оглавление</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диссертации</w:t>
      </w:r>
    </w:p>
    <w:p w14:paraId="71929495" w14:textId="77777777" w:rsidR="00101C47" w:rsidRPr="00101C47" w:rsidRDefault="00101C47" w:rsidP="00101C47">
      <w:pPr>
        <w:rPr>
          <w:rFonts w:ascii="Helvetica" w:hAnsi="Helvetica" w:cs="Helvetica"/>
          <w:b/>
          <w:bCs/>
          <w:color w:val="222222"/>
          <w:sz w:val="21"/>
          <w:szCs w:val="21"/>
        </w:rPr>
      </w:pPr>
      <w:r w:rsidRPr="00101C47">
        <w:rPr>
          <w:rFonts w:ascii="Helvetica" w:hAnsi="Helvetica" w:cs="Helvetica" w:hint="eastAsia"/>
          <w:b/>
          <w:bCs/>
          <w:color w:val="222222"/>
          <w:sz w:val="21"/>
          <w:szCs w:val="21"/>
        </w:rPr>
        <w:t>доктор</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биологических</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наук</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Косиченко</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Николай</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Ефимович</w:t>
      </w:r>
    </w:p>
    <w:p w14:paraId="1F5B0155" w14:textId="77777777" w:rsidR="00101C47" w:rsidRPr="00101C47" w:rsidRDefault="00101C47" w:rsidP="00101C47">
      <w:pPr>
        <w:rPr>
          <w:rFonts w:ascii="Helvetica" w:hAnsi="Helvetica" w:cs="Helvetica"/>
          <w:b/>
          <w:bCs/>
          <w:color w:val="222222"/>
          <w:sz w:val="21"/>
          <w:szCs w:val="21"/>
        </w:rPr>
      </w:pPr>
      <w:r w:rsidRPr="00101C47">
        <w:rPr>
          <w:rFonts w:ascii="Helvetica" w:hAnsi="Helvetica" w:cs="Helvetica" w:hint="eastAsia"/>
          <w:b/>
          <w:bCs/>
          <w:color w:val="222222"/>
          <w:sz w:val="21"/>
          <w:szCs w:val="21"/>
        </w:rPr>
        <w:t>ВВЕДЕНИЕ</w:t>
      </w:r>
      <w:r w:rsidRPr="00101C47">
        <w:rPr>
          <w:rFonts w:ascii="Helvetica" w:hAnsi="Helvetica" w:cs="Helvetica"/>
          <w:b/>
          <w:bCs/>
          <w:color w:val="222222"/>
          <w:sz w:val="21"/>
          <w:szCs w:val="21"/>
        </w:rPr>
        <w:t>.</w:t>
      </w:r>
    </w:p>
    <w:p w14:paraId="014ECE42" w14:textId="77777777" w:rsidR="00101C47" w:rsidRPr="00101C47" w:rsidRDefault="00101C47" w:rsidP="00101C47">
      <w:pPr>
        <w:rPr>
          <w:rFonts w:ascii="Helvetica" w:hAnsi="Helvetica" w:cs="Helvetica"/>
          <w:b/>
          <w:bCs/>
          <w:color w:val="222222"/>
          <w:sz w:val="21"/>
          <w:szCs w:val="21"/>
        </w:rPr>
      </w:pPr>
    </w:p>
    <w:p w14:paraId="474B6C2E" w14:textId="77777777" w:rsidR="00101C47" w:rsidRPr="00101C47" w:rsidRDefault="00101C47" w:rsidP="00101C47">
      <w:pPr>
        <w:rPr>
          <w:rFonts w:ascii="Helvetica" w:hAnsi="Helvetica" w:cs="Helvetica"/>
          <w:b/>
          <w:bCs/>
          <w:color w:val="222222"/>
          <w:sz w:val="21"/>
          <w:szCs w:val="21"/>
        </w:rPr>
      </w:pPr>
      <w:r w:rsidRPr="00101C47">
        <w:rPr>
          <w:rFonts w:ascii="Helvetica" w:hAnsi="Helvetica" w:cs="Helvetica"/>
          <w:b/>
          <w:bCs/>
          <w:color w:val="222222"/>
          <w:sz w:val="21"/>
          <w:szCs w:val="21"/>
        </w:rPr>
        <w:t xml:space="preserve">1. </w:t>
      </w:r>
      <w:r w:rsidRPr="00101C47">
        <w:rPr>
          <w:rFonts w:ascii="Helvetica" w:hAnsi="Helvetica" w:cs="Helvetica" w:hint="eastAsia"/>
          <w:b/>
          <w:bCs/>
          <w:color w:val="222222"/>
          <w:sz w:val="21"/>
          <w:szCs w:val="21"/>
        </w:rPr>
        <w:t>ОБЪЕКТЫ</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МЕТОДЫ</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ИССЛЕДОВАНИЙ</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И</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ИХ</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МОДИФИКАЦИЯ</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ДЛЯ</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ЛЕСНОЙ</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СЕЛЕКЦИИ</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И</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ЭКОЛОГИИ</w:t>
      </w:r>
      <w:r w:rsidRPr="00101C47">
        <w:rPr>
          <w:rFonts w:ascii="Helvetica" w:hAnsi="Helvetica" w:cs="Helvetica"/>
          <w:b/>
          <w:bCs/>
          <w:color w:val="222222"/>
          <w:sz w:val="21"/>
          <w:szCs w:val="21"/>
        </w:rPr>
        <w:t>.</w:t>
      </w:r>
    </w:p>
    <w:p w14:paraId="3381EF03" w14:textId="77777777" w:rsidR="00101C47" w:rsidRPr="00101C47" w:rsidRDefault="00101C47" w:rsidP="00101C47">
      <w:pPr>
        <w:rPr>
          <w:rFonts w:ascii="Helvetica" w:hAnsi="Helvetica" w:cs="Helvetica"/>
          <w:b/>
          <w:bCs/>
          <w:color w:val="222222"/>
          <w:sz w:val="21"/>
          <w:szCs w:val="21"/>
        </w:rPr>
      </w:pPr>
    </w:p>
    <w:p w14:paraId="1ABB2447" w14:textId="77777777" w:rsidR="00101C47" w:rsidRPr="00101C47" w:rsidRDefault="00101C47" w:rsidP="00101C47">
      <w:pPr>
        <w:rPr>
          <w:rFonts w:ascii="Helvetica" w:hAnsi="Helvetica" w:cs="Helvetica"/>
          <w:b/>
          <w:bCs/>
          <w:color w:val="222222"/>
          <w:sz w:val="21"/>
          <w:szCs w:val="21"/>
        </w:rPr>
      </w:pPr>
      <w:r w:rsidRPr="00101C47">
        <w:rPr>
          <w:rFonts w:ascii="Helvetica" w:hAnsi="Helvetica" w:cs="Helvetica"/>
          <w:b/>
          <w:bCs/>
          <w:color w:val="222222"/>
          <w:sz w:val="21"/>
          <w:szCs w:val="21"/>
        </w:rPr>
        <w:t xml:space="preserve">1.1. </w:t>
      </w:r>
      <w:r w:rsidRPr="00101C47">
        <w:rPr>
          <w:rFonts w:ascii="Helvetica" w:hAnsi="Helvetica" w:cs="Helvetica" w:hint="eastAsia"/>
          <w:b/>
          <w:bCs/>
          <w:color w:val="222222"/>
          <w:sz w:val="21"/>
          <w:szCs w:val="21"/>
        </w:rPr>
        <w:t>Методика</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полевых</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работ</w:t>
      </w:r>
      <w:r w:rsidRPr="00101C47">
        <w:rPr>
          <w:rFonts w:ascii="Helvetica" w:hAnsi="Helvetica" w:cs="Helvetica"/>
          <w:b/>
          <w:bCs/>
          <w:color w:val="222222"/>
          <w:sz w:val="21"/>
          <w:szCs w:val="21"/>
        </w:rPr>
        <w:t>.</w:t>
      </w:r>
    </w:p>
    <w:p w14:paraId="186B77A2" w14:textId="77777777" w:rsidR="00101C47" w:rsidRPr="00101C47" w:rsidRDefault="00101C47" w:rsidP="00101C47">
      <w:pPr>
        <w:rPr>
          <w:rFonts w:ascii="Helvetica" w:hAnsi="Helvetica" w:cs="Helvetica"/>
          <w:b/>
          <w:bCs/>
          <w:color w:val="222222"/>
          <w:sz w:val="21"/>
          <w:szCs w:val="21"/>
        </w:rPr>
      </w:pPr>
    </w:p>
    <w:p w14:paraId="6DD95266" w14:textId="77777777" w:rsidR="00101C47" w:rsidRPr="00101C47" w:rsidRDefault="00101C47" w:rsidP="00101C47">
      <w:pPr>
        <w:rPr>
          <w:rFonts w:ascii="Helvetica" w:hAnsi="Helvetica" w:cs="Helvetica"/>
          <w:b/>
          <w:bCs/>
          <w:color w:val="222222"/>
          <w:sz w:val="21"/>
          <w:szCs w:val="21"/>
        </w:rPr>
      </w:pPr>
      <w:r w:rsidRPr="00101C47">
        <w:rPr>
          <w:rFonts w:ascii="Helvetica" w:hAnsi="Helvetica" w:cs="Helvetica"/>
          <w:b/>
          <w:bCs/>
          <w:color w:val="222222"/>
          <w:sz w:val="21"/>
          <w:szCs w:val="21"/>
        </w:rPr>
        <w:t xml:space="preserve">1.2. </w:t>
      </w:r>
      <w:r w:rsidRPr="00101C47">
        <w:rPr>
          <w:rFonts w:ascii="Helvetica" w:hAnsi="Helvetica" w:cs="Helvetica" w:hint="eastAsia"/>
          <w:b/>
          <w:bCs/>
          <w:color w:val="222222"/>
          <w:sz w:val="21"/>
          <w:szCs w:val="21"/>
        </w:rPr>
        <w:t>Изучение</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макроструктуры</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плотности</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микрообразцов</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и</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содержания</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целлюлозы</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в</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древесине</w:t>
      </w:r>
      <w:r w:rsidRPr="00101C47">
        <w:rPr>
          <w:rFonts w:ascii="Helvetica" w:hAnsi="Helvetica" w:cs="Helvetica"/>
          <w:b/>
          <w:bCs/>
          <w:color w:val="222222"/>
          <w:sz w:val="21"/>
          <w:szCs w:val="21"/>
        </w:rPr>
        <w:t>.</w:t>
      </w:r>
    </w:p>
    <w:p w14:paraId="453AF702" w14:textId="77777777" w:rsidR="00101C47" w:rsidRPr="00101C47" w:rsidRDefault="00101C47" w:rsidP="00101C47">
      <w:pPr>
        <w:rPr>
          <w:rFonts w:ascii="Helvetica" w:hAnsi="Helvetica" w:cs="Helvetica"/>
          <w:b/>
          <w:bCs/>
          <w:color w:val="222222"/>
          <w:sz w:val="21"/>
          <w:szCs w:val="21"/>
        </w:rPr>
      </w:pPr>
    </w:p>
    <w:p w14:paraId="0222ED8F" w14:textId="77777777" w:rsidR="00101C47" w:rsidRPr="00101C47" w:rsidRDefault="00101C47" w:rsidP="00101C47">
      <w:pPr>
        <w:rPr>
          <w:rFonts w:ascii="Helvetica" w:hAnsi="Helvetica" w:cs="Helvetica"/>
          <w:b/>
          <w:bCs/>
          <w:color w:val="222222"/>
          <w:sz w:val="21"/>
          <w:szCs w:val="21"/>
        </w:rPr>
      </w:pPr>
      <w:r w:rsidRPr="00101C47">
        <w:rPr>
          <w:rFonts w:ascii="Helvetica" w:hAnsi="Helvetica" w:cs="Helvetica"/>
          <w:b/>
          <w:bCs/>
          <w:color w:val="222222"/>
          <w:sz w:val="21"/>
          <w:szCs w:val="21"/>
        </w:rPr>
        <w:t xml:space="preserve">1.3. </w:t>
      </w:r>
      <w:r w:rsidRPr="00101C47">
        <w:rPr>
          <w:rFonts w:ascii="Helvetica" w:hAnsi="Helvetica" w:cs="Helvetica" w:hint="eastAsia"/>
          <w:b/>
          <w:bCs/>
          <w:color w:val="222222"/>
          <w:sz w:val="21"/>
          <w:szCs w:val="21"/>
        </w:rPr>
        <w:t>Изучение</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микроструктурных</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признаков</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древесины</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и</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коры</w:t>
      </w:r>
      <w:r w:rsidRPr="00101C47">
        <w:rPr>
          <w:rFonts w:ascii="Helvetica" w:hAnsi="Helvetica" w:cs="Helvetica"/>
          <w:b/>
          <w:bCs/>
          <w:color w:val="222222"/>
          <w:sz w:val="21"/>
          <w:szCs w:val="21"/>
        </w:rPr>
        <w:t>.</w:t>
      </w:r>
    </w:p>
    <w:p w14:paraId="110034A9" w14:textId="77777777" w:rsidR="00101C47" w:rsidRPr="00101C47" w:rsidRDefault="00101C47" w:rsidP="00101C47">
      <w:pPr>
        <w:rPr>
          <w:rFonts w:ascii="Helvetica" w:hAnsi="Helvetica" w:cs="Helvetica"/>
          <w:b/>
          <w:bCs/>
          <w:color w:val="222222"/>
          <w:sz w:val="21"/>
          <w:szCs w:val="21"/>
        </w:rPr>
      </w:pPr>
    </w:p>
    <w:p w14:paraId="4FF0E33B" w14:textId="77777777" w:rsidR="00101C47" w:rsidRPr="00101C47" w:rsidRDefault="00101C47" w:rsidP="00101C47">
      <w:pPr>
        <w:rPr>
          <w:rFonts w:ascii="Helvetica" w:hAnsi="Helvetica" w:cs="Helvetica"/>
          <w:b/>
          <w:bCs/>
          <w:color w:val="222222"/>
          <w:sz w:val="21"/>
          <w:szCs w:val="21"/>
        </w:rPr>
      </w:pPr>
      <w:r w:rsidRPr="00101C47">
        <w:rPr>
          <w:rFonts w:ascii="Helvetica" w:hAnsi="Helvetica" w:cs="Helvetica"/>
          <w:b/>
          <w:bCs/>
          <w:color w:val="222222"/>
          <w:sz w:val="21"/>
          <w:szCs w:val="21"/>
        </w:rPr>
        <w:t xml:space="preserve">1.4. </w:t>
      </w:r>
      <w:r w:rsidRPr="00101C47">
        <w:rPr>
          <w:rFonts w:ascii="Helvetica" w:hAnsi="Helvetica" w:cs="Helvetica" w:hint="eastAsia"/>
          <w:b/>
          <w:bCs/>
          <w:color w:val="222222"/>
          <w:sz w:val="21"/>
          <w:szCs w:val="21"/>
        </w:rPr>
        <w:t>Анатомия</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листа</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и</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разработка</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способа</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флуоресцентного</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изучения</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устьиц</w:t>
      </w:r>
      <w:r w:rsidRPr="00101C47">
        <w:rPr>
          <w:rFonts w:ascii="Helvetica" w:hAnsi="Helvetica" w:cs="Helvetica"/>
          <w:b/>
          <w:bCs/>
          <w:color w:val="222222"/>
          <w:sz w:val="21"/>
          <w:szCs w:val="21"/>
        </w:rPr>
        <w:t>.</w:t>
      </w:r>
    </w:p>
    <w:p w14:paraId="674A22E0" w14:textId="77777777" w:rsidR="00101C47" w:rsidRPr="00101C47" w:rsidRDefault="00101C47" w:rsidP="00101C47">
      <w:pPr>
        <w:rPr>
          <w:rFonts w:ascii="Helvetica" w:hAnsi="Helvetica" w:cs="Helvetica"/>
          <w:b/>
          <w:bCs/>
          <w:color w:val="222222"/>
          <w:sz w:val="21"/>
          <w:szCs w:val="21"/>
        </w:rPr>
      </w:pPr>
    </w:p>
    <w:p w14:paraId="2228E06A" w14:textId="77777777" w:rsidR="00101C47" w:rsidRPr="00101C47" w:rsidRDefault="00101C47" w:rsidP="00101C47">
      <w:pPr>
        <w:rPr>
          <w:rFonts w:ascii="Helvetica" w:hAnsi="Helvetica" w:cs="Helvetica"/>
          <w:b/>
          <w:bCs/>
          <w:color w:val="222222"/>
          <w:sz w:val="21"/>
          <w:szCs w:val="21"/>
        </w:rPr>
      </w:pPr>
      <w:r w:rsidRPr="00101C47">
        <w:rPr>
          <w:rFonts w:ascii="Helvetica" w:hAnsi="Helvetica" w:cs="Helvetica"/>
          <w:b/>
          <w:bCs/>
          <w:color w:val="222222"/>
          <w:sz w:val="21"/>
          <w:szCs w:val="21"/>
        </w:rPr>
        <w:t xml:space="preserve">1.5. </w:t>
      </w:r>
      <w:r w:rsidRPr="00101C47">
        <w:rPr>
          <w:rFonts w:ascii="Helvetica" w:hAnsi="Helvetica" w:cs="Helvetica" w:hint="eastAsia"/>
          <w:b/>
          <w:bCs/>
          <w:color w:val="222222"/>
          <w:sz w:val="21"/>
          <w:szCs w:val="21"/>
        </w:rPr>
        <w:t>Гистохимические</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и</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биохимические</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методы</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исследований</w:t>
      </w:r>
    </w:p>
    <w:p w14:paraId="153611B6" w14:textId="77777777" w:rsidR="00101C47" w:rsidRPr="00101C47" w:rsidRDefault="00101C47" w:rsidP="00101C47">
      <w:pPr>
        <w:rPr>
          <w:rFonts w:ascii="Helvetica" w:hAnsi="Helvetica" w:cs="Helvetica"/>
          <w:b/>
          <w:bCs/>
          <w:color w:val="222222"/>
          <w:sz w:val="21"/>
          <w:szCs w:val="21"/>
        </w:rPr>
      </w:pPr>
    </w:p>
    <w:p w14:paraId="5652265E" w14:textId="77777777" w:rsidR="00101C47" w:rsidRPr="00101C47" w:rsidRDefault="00101C47" w:rsidP="00101C47">
      <w:pPr>
        <w:rPr>
          <w:rFonts w:ascii="Helvetica" w:hAnsi="Helvetica" w:cs="Helvetica"/>
          <w:b/>
          <w:bCs/>
          <w:color w:val="222222"/>
          <w:sz w:val="21"/>
          <w:szCs w:val="21"/>
        </w:rPr>
      </w:pPr>
      <w:r w:rsidRPr="00101C47">
        <w:rPr>
          <w:rFonts w:ascii="Helvetica" w:hAnsi="Helvetica" w:cs="Helvetica"/>
          <w:b/>
          <w:bCs/>
          <w:color w:val="222222"/>
          <w:sz w:val="21"/>
          <w:szCs w:val="21"/>
        </w:rPr>
        <w:t xml:space="preserve">1.6. </w:t>
      </w:r>
      <w:r w:rsidRPr="00101C47">
        <w:rPr>
          <w:rFonts w:ascii="Helvetica" w:hAnsi="Helvetica" w:cs="Helvetica" w:hint="eastAsia"/>
          <w:b/>
          <w:bCs/>
          <w:color w:val="222222"/>
          <w:sz w:val="21"/>
          <w:szCs w:val="21"/>
        </w:rPr>
        <w:t>Радиоэкологические</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методы</w:t>
      </w:r>
      <w:r w:rsidRPr="00101C47">
        <w:rPr>
          <w:rFonts w:ascii="Helvetica" w:hAnsi="Helvetica" w:cs="Helvetica"/>
          <w:b/>
          <w:bCs/>
          <w:color w:val="222222"/>
          <w:sz w:val="21"/>
          <w:szCs w:val="21"/>
        </w:rPr>
        <w:t>.</w:t>
      </w:r>
    </w:p>
    <w:p w14:paraId="2896C748" w14:textId="77777777" w:rsidR="00101C47" w:rsidRPr="00101C47" w:rsidRDefault="00101C47" w:rsidP="00101C47">
      <w:pPr>
        <w:rPr>
          <w:rFonts w:ascii="Helvetica" w:hAnsi="Helvetica" w:cs="Helvetica"/>
          <w:b/>
          <w:bCs/>
          <w:color w:val="222222"/>
          <w:sz w:val="21"/>
          <w:szCs w:val="21"/>
        </w:rPr>
      </w:pPr>
    </w:p>
    <w:p w14:paraId="3B67D48C" w14:textId="77777777" w:rsidR="00101C47" w:rsidRPr="00101C47" w:rsidRDefault="00101C47" w:rsidP="00101C47">
      <w:pPr>
        <w:rPr>
          <w:rFonts w:ascii="Helvetica" w:hAnsi="Helvetica" w:cs="Helvetica"/>
          <w:b/>
          <w:bCs/>
          <w:color w:val="222222"/>
          <w:sz w:val="21"/>
          <w:szCs w:val="21"/>
        </w:rPr>
      </w:pPr>
      <w:r w:rsidRPr="00101C47">
        <w:rPr>
          <w:rFonts w:ascii="Helvetica" w:hAnsi="Helvetica" w:cs="Helvetica"/>
          <w:b/>
          <w:bCs/>
          <w:color w:val="222222"/>
          <w:sz w:val="21"/>
          <w:szCs w:val="21"/>
        </w:rPr>
        <w:t xml:space="preserve">1.7. </w:t>
      </w:r>
      <w:r w:rsidRPr="00101C47">
        <w:rPr>
          <w:rFonts w:ascii="Helvetica" w:hAnsi="Helvetica" w:cs="Helvetica" w:hint="eastAsia"/>
          <w:b/>
          <w:bCs/>
          <w:color w:val="222222"/>
          <w:sz w:val="21"/>
          <w:szCs w:val="21"/>
        </w:rPr>
        <w:t>Статистические</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методы</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феногенетики</w:t>
      </w:r>
      <w:r w:rsidRPr="00101C47">
        <w:rPr>
          <w:rFonts w:ascii="Helvetica" w:hAnsi="Helvetica" w:cs="Helvetica"/>
          <w:b/>
          <w:bCs/>
          <w:color w:val="222222"/>
          <w:sz w:val="21"/>
          <w:szCs w:val="21"/>
        </w:rPr>
        <w:t>.</w:t>
      </w:r>
    </w:p>
    <w:p w14:paraId="1951CBF7" w14:textId="77777777" w:rsidR="00101C47" w:rsidRPr="00101C47" w:rsidRDefault="00101C47" w:rsidP="00101C47">
      <w:pPr>
        <w:rPr>
          <w:rFonts w:ascii="Helvetica" w:hAnsi="Helvetica" w:cs="Helvetica"/>
          <w:b/>
          <w:bCs/>
          <w:color w:val="222222"/>
          <w:sz w:val="21"/>
          <w:szCs w:val="21"/>
        </w:rPr>
      </w:pPr>
    </w:p>
    <w:p w14:paraId="720A72AF" w14:textId="77777777" w:rsidR="00101C47" w:rsidRPr="00101C47" w:rsidRDefault="00101C47" w:rsidP="00101C47">
      <w:pPr>
        <w:rPr>
          <w:rFonts w:ascii="Helvetica" w:hAnsi="Helvetica" w:cs="Helvetica"/>
          <w:b/>
          <w:bCs/>
          <w:color w:val="222222"/>
          <w:sz w:val="21"/>
          <w:szCs w:val="21"/>
        </w:rPr>
      </w:pPr>
      <w:r w:rsidRPr="00101C47">
        <w:rPr>
          <w:rFonts w:ascii="Helvetica" w:hAnsi="Helvetica" w:cs="Helvetica"/>
          <w:b/>
          <w:bCs/>
          <w:color w:val="222222"/>
          <w:sz w:val="21"/>
          <w:szCs w:val="21"/>
        </w:rPr>
        <w:t xml:space="preserve">2. </w:t>
      </w:r>
      <w:r w:rsidRPr="00101C47">
        <w:rPr>
          <w:rFonts w:ascii="Helvetica" w:hAnsi="Helvetica" w:cs="Helvetica" w:hint="eastAsia"/>
          <w:b/>
          <w:bCs/>
          <w:color w:val="222222"/>
          <w:sz w:val="21"/>
          <w:szCs w:val="21"/>
        </w:rPr>
        <w:t>РАЗВИТИЕ</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ПРЕДСТАВЛЕНИЙ</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И</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СОВРЕМЕННОЕ</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СОСТОЯНИЕ</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ВОПРОСА</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О</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МИКРОСТРУКТУРЕ</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И</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ДИАГНОСТИЧЕСКИХ</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ПРИЗНАКАХ</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СТЕБЛЯ</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ДРЕВЕСНЫХ</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РАСТЕНИЙ</w:t>
      </w:r>
      <w:r w:rsidRPr="00101C47">
        <w:rPr>
          <w:rFonts w:ascii="Helvetica" w:hAnsi="Helvetica" w:cs="Helvetica"/>
          <w:b/>
          <w:bCs/>
          <w:color w:val="222222"/>
          <w:sz w:val="21"/>
          <w:szCs w:val="21"/>
        </w:rPr>
        <w:t>.</w:t>
      </w:r>
    </w:p>
    <w:p w14:paraId="15DE8702" w14:textId="77777777" w:rsidR="00101C47" w:rsidRPr="00101C47" w:rsidRDefault="00101C47" w:rsidP="00101C47">
      <w:pPr>
        <w:rPr>
          <w:rFonts w:ascii="Helvetica" w:hAnsi="Helvetica" w:cs="Helvetica"/>
          <w:b/>
          <w:bCs/>
          <w:color w:val="222222"/>
          <w:sz w:val="21"/>
          <w:szCs w:val="21"/>
        </w:rPr>
      </w:pPr>
    </w:p>
    <w:p w14:paraId="14EE0CB4" w14:textId="77777777" w:rsidR="00101C47" w:rsidRPr="00101C47" w:rsidRDefault="00101C47" w:rsidP="00101C47">
      <w:pPr>
        <w:rPr>
          <w:rFonts w:ascii="Helvetica" w:hAnsi="Helvetica" w:cs="Helvetica"/>
          <w:b/>
          <w:bCs/>
          <w:color w:val="222222"/>
          <w:sz w:val="21"/>
          <w:szCs w:val="21"/>
        </w:rPr>
      </w:pPr>
      <w:r w:rsidRPr="00101C47">
        <w:rPr>
          <w:rFonts w:ascii="Helvetica" w:hAnsi="Helvetica" w:cs="Helvetica"/>
          <w:b/>
          <w:bCs/>
          <w:color w:val="222222"/>
          <w:sz w:val="21"/>
          <w:szCs w:val="21"/>
        </w:rPr>
        <w:t xml:space="preserve">2.1. </w:t>
      </w:r>
      <w:r w:rsidRPr="00101C47">
        <w:rPr>
          <w:rFonts w:ascii="Helvetica" w:hAnsi="Helvetica" w:cs="Helvetica" w:hint="eastAsia"/>
          <w:b/>
          <w:bCs/>
          <w:color w:val="222222"/>
          <w:sz w:val="21"/>
          <w:szCs w:val="21"/>
        </w:rPr>
        <w:t>Начальные</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этапы</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изучения</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анатомии</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стебля</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древесных</w:t>
      </w:r>
      <w:r w:rsidRPr="00101C47">
        <w:rPr>
          <w:rFonts w:ascii="Helvetica" w:hAnsi="Helvetica" w:cs="Helvetica"/>
          <w:b/>
          <w:bCs/>
          <w:color w:val="222222"/>
          <w:sz w:val="21"/>
          <w:szCs w:val="21"/>
        </w:rPr>
        <w:t>.</w:t>
      </w:r>
    </w:p>
    <w:p w14:paraId="0B6A18FB" w14:textId="77777777" w:rsidR="00101C47" w:rsidRPr="00101C47" w:rsidRDefault="00101C47" w:rsidP="00101C47">
      <w:pPr>
        <w:rPr>
          <w:rFonts w:ascii="Helvetica" w:hAnsi="Helvetica" w:cs="Helvetica"/>
          <w:b/>
          <w:bCs/>
          <w:color w:val="222222"/>
          <w:sz w:val="21"/>
          <w:szCs w:val="21"/>
        </w:rPr>
      </w:pPr>
    </w:p>
    <w:p w14:paraId="004D0285" w14:textId="77777777" w:rsidR="00101C47" w:rsidRPr="00101C47" w:rsidRDefault="00101C47" w:rsidP="00101C47">
      <w:pPr>
        <w:rPr>
          <w:rFonts w:ascii="Helvetica" w:hAnsi="Helvetica" w:cs="Helvetica"/>
          <w:b/>
          <w:bCs/>
          <w:color w:val="222222"/>
          <w:sz w:val="21"/>
          <w:szCs w:val="21"/>
        </w:rPr>
      </w:pPr>
      <w:r w:rsidRPr="00101C47">
        <w:rPr>
          <w:rFonts w:ascii="Helvetica" w:hAnsi="Helvetica" w:cs="Helvetica"/>
          <w:b/>
          <w:bCs/>
          <w:color w:val="222222"/>
          <w:sz w:val="21"/>
          <w:szCs w:val="21"/>
        </w:rPr>
        <w:t xml:space="preserve">2.2. </w:t>
      </w:r>
      <w:r w:rsidRPr="00101C47">
        <w:rPr>
          <w:rFonts w:ascii="Helvetica" w:hAnsi="Helvetica" w:cs="Helvetica" w:hint="eastAsia"/>
          <w:b/>
          <w:bCs/>
          <w:color w:val="222222"/>
          <w:sz w:val="21"/>
          <w:szCs w:val="21"/>
        </w:rPr>
        <w:t>Гистологический</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состав</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ксилемы</w:t>
      </w:r>
      <w:r w:rsidRPr="00101C47">
        <w:rPr>
          <w:rFonts w:ascii="Helvetica" w:hAnsi="Helvetica" w:cs="Helvetica"/>
          <w:b/>
          <w:bCs/>
          <w:color w:val="222222"/>
          <w:sz w:val="21"/>
          <w:szCs w:val="21"/>
        </w:rPr>
        <w:t>.</w:t>
      </w:r>
    </w:p>
    <w:p w14:paraId="256657AC" w14:textId="77777777" w:rsidR="00101C47" w:rsidRPr="00101C47" w:rsidRDefault="00101C47" w:rsidP="00101C47">
      <w:pPr>
        <w:rPr>
          <w:rFonts w:ascii="Helvetica" w:hAnsi="Helvetica" w:cs="Helvetica"/>
          <w:b/>
          <w:bCs/>
          <w:color w:val="222222"/>
          <w:sz w:val="21"/>
          <w:szCs w:val="21"/>
        </w:rPr>
      </w:pPr>
    </w:p>
    <w:p w14:paraId="623E3388" w14:textId="77777777" w:rsidR="00101C47" w:rsidRPr="00101C47" w:rsidRDefault="00101C47" w:rsidP="00101C47">
      <w:pPr>
        <w:rPr>
          <w:rFonts w:ascii="Helvetica" w:hAnsi="Helvetica" w:cs="Helvetica"/>
          <w:b/>
          <w:bCs/>
          <w:color w:val="222222"/>
          <w:sz w:val="21"/>
          <w:szCs w:val="21"/>
        </w:rPr>
      </w:pPr>
      <w:r w:rsidRPr="00101C47">
        <w:rPr>
          <w:rFonts w:ascii="Helvetica" w:hAnsi="Helvetica" w:cs="Helvetica"/>
          <w:b/>
          <w:bCs/>
          <w:color w:val="222222"/>
          <w:sz w:val="21"/>
          <w:szCs w:val="21"/>
        </w:rPr>
        <w:t xml:space="preserve">2.3. </w:t>
      </w:r>
      <w:r w:rsidRPr="00101C47">
        <w:rPr>
          <w:rFonts w:ascii="Helvetica" w:hAnsi="Helvetica" w:cs="Helvetica" w:hint="eastAsia"/>
          <w:b/>
          <w:bCs/>
          <w:color w:val="222222"/>
          <w:sz w:val="21"/>
          <w:szCs w:val="21"/>
        </w:rPr>
        <w:t>Структурные</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элементы</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флоэмы</w:t>
      </w:r>
      <w:r w:rsidRPr="00101C47">
        <w:rPr>
          <w:rFonts w:ascii="Helvetica" w:hAnsi="Helvetica" w:cs="Helvetica"/>
          <w:b/>
          <w:bCs/>
          <w:color w:val="222222"/>
          <w:sz w:val="21"/>
          <w:szCs w:val="21"/>
        </w:rPr>
        <w:t>.</w:t>
      </w:r>
    </w:p>
    <w:p w14:paraId="074BCCAA" w14:textId="77777777" w:rsidR="00101C47" w:rsidRPr="00101C47" w:rsidRDefault="00101C47" w:rsidP="00101C47">
      <w:pPr>
        <w:rPr>
          <w:rFonts w:ascii="Helvetica" w:hAnsi="Helvetica" w:cs="Helvetica"/>
          <w:b/>
          <w:bCs/>
          <w:color w:val="222222"/>
          <w:sz w:val="21"/>
          <w:szCs w:val="21"/>
        </w:rPr>
      </w:pPr>
    </w:p>
    <w:p w14:paraId="01F74A96" w14:textId="77777777" w:rsidR="00101C47" w:rsidRPr="00101C47" w:rsidRDefault="00101C47" w:rsidP="00101C47">
      <w:pPr>
        <w:rPr>
          <w:rFonts w:ascii="Helvetica" w:hAnsi="Helvetica" w:cs="Helvetica"/>
          <w:b/>
          <w:bCs/>
          <w:color w:val="222222"/>
          <w:sz w:val="21"/>
          <w:szCs w:val="21"/>
        </w:rPr>
      </w:pPr>
      <w:r w:rsidRPr="00101C47">
        <w:rPr>
          <w:rFonts w:ascii="Helvetica" w:hAnsi="Helvetica" w:cs="Helvetica"/>
          <w:b/>
          <w:bCs/>
          <w:color w:val="222222"/>
          <w:sz w:val="21"/>
          <w:szCs w:val="21"/>
        </w:rPr>
        <w:t xml:space="preserve">2.4. </w:t>
      </w:r>
      <w:r w:rsidRPr="00101C47">
        <w:rPr>
          <w:rFonts w:ascii="Helvetica" w:hAnsi="Helvetica" w:cs="Helvetica" w:hint="eastAsia"/>
          <w:b/>
          <w:bCs/>
          <w:color w:val="222222"/>
          <w:sz w:val="21"/>
          <w:szCs w:val="21"/>
        </w:rPr>
        <w:t>Первичная</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и</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вторичная</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микроструктуры</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стебля</w:t>
      </w:r>
      <w:r w:rsidRPr="00101C47">
        <w:rPr>
          <w:rFonts w:ascii="Helvetica" w:hAnsi="Helvetica" w:cs="Helvetica"/>
          <w:b/>
          <w:bCs/>
          <w:color w:val="222222"/>
          <w:sz w:val="21"/>
          <w:szCs w:val="21"/>
        </w:rPr>
        <w:t>.</w:t>
      </w:r>
    </w:p>
    <w:p w14:paraId="06F51225" w14:textId="77777777" w:rsidR="00101C47" w:rsidRPr="00101C47" w:rsidRDefault="00101C47" w:rsidP="00101C47">
      <w:pPr>
        <w:rPr>
          <w:rFonts w:ascii="Helvetica" w:hAnsi="Helvetica" w:cs="Helvetica"/>
          <w:b/>
          <w:bCs/>
          <w:color w:val="222222"/>
          <w:sz w:val="21"/>
          <w:szCs w:val="21"/>
        </w:rPr>
      </w:pPr>
    </w:p>
    <w:p w14:paraId="02C5CB06" w14:textId="77777777" w:rsidR="00101C47" w:rsidRPr="00101C47" w:rsidRDefault="00101C47" w:rsidP="00101C47">
      <w:pPr>
        <w:rPr>
          <w:rFonts w:ascii="Helvetica" w:hAnsi="Helvetica" w:cs="Helvetica"/>
          <w:b/>
          <w:bCs/>
          <w:color w:val="222222"/>
          <w:sz w:val="21"/>
          <w:szCs w:val="21"/>
        </w:rPr>
      </w:pPr>
      <w:r w:rsidRPr="00101C47">
        <w:rPr>
          <w:rFonts w:ascii="Helvetica" w:hAnsi="Helvetica" w:cs="Helvetica"/>
          <w:b/>
          <w:bCs/>
          <w:color w:val="222222"/>
          <w:sz w:val="21"/>
          <w:szCs w:val="21"/>
        </w:rPr>
        <w:t xml:space="preserve">2.5. </w:t>
      </w:r>
      <w:r w:rsidRPr="00101C47">
        <w:rPr>
          <w:rFonts w:ascii="Helvetica" w:hAnsi="Helvetica" w:cs="Helvetica" w:hint="eastAsia"/>
          <w:b/>
          <w:bCs/>
          <w:color w:val="222222"/>
          <w:sz w:val="21"/>
          <w:szCs w:val="21"/>
        </w:rPr>
        <w:t>Возрастные</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изменения</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древесины</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и</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коры</w:t>
      </w:r>
      <w:r w:rsidRPr="00101C47">
        <w:rPr>
          <w:rFonts w:ascii="Helvetica" w:hAnsi="Helvetica" w:cs="Helvetica"/>
          <w:b/>
          <w:bCs/>
          <w:color w:val="222222"/>
          <w:sz w:val="21"/>
          <w:szCs w:val="21"/>
        </w:rPr>
        <w:t>.</w:t>
      </w:r>
    </w:p>
    <w:p w14:paraId="790A446A" w14:textId="77777777" w:rsidR="00101C47" w:rsidRPr="00101C47" w:rsidRDefault="00101C47" w:rsidP="00101C47">
      <w:pPr>
        <w:rPr>
          <w:rFonts w:ascii="Helvetica" w:hAnsi="Helvetica" w:cs="Helvetica"/>
          <w:b/>
          <w:bCs/>
          <w:color w:val="222222"/>
          <w:sz w:val="21"/>
          <w:szCs w:val="21"/>
        </w:rPr>
      </w:pPr>
    </w:p>
    <w:p w14:paraId="19EF7DA4" w14:textId="77777777" w:rsidR="00101C47" w:rsidRPr="00101C47" w:rsidRDefault="00101C47" w:rsidP="00101C47">
      <w:pPr>
        <w:rPr>
          <w:rFonts w:ascii="Helvetica" w:hAnsi="Helvetica" w:cs="Helvetica"/>
          <w:b/>
          <w:bCs/>
          <w:color w:val="222222"/>
          <w:sz w:val="21"/>
          <w:szCs w:val="21"/>
        </w:rPr>
      </w:pPr>
      <w:r w:rsidRPr="00101C47">
        <w:rPr>
          <w:rFonts w:ascii="Helvetica" w:hAnsi="Helvetica" w:cs="Helvetica"/>
          <w:b/>
          <w:bCs/>
          <w:color w:val="222222"/>
          <w:sz w:val="21"/>
          <w:szCs w:val="21"/>
        </w:rPr>
        <w:t xml:space="preserve">2.6. </w:t>
      </w:r>
      <w:r w:rsidRPr="00101C47">
        <w:rPr>
          <w:rFonts w:ascii="Helvetica" w:hAnsi="Helvetica" w:cs="Helvetica" w:hint="eastAsia"/>
          <w:b/>
          <w:bCs/>
          <w:color w:val="222222"/>
          <w:sz w:val="21"/>
          <w:szCs w:val="21"/>
        </w:rPr>
        <w:t>Изменение</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анатомии</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стебля</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древесных</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под</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воздействием</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эндогенных</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и</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экологических</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факторов</w:t>
      </w:r>
      <w:r w:rsidRPr="00101C47">
        <w:rPr>
          <w:rFonts w:ascii="Helvetica" w:hAnsi="Helvetica" w:cs="Helvetica"/>
          <w:b/>
          <w:bCs/>
          <w:color w:val="222222"/>
          <w:sz w:val="21"/>
          <w:szCs w:val="21"/>
        </w:rPr>
        <w:t>.</w:t>
      </w:r>
    </w:p>
    <w:p w14:paraId="13B3CC14" w14:textId="77777777" w:rsidR="00101C47" w:rsidRPr="00101C47" w:rsidRDefault="00101C47" w:rsidP="00101C47">
      <w:pPr>
        <w:rPr>
          <w:rFonts w:ascii="Helvetica" w:hAnsi="Helvetica" w:cs="Helvetica"/>
          <w:b/>
          <w:bCs/>
          <w:color w:val="222222"/>
          <w:sz w:val="21"/>
          <w:szCs w:val="21"/>
        </w:rPr>
      </w:pPr>
    </w:p>
    <w:p w14:paraId="73A8EA63" w14:textId="77777777" w:rsidR="00101C47" w:rsidRPr="00101C47" w:rsidRDefault="00101C47" w:rsidP="00101C47">
      <w:pPr>
        <w:rPr>
          <w:rFonts w:ascii="Helvetica" w:hAnsi="Helvetica" w:cs="Helvetica"/>
          <w:b/>
          <w:bCs/>
          <w:color w:val="222222"/>
          <w:sz w:val="21"/>
          <w:szCs w:val="21"/>
        </w:rPr>
      </w:pPr>
      <w:r w:rsidRPr="00101C47">
        <w:rPr>
          <w:rFonts w:ascii="Helvetica" w:hAnsi="Helvetica" w:cs="Helvetica"/>
          <w:b/>
          <w:bCs/>
          <w:color w:val="222222"/>
          <w:sz w:val="21"/>
          <w:szCs w:val="21"/>
        </w:rPr>
        <w:t xml:space="preserve">2.7. </w:t>
      </w:r>
      <w:r w:rsidRPr="00101C47">
        <w:rPr>
          <w:rFonts w:ascii="Helvetica" w:hAnsi="Helvetica" w:cs="Helvetica" w:hint="eastAsia"/>
          <w:b/>
          <w:bCs/>
          <w:color w:val="222222"/>
          <w:sz w:val="21"/>
          <w:szCs w:val="21"/>
        </w:rPr>
        <w:t>Значение</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микроструктурных</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признаков</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стебля</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для</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таксономии</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лесной</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селекции</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и</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экологии</w:t>
      </w:r>
      <w:r w:rsidRPr="00101C47">
        <w:rPr>
          <w:rFonts w:ascii="Helvetica" w:hAnsi="Helvetica" w:cs="Helvetica"/>
          <w:b/>
          <w:bCs/>
          <w:color w:val="222222"/>
          <w:sz w:val="21"/>
          <w:szCs w:val="21"/>
        </w:rPr>
        <w:t>.</w:t>
      </w:r>
    </w:p>
    <w:p w14:paraId="3234D0FA" w14:textId="77777777" w:rsidR="00101C47" w:rsidRPr="00101C47" w:rsidRDefault="00101C47" w:rsidP="00101C47">
      <w:pPr>
        <w:rPr>
          <w:rFonts w:ascii="Helvetica" w:hAnsi="Helvetica" w:cs="Helvetica"/>
          <w:b/>
          <w:bCs/>
          <w:color w:val="222222"/>
          <w:sz w:val="21"/>
          <w:szCs w:val="21"/>
        </w:rPr>
      </w:pPr>
    </w:p>
    <w:p w14:paraId="2F41C7C9" w14:textId="77777777" w:rsidR="00101C47" w:rsidRPr="00101C47" w:rsidRDefault="00101C47" w:rsidP="00101C47">
      <w:pPr>
        <w:rPr>
          <w:rFonts w:ascii="Helvetica" w:hAnsi="Helvetica" w:cs="Helvetica"/>
          <w:b/>
          <w:bCs/>
          <w:color w:val="222222"/>
          <w:sz w:val="21"/>
          <w:szCs w:val="21"/>
        </w:rPr>
      </w:pPr>
      <w:r w:rsidRPr="00101C47">
        <w:rPr>
          <w:rFonts w:ascii="Helvetica" w:hAnsi="Helvetica" w:cs="Helvetica"/>
          <w:b/>
          <w:bCs/>
          <w:color w:val="222222"/>
          <w:sz w:val="21"/>
          <w:szCs w:val="21"/>
        </w:rPr>
        <w:t xml:space="preserve">3. </w:t>
      </w:r>
      <w:r w:rsidRPr="00101C47">
        <w:rPr>
          <w:rFonts w:ascii="Helvetica" w:hAnsi="Helvetica" w:cs="Helvetica" w:hint="eastAsia"/>
          <w:b/>
          <w:bCs/>
          <w:color w:val="222222"/>
          <w:sz w:val="21"/>
          <w:szCs w:val="21"/>
        </w:rPr>
        <w:t>ОТБОР</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ХОЗЯЙСТВЕННО</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ЦЕННЫХ</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ФОРМ</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ДРЕВЕСНЫХ</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РАСТЕНИЙ</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ПО</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ПРИЗНАКАМ</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МИКРОСТРУКТУРЫ</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СТЕБЛЯ</w:t>
      </w:r>
      <w:r w:rsidRPr="00101C47">
        <w:rPr>
          <w:rFonts w:ascii="Helvetica" w:hAnsi="Helvetica" w:cs="Helvetica"/>
          <w:b/>
          <w:bCs/>
          <w:color w:val="222222"/>
          <w:sz w:val="21"/>
          <w:szCs w:val="21"/>
        </w:rPr>
        <w:t>.</w:t>
      </w:r>
    </w:p>
    <w:p w14:paraId="099A3002" w14:textId="77777777" w:rsidR="00101C47" w:rsidRPr="00101C47" w:rsidRDefault="00101C47" w:rsidP="00101C47">
      <w:pPr>
        <w:rPr>
          <w:rFonts w:ascii="Helvetica" w:hAnsi="Helvetica" w:cs="Helvetica"/>
          <w:b/>
          <w:bCs/>
          <w:color w:val="222222"/>
          <w:sz w:val="21"/>
          <w:szCs w:val="21"/>
        </w:rPr>
      </w:pPr>
    </w:p>
    <w:p w14:paraId="7B3062DD" w14:textId="77777777" w:rsidR="00101C47" w:rsidRPr="00101C47" w:rsidRDefault="00101C47" w:rsidP="00101C47">
      <w:pPr>
        <w:rPr>
          <w:rFonts w:ascii="Helvetica" w:hAnsi="Helvetica" w:cs="Helvetica"/>
          <w:b/>
          <w:bCs/>
          <w:color w:val="222222"/>
          <w:sz w:val="21"/>
          <w:szCs w:val="21"/>
        </w:rPr>
      </w:pPr>
      <w:r w:rsidRPr="00101C47">
        <w:rPr>
          <w:rFonts w:ascii="Helvetica" w:hAnsi="Helvetica" w:cs="Helvetica"/>
          <w:b/>
          <w:bCs/>
          <w:color w:val="222222"/>
          <w:sz w:val="21"/>
          <w:szCs w:val="21"/>
        </w:rPr>
        <w:t xml:space="preserve">3.1. </w:t>
      </w:r>
      <w:r w:rsidRPr="00101C47">
        <w:rPr>
          <w:rFonts w:ascii="Helvetica" w:hAnsi="Helvetica" w:cs="Helvetica" w:hint="eastAsia"/>
          <w:b/>
          <w:bCs/>
          <w:color w:val="222222"/>
          <w:sz w:val="21"/>
          <w:szCs w:val="21"/>
        </w:rPr>
        <w:t>Селектируемые</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признаки</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микроструктуры</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древесины</w:t>
      </w:r>
      <w:r w:rsidRPr="00101C47">
        <w:rPr>
          <w:rFonts w:ascii="Helvetica" w:hAnsi="Helvetica" w:cs="Helvetica"/>
          <w:b/>
          <w:bCs/>
          <w:color w:val="222222"/>
          <w:sz w:val="21"/>
          <w:szCs w:val="21"/>
        </w:rPr>
        <w:t>.</w:t>
      </w:r>
    </w:p>
    <w:p w14:paraId="0A4DA396" w14:textId="77777777" w:rsidR="00101C47" w:rsidRPr="00101C47" w:rsidRDefault="00101C47" w:rsidP="00101C47">
      <w:pPr>
        <w:rPr>
          <w:rFonts w:ascii="Helvetica" w:hAnsi="Helvetica" w:cs="Helvetica"/>
          <w:b/>
          <w:bCs/>
          <w:color w:val="222222"/>
          <w:sz w:val="21"/>
          <w:szCs w:val="21"/>
        </w:rPr>
      </w:pPr>
    </w:p>
    <w:p w14:paraId="5F89692A" w14:textId="77777777" w:rsidR="00101C47" w:rsidRPr="00101C47" w:rsidRDefault="00101C47" w:rsidP="00101C47">
      <w:pPr>
        <w:rPr>
          <w:rFonts w:ascii="Helvetica" w:hAnsi="Helvetica" w:cs="Helvetica"/>
          <w:b/>
          <w:bCs/>
          <w:color w:val="222222"/>
          <w:sz w:val="21"/>
          <w:szCs w:val="21"/>
        </w:rPr>
      </w:pPr>
      <w:r w:rsidRPr="00101C47">
        <w:rPr>
          <w:rFonts w:ascii="Helvetica" w:hAnsi="Helvetica" w:cs="Helvetica"/>
          <w:b/>
          <w:bCs/>
          <w:color w:val="222222"/>
          <w:sz w:val="21"/>
          <w:szCs w:val="21"/>
        </w:rPr>
        <w:t xml:space="preserve">3.2. </w:t>
      </w:r>
      <w:r w:rsidRPr="00101C47">
        <w:rPr>
          <w:rFonts w:ascii="Helvetica" w:hAnsi="Helvetica" w:cs="Helvetica" w:hint="eastAsia"/>
          <w:b/>
          <w:bCs/>
          <w:color w:val="222222"/>
          <w:sz w:val="21"/>
          <w:szCs w:val="21"/>
        </w:rPr>
        <w:t>Диагностическое</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и</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селекционное</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значение</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анатомических</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признаков</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коры</w:t>
      </w:r>
      <w:r w:rsidRPr="00101C47">
        <w:rPr>
          <w:rFonts w:ascii="Helvetica" w:hAnsi="Helvetica" w:cs="Helvetica"/>
          <w:b/>
          <w:bCs/>
          <w:color w:val="222222"/>
          <w:sz w:val="21"/>
          <w:szCs w:val="21"/>
        </w:rPr>
        <w:t>.</w:t>
      </w:r>
    </w:p>
    <w:p w14:paraId="35944886" w14:textId="77777777" w:rsidR="00101C47" w:rsidRPr="00101C47" w:rsidRDefault="00101C47" w:rsidP="00101C47">
      <w:pPr>
        <w:rPr>
          <w:rFonts w:ascii="Helvetica" w:hAnsi="Helvetica" w:cs="Helvetica"/>
          <w:b/>
          <w:bCs/>
          <w:color w:val="222222"/>
          <w:sz w:val="21"/>
          <w:szCs w:val="21"/>
        </w:rPr>
      </w:pPr>
    </w:p>
    <w:p w14:paraId="14AF1579" w14:textId="77777777" w:rsidR="00101C47" w:rsidRPr="00101C47" w:rsidRDefault="00101C47" w:rsidP="00101C47">
      <w:pPr>
        <w:rPr>
          <w:rFonts w:ascii="Helvetica" w:hAnsi="Helvetica" w:cs="Helvetica"/>
          <w:b/>
          <w:bCs/>
          <w:color w:val="222222"/>
          <w:sz w:val="21"/>
          <w:szCs w:val="21"/>
        </w:rPr>
      </w:pPr>
      <w:r w:rsidRPr="00101C47">
        <w:rPr>
          <w:rFonts w:ascii="Helvetica" w:hAnsi="Helvetica" w:cs="Helvetica"/>
          <w:b/>
          <w:bCs/>
          <w:color w:val="222222"/>
          <w:sz w:val="21"/>
          <w:szCs w:val="21"/>
        </w:rPr>
        <w:t xml:space="preserve">3.3. </w:t>
      </w:r>
      <w:r w:rsidRPr="00101C47">
        <w:rPr>
          <w:rFonts w:ascii="Helvetica" w:hAnsi="Helvetica" w:cs="Helvetica" w:hint="eastAsia"/>
          <w:b/>
          <w:bCs/>
          <w:color w:val="222222"/>
          <w:sz w:val="21"/>
          <w:szCs w:val="21"/>
        </w:rPr>
        <w:t>Значение</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микроструктурных</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признаков</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листа</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в</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селекции</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древесных</w:t>
      </w:r>
      <w:r w:rsidRPr="00101C47">
        <w:rPr>
          <w:rFonts w:ascii="Helvetica" w:hAnsi="Helvetica" w:cs="Helvetica"/>
          <w:b/>
          <w:bCs/>
          <w:color w:val="222222"/>
          <w:sz w:val="21"/>
          <w:szCs w:val="21"/>
        </w:rPr>
        <w:t>.</w:t>
      </w:r>
    </w:p>
    <w:p w14:paraId="1BD77FCD" w14:textId="77777777" w:rsidR="00101C47" w:rsidRPr="00101C47" w:rsidRDefault="00101C47" w:rsidP="00101C47">
      <w:pPr>
        <w:rPr>
          <w:rFonts w:ascii="Helvetica" w:hAnsi="Helvetica" w:cs="Helvetica"/>
          <w:b/>
          <w:bCs/>
          <w:color w:val="222222"/>
          <w:sz w:val="21"/>
          <w:szCs w:val="21"/>
        </w:rPr>
      </w:pPr>
    </w:p>
    <w:p w14:paraId="354EA1D5" w14:textId="77777777" w:rsidR="00101C47" w:rsidRPr="00101C47" w:rsidRDefault="00101C47" w:rsidP="00101C47">
      <w:pPr>
        <w:rPr>
          <w:rFonts w:ascii="Helvetica" w:hAnsi="Helvetica" w:cs="Helvetica"/>
          <w:b/>
          <w:bCs/>
          <w:color w:val="222222"/>
          <w:sz w:val="21"/>
          <w:szCs w:val="21"/>
        </w:rPr>
      </w:pPr>
      <w:r w:rsidRPr="00101C47">
        <w:rPr>
          <w:rFonts w:ascii="Helvetica" w:hAnsi="Helvetica" w:cs="Helvetica"/>
          <w:b/>
          <w:bCs/>
          <w:color w:val="222222"/>
          <w:sz w:val="21"/>
          <w:szCs w:val="21"/>
        </w:rPr>
        <w:t xml:space="preserve">4. </w:t>
      </w:r>
      <w:r w:rsidRPr="00101C47">
        <w:rPr>
          <w:rFonts w:ascii="Helvetica" w:hAnsi="Helvetica" w:cs="Helvetica" w:hint="eastAsia"/>
          <w:b/>
          <w:bCs/>
          <w:color w:val="222222"/>
          <w:sz w:val="21"/>
          <w:szCs w:val="21"/>
        </w:rPr>
        <w:t>ФЕНОГЕНЕТИКА</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МИКРОСТРУКТУРЫ</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СТЕБЛЯ</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И</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ДИАГНОСТИКА</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ХОЗЯЙСТВЕННО</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ЦЕННЫХ</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ПРИЗНАКОВ</w:t>
      </w:r>
      <w:r w:rsidRPr="00101C47">
        <w:rPr>
          <w:rFonts w:ascii="Helvetica" w:hAnsi="Helvetica" w:cs="Helvetica"/>
          <w:b/>
          <w:bCs/>
          <w:color w:val="222222"/>
          <w:sz w:val="21"/>
          <w:szCs w:val="21"/>
        </w:rPr>
        <w:t>.</w:t>
      </w:r>
    </w:p>
    <w:p w14:paraId="24A3315C" w14:textId="77777777" w:rsidR="00101C47" w:rsidRPr="00101C47" w:rsidRDefault="00101C47" w:rsidP="00101C47">
      <w:pPr>
        <w:rPr>
          <w:rFonts w:ascii="Helvetica" w:hAnsi="Helvetica" w:cs="Helvetica"/>
          <w:b/>
          <w:bCs/>
          <w:color w:val="222222"/>
          <w:sz w:val="21"/>
          <w:szCs w:val="21"/>
        </w:rPr>
      </w:pPr>
    </w:p>
    <w:p w14:paraId="23A96D1E" w14:textId="77777777" w:rsidR="00101C47" w:rsidRPr="00101C47" w:rsidRDefault="00101C47" w:rsidP="00101C47">
      <w:pPr>
        <w:rPr>
          <w:rFonts w:ascii="Helvetica" w:hAnsi="Helvetica" w:cs="Helvetica"/>
          <w:b/>
          <w:bCs/>
          <w:color w:val="222222"/>
          <w:sz w:val="21"/>
          <w:szCs w:val="21"/>
        </w:rPr>
      </w:pPr>
      <w:r w:rsidRPr="00101C47">
        <w:rPr>
          <w:rFonts w:ascii="Helvetica" w:hAnsi="Helvetica" w:cs="Helvetica"/>
          <w:b/>
          <w:bCs/>
          <w:color w:val="222222"/>
          <w:sz w:val="21"/>
          <w:szCs w:val="21"/>
        </w:rPr>
        <w:t xml:space="preserve">4.1. </w:t>
      </w:r>
      <w:r w:rsidRPr="00101C47">
        <w:rPr>
          <w:rFonts w:ascii="Helvetica" w:hAnsi="Helvetica" w:cs="Helvetica" w:hint="eastAsia"/>
          <w:b/>
          <w:bCs/>
          <w:color w:val="222222"/>
          <w:sz w:val="21"/>
          <w:szCs w:val="21"/>
        </w:rPr>
        <w:t>Формирование</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гистологического</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состава</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древесины</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в</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онтогенезе</w:t>
      </w:r>
      <w:r w:rsidRPr="00101C47">
        <w:rPr>
          <w:rFonts w:ascii="Helvetica" w:hAnsi="Helvetica" w:cs="Helvetica"/>
          <w:b/>
          <w:bCs/>
          <w:color w:val="222222"/>
          <w:sz w:val="21"/>
          <w:szCs w:val="21"/>
        </w:rPr>
        <w:t>.</w:t>
      </w:r>
    </w:p>
    <w:p w14:paraId="35CBD172" w14:textId="77777777" w:rsidR="00101C47" w:rsidRPr="00101C47" w:rsidRDefault="00101C47" w:rsidP="00101C47">
      <w:pPr>
        <w:rPr>
          <w:rFonts w:ascii="Helvetica" w:hAnsi="Helvetica" w:cs="Helvetica"/>
          <w:b/>
          <w:bCs/>
          <w:color w:val="222222"/>
          <w:sz w:val="21"/>
          <w:szCs w:val="21"/>
        </w:rPr>
      </w:pPr>
    </w:p>
    <w:p w14:paraId="672EC912" w14:textId="77777777" w:rsidR="00101C47" w:rsidRPr="00101C47" w:rsidRDefault="00101C47" w:rsidP="00101C47">
      <w:pPr>
        <w:rPr>
          <w:rFonts w:ascii="Helvetica" w:hAnsi="Helvetica" w:cs="Helvetica"/>
          <w:b/>
          <w:bCs/>
          <w:color w:val="222222"/>
          <w:sz w:val="21"/>
          <w:szCs w:val="21"/>
        </w:rPr>
      </w:pPr>
      <w:r w:rsidRPr="00101C47">
        <w:rPr>
          <w:rFonts w:ascii="Helvetica" w:hAnsi="Helvetica" w:cs="Helvetica"/>
          <w:b/>
          <w:bCs/>
          <w:color w:val="222222"/>
          <w:sz w:val="21"/>
          <w:szCs w:val="21"/>
        </w:rPr>
        <w:t xml:space="preserve">4.2. </w:t>
      </w:r>
      <w:r w:rsidRPr="00101C47">
        <w:rPr>
          <w:rFonts w:ascii="Helvetica" w:hAnsi="Helvetica" w:cs="Helvetica" w:hint="eastAsia"/>
          <w:b/>
          <w:bCs/>
          <w:color w:val="222222"/>
          <w:sz w:val="21"/>
          <w:szCs w:val="21"/>
        </w:rPr>
        <w:t>Генотипическая</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оценка</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интенсивности</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прироста</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древесины</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по</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анатомической</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структуре</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флоэмы</w:t>
      </w:r>
      <w:r w:rsidRPr="00101C47">
        <w:rPr>
          <w:rFonts w:ascii="Helvetica" w:hAnsi="Helvetica" w:cs="Helvetica"/>
          <w:b/>
          <w:bCs/>
          <w:color w:val="222222"/>
          <w:sz w:val="21"/>
          <w:szCs w:val="21"/>
        </w:rPr>
        <w:t>.</w:t>
      </w:r>
    </w:p>
    <w:p w14:paraId="08E49C65" w14:textId="77777777" w:rsidR="00101C47" w:rsidRPr="00101C47" w:rsidRDefault="00101C47" w:rsidP="00101C47">
      <w:pPr>
        <w:rPr>
          <w:rFonts w:ascii="Helvetica" w:hAnsi="Helvetica" w:cs="Helvetica"/>
          <w:b/>
          <w:bCs/>
          <w:color w:val="222222"/>
          <w:sz w:val="21"/>
          <w:szCs w:val="21"/>
        </w:rPr>
      </w:pPr>
    </w:p>
    <w:p w14:paraId="455094E6" w14:textId="77777777" w:rsidR="00101C47" w:rsidRPr="00101C47" w:rsidRDefault="00101C47" w:rsidP="00101C47">
      <w:pPr>
        <w:rPr>
          <w:rFonts w:ascii="Helvetica" w:hAnsi="Helvetica" w:cs="Helvetica"/>
          <w:b/>
          <w:bCs/>
          <w:color w:val="222222"/>
          <w:sz w:val="21"/>
          <w:szCs w:val="21"/>
        </w:rPr>
      </w:pPr>
      <w:r w:rsidRPr="00101C47">
        <w:rPr>
          <w:rFonts w:ascii="Helvetica" w:hAnsi="Helvetica" w:cs="Helvetica"/>
          <w:b/>
          <w:bCs/>
          <w:color w:val="222222"/>
          <w:sz w:val="21"/>
          <w:szCs w:val="21"/>
        </w:rPr>
        <w:t xml:space="preserve">4.3. </w:t>
      </w:r>
      <w:r w:rsidRPr="00101C47">
        <w:rPr>
          <w:rFonts w:ascii="Helvetica" w:hAnsi="Helvetica" w:cs="Helvetica" w:hint="eastAsia"/>
          <w:b/>
          <w:bCs/>
          <w:color w:val="222222"/>
          <w:sz w:val="21"/>
          <w:szCs w:val="21"/>
        </w:rPr>
        <w:t>Ранняя</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диагностика</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древесины</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с</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высокими</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техническими</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и</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декоративными</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свойствами</w:t>
      </w:r>
      <w:r w:rsidRPr="00101C47">
        <w:rPr>
          <w:rFonts w:ascii="Helvetica" w:hAnsi="Helvetica" w:cs="Helvetica"/>
          <w:b/>
          <w:bCs/>
          <w:color w:val="222222"/>
          <w:sz w:val="21"/>
          <w:szCs w:val="21"/>
        </w:rPr>
        <w:t>.</w:t>
      </w:r>
    </w:p>
    <w:p w14:paraId="3F6D1CF6" w14:textId="77777777" w:rsidR="00101C47" w:rsidRPr="00101C47" w:rsidRDefault="00101C47" w:rsidP="00101C47">
      <w:pPr>
        <w:rPr>
          <w:rFonts w:ascii="Helvetica" w:hAnsi="Helvetica" w:cs="Helvetica"/>
          <w:b/>
          <w:bCs/>
          <w:color w:val="222222"/>
          <w:sz w:val="21"/>
          <w:szCs w:val="21"/>
        </w:rPr>
      </w:pPr>
    </w:p>
    <w:p w14:paraId="57FCE84D" w14:textId="77777777" w:rsidR="00101C47" w:rsidRPr="00101C47" w:rsidRDefault="00101C47" w:rsidP="00101C47">
      <w:pPr>
        <w:rPr>
          <w:rFonts w:ascii="Helvetica" w:hAnsi="Helvetica" w:cs="Helvetica"/>
          <w:b/>
          <w:bCs/>
          <w:color w:val="222222"/>
          <w:sz w:val="21"/>
          <w:szCs w:val="21"/>
        </w:rPr>
      </w:pPr>
      <w:r w:rsidRPr="00101C47">
        <w:rPr>
          <w:rFonts w:ascii="Helvetica" w:hAnsi="Helvetica" w:cs="Helvetica"/>
          <w:b/>
          <w:bCs/>
          <w:color w:val="222222"/>
          <w:sz w:val="21"/>
          <w:szCs w:val="21"/>
        </w:rPr>
        <w:t xml:space="preserve">5. </w:t>
      </w:r>
      <w:r w:rsidRPr="00101C47">
        <w:rPr>
          <w:rFonts w:ascii="Helvetica" w:hAnsi="Helvetica" w:cs="Helvetica" w:hint="eastAsia"/>
          <w:b/>
          <w:bCs/>
          <w:color w:val="222222"/>
          <w:sz w:val="21"/>
          <w:szCs w:val="21"/>
        </w:rPr>
        <w:t>МИКРОСТРУКТУРНЫЕ</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ОСНОВЫ</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ДИАГНОСТИКИ</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УСТОЙЧИВОСТИ</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ДРЕВЕСНЫХ</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РАСТЕНИЙ</w:t>
      </w:r>
      <w:r w:rsidRPr="00101C47">
        <w:rPr>
          <w:rFonts w:ascii="Helvetica" w:hAnsi="Helvetica" w:cs="Helvetica"/>
          <w:b/>
          <w:bCs/>
          <w:color w:val="222222"/>
          <w:sz w:val="21"/>
          <w:szCs w:val="21"/>
        </w:rPr>
        <w:t>.</w:t>
      </w:r>
    </w:p>
    <w:p w14:paraId="1C68B122" w14:textId="77777777" w:rsidR="00101C47" w:rsidRPr="00101C47" w:rsidRDefault="00101C47" w:rsidP="00101C47">
      <w:pPr>
        <w:rPr>
          <w:rFonts w:ascii="Helvetica" w:hAnsi="Helvetica" w:cs="Helvetica"/>
          <w:b/>
          <w:bCs/>
          <w:color w:val="222222"/>
          <w:sz w:val="21"/>
          <w:szCs w:val="21"/>
        </w:rPr>
      </w:pPr>
    </w:p>
    <w:p w14:paraId="7760330D" w14:textId="77777777" w:rsidR="00101C47" w:rsidRPr="00101C47" w:rsidRDefault="00101C47" w:rsidP="00101C47">
      <w:pPr>
        <w:rPr>
          <w:rFonts w:ascii="Helvetica" w:hAnsi="Helvetica" w:cs="Helvetica"/>
          <w:b/>
          <w:bCs/>
          <w:color w:val="222222"/>
          <w:sz w:val="21"/>
          <w:szCs w:val="21"/>
        </w:rPr>
      </w:pPr>
      <w:r w:rsidRPr="00101C47">
        <w:rPr>
          <w:rFonts w:ascii="Helvetica" w:hAnsi="Helvetica" w:cs="Helvetica"/>
          <w:b/>
          <w:bCs/>
          <w:color w:val="222222"/>
          <w:sz w:val="21"/>
          <w:szCs w:val="21"/>
        </w:rPr>
        <w:t xml:space="preserve">5.1. </w:t>
      </w:r>
      <w:r w:rsidRPr="00101C47">
        <w:rPr>
          <w:rFonts w:ascii="Helvetica" w:hAnsi="Helvetica" w:cs="Helvetica" w:hint="eastAsia"/>
          <w:b/>
          <w:bCs/>
          <w:color w:val="222222"/>
          <w:sz w:val="21"/>
          <w:szCs w:val="21"/>
        </w:rPr>
        <w:t>Диагностика</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засухоустойчивости</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и</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морозоустойчивости</w:t>
      </w:r>
      <w:r w:rsidRPr="00101C47">
        <w:rPr>
          <w:rFonts w:ascii="Helvetica" w:hAnsi="Helvetica" w:cs="Helvetica"/>
          <w:b/>
          <w:bCs/>
          <w:color w:val="222222"/>
          <w:sz w:val="21"/>
          <w:szCs w:val="21"/>
        </w:rPr>
        <w:t>.</w:t>
      </w:r>
    </w:p>
    <w:p w14:paraId="4093616C" w14:textId="77777777" w:rsidR="00101C47" w:rsidRPr="00101C47" w:rsidRDefault="00101C47" w:rsidP="00101C47">
      <w:pPr>
        <w:rPr>
          <w:rFonts w:ascii="Helvetica" w:hAnsi="Helvetica" w:cs="Helvetica"/>
          <w:b/>
          <w:bCs/>
          <w:color w:val="222222"/>
          <w:sz w:val="21"/>
          <w:szCs w:val="21"/>
        </w:rPr>
      </w:pPr>
    </w:p>
    <w:p w14:paraId="710D550E" w14:textId="77777777" w:rsidR="00101C47" w:rsidRPr="00101C47" w:rsidRDefault="00101C47" w:rsidP="00101C47">
      <w:pPr>
        <w:rPr>
          <w:rFonts w:ascii="Helvetica" w:hAnsi="Helvetica" w:cs="Helvetica"/>
          <w:b/>
          <w:bCs/>
          <w:color w:val="222222"/>
          <w:sz w:val="21"/>
          <w:szCs w:val="21"/>
        </w:rPr>
      </w:pPr>
      <w:r w:rsidRPr="00101C47">
        <w:rPr>
          <w:rFonts w:ascii="Helvetica" w:hAnsi="Helvetica" w:cs="Helvetica"/>
          <w:b/>
          <w:bCs/>
          <w:color w:val="222222"/>
          <w:sz w:val="21"/>
          <w:szCs w:val="21"/>
        </w:rPr>
        <w:t xml:space="preserve">5.2. </w:t>
      </w:r>
      <w:r w:rsidRPr="00101C47">
        <w:rPr>
          <w:rFonts w:ascii="Helvetica" w:hAnsi="Helvetica" w:cs="Helvetica" w:hint="eastAsia"/>
          <w:b/>
          <w:bCs/>
          <w:color w:val="222222"/>
          <w:sz w:val="21"/>
          <w:szCs w:val="21"/>
        </w:rPr>
        <w:t>Влияние</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техногенных</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факторов</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на</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анатомическую</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структуру</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стебля</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Диагностика</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газоустойчивости</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и</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радиоустойчивости</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древесных</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растений</w:t>
      </w:r>
      <w:r w:rsidRPr="00101C47">
        <w:rPr>
          <w:rFonts w:ascii="Helvetica" w:hAnsi="Helvetica" w:cs="Helvetica"/>
          <w:b/>
          <w:bCs/>
          <w:color w:val="222222"/>
          <w:sz w:val="21"/>
          <w:szCs w:val="21"/>
        </w:rPr>
        <w:t>.</w:t>
      </w:r>
    </w:p>
    <w:p w14:paraId="2784FEB6" w14:textId="77777777" w:rsidR="00101C47" w:rsidRPr="00101C47" w:rsidRDefault="00101C47" w:rsidP="00101C47">
      <w:pPr>
        <w:rPr>
          <w:rFonts w:ascii="Helvetica" w:hAnsi="Helvetica" w:cs="Helvetica"/>
          <w:b/>
          <w:bCs/>
          <w:color w:val="222222"/>
          <w:sz w:val="21"/>
          <w:szCs w:val="21"/>
        </w:rPr>
      </w:pPr>
    </w:p>
    <w:p w14:paraId="342C5313" w14:textId="77777777" w:rsidR="00101C47" w:rsidRPr="00101C47" w:rsidRDefault="00101C47" w:rsidP="00101C47">
      <w:pPr>
        <w:rPr>
          <w:rFonts w:ascii="Helvetica" w:hAnsi="Helvetica" w:cs="Helvetica"/>
          <w:b/>
          <w:bCs/>
          <w:color w:val="222222"/>
          <w:sz w:val="21"/>
          <w:szCs w:val="21"/>
        </w:rPr>
      </w:pPr>
      <w:r w:rsidRPr="00101C47">
        <w:rPr>
          <w:rFonts w:ascii="Helvetica" w:hAnsi="Helvetica" w:cs="Helvetica"/>
          <w:b/>
          <w:bCs/>
          <w:color w:val="222222"/>
          <w:sz w:val="21"/>
          <w:szCs w:val="21"/>
        </w:rPr>
        <w:t xml:space="preserve">6. </w:t>
      </w:r>
      <w:r w:rsidRPr="00101C47">
        <w:rPr>
          <w:rFonts w:ascii="Helvetica" w:hAnsi="Helvetica" w:cs="Helvetica" w:hint="eastAsia"/>
          <w:b/>
          <w:bCs/>
          <w:color w:val="222222"/>
          <w:sz w:val="21"/>
          <w:szCs w:val="21"/>
        </w:rPr>
        <w:t>ОБСУЖДЕНИЕ</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РЕЗУЛЬТАТОВ</w:t>
      </w:r>
      <w:r w:rsidRPr="00101C47">
        <w:rPr>
          <w:rFonts w:ascii="Helvetica" w:hAnsi="Helvetica" w:cs="Helvetica"/>
          <w:b/>
          <w:bCs/>
          <w:color w:val="222222"/>
          <w:sz w:val="21"/>
          <w:szCs w:val="21"/>
        </w:rPr>
        <w:t xml:space="preserve"> </w:t>
      </w:r>
      <w:r w:rsidRPr="00101C47">
        <w:rPr>
          <w:rFonts w:ascii="Helvetica" w:hAnsi="Helvetica" w:cs="Helvetica" w:hint="eastAsia"/>
          <w:b/>
          <w:bCs/>
          <w:color w:val="222222"/>
          <w:sz w:val="21"/>
          <w:szCs w:val="21"/>
        </w:rPr>
        <w:t>ИССЛЕДОВАНИЙ</w:t>
      </w:r>
      <w:r w:rsidRPr="00101C47">
        <w:rPr>
          <w:rFonts w:ascii="Helvetica" w:hAnsi="Helvetica" w:cs="Helvetica"/>
          <w:b/>
          <w:bCs/>
          <w:color w:val="222222"/>
          <w:sz w:val="21"/>
          <w:szCs w:val="21"/>
        </w:rPr>
        <w:t>.</w:t>
      </w:r>
    </w:p>
    <w:p w14:paraId="237BDA45" w14:textId="77777777" w:rsidR="00101C47" w:rsidRPr="00101C47" w:rsidRDefault="00101C47" w:rsidP="00101C47">
      <w:pPr>
        <w:rPr>
          <w:rFonts w:ascii="Helvetica" w:hAnsi="Helvetica" w:cs="Helvetica"/>
          <w:b/>
          <w:bCs/>
          <w:color w:val="222222"/>
          <w:sz w:val="21"/>
          <w:szCs w:val="21"/>
        </w:rPr>
      </w:pPr>
    </w:p>
    <w:p w14:paraId="0C1B29AA" w14:textId="61713ECA" w:rsidR="008A0C40" w:rsidRPr="00101C47" w:rsidRDefault="00101C47" w:rsidP="00101C47">
      <w:r w:rsidRPr="00101C47">
        <w:rPr>
          <w:rFonts w:ascii="Helvetica" w:hAnsi="Helvetica" w:cs="Helvetica" w:hint="eastAsia"/>
          <w:b/>
          <w:bCs/>
          <w:color w:val="222222"/>
          <w:sz w:val="21"/>
          <w:szCs w:val="21"/>
        </w:rPr>
        <w:t>ВЫВОДЫ</w:t>
      </w:r>
      <w:r w:rsidRPr="00101C47">
        <w:rPr>
          <w:rFonts w:ascii="Helvetica" w:hAnsi="Helvetica" w:cs="Helvetica"/>
          <w:b/>
          <w:bCs/>
          <w:color w:val="222222"/>
          <w:sz w:val="21"/>
          <w:szCs w:val="21"/>
        </w:rPr>
        <w:t>.</w:t>
      </w:r>
    </w:p>
    <w:sectPr w:rsidR="008A0C40" w:rsidRPr="00101C4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0B454" w14:textId="77777777" w:rsidR="00215AFB" w:rsidRDefault="00215AFB">
      <w:pPr>
        <w:spacing w:after="0" w:line="240" w:lineRule="auto"/>
      </w:pPr>
      <w:r>
        <w:separator/>
      </w:r>
    </w:p>
  </w:endnote>
  <w:endnote w:type="continuationSeparator" w:id="0">
    <w:p w14:paraId="03087FFA" w14:textId="77777777" w:rsidR="00215AFB" w:rsidRDefault="00215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0DF22" w14:textId="77777777" w:rsidR="00215AFB" w:rsidRDefault="00215AFB"/>
    <w:p w14:paraId="63ED1722" w14:textId="77777777" w:rsidR="00215AFB" w:rsidRDefault="00215AFB"/>
    <w:p w14:paraId="199D4FE4" w14:textId="77777777" w:rsidR="00215AFB" w:rsidRDefault="00215AFB"/>
    <w:p w14:paraId="430E9DD1" w14:textId="77777777" w:rsidR="00215AFB" w:rsidRDefault="00215AFB"/>
    <w:p w14:paraId="22C9396A" w14:textId="77777777" w:rsidR="00215AFB" w:rsidRDefault="00215AFB"/>
    <w:p w14:paraId="1CAC4CDC" w14:textId="77777777" w:rsidR="00215AFB" w:rsidRDefault="00215AFB"/>
    <w:p w14:paraId="190D53FD" w14:textId="77777777" w:rsidR="00215AFB" w:rsidRDefault="00215AF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EA243B3" wp14:editId="320C18E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4EEBA" w14:textId="77777777" w:rsidR="00215AFB" w:rsidRDefault="00215AF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A243B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864EEBA" w14:textId="77777777" w:rsidR="00215AFB" w:rsidRDefault="00215AF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F5BD000" w14:textId="77777777" w:rsidR="00215AFB" w:rsidRDefault="00215AFB"/>
    <w:p w14:paraId="70476797" w14:textId="77777777" w:rsidR="00215AFB" w:rsidRDefault="00215AFB"/>
    <w:p w14:paraId="7E5DF2A7" w14:textId="77777777" w:rsidR="00215AFB" w:rsidRDefault="00215AF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524E8FC" wp14:editId="440AB77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66ACB" w14:textId="77777777" w:rsidR="00215AFB" w:rsidRDefault="00215AFB"/>
                          <w:p w14:paraId="349BB202" w14:textId="77777777" w:rsidR="00215AFB" w:rsidRDefault="00215AF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24E8F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AE66ACB" w14:textId="77777777" w:rsidR="00215AFB" w:rsidRDefault="00215AFB"/>
                    <w:p w14:paraId="349BB202" w14:textId="77777777" w:rsidR="00215AFB" w:rsidRDefault="00215AF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532F8F6" w14:textId="77777777" w:rsidR="00215AFB" w:rsidRDefault="00215AFB"/>
    <w:p w14:paraId="3F85DECB" w14:textId="77777777" w:rsidR="00215AFB" w:rsidRDefault="00215AFB">
      <w:pPr>
        <w:rPr>
          <w:sz w:val="2"/>
          <w:szCs w:val="2"/>
        </w:rPr>
      </w:pPr>
    </w:p>
    <w:p w14:paraId="0DC0DB1B" w14:textId="77777777" w:rsidR="00215AFB" w:rsidRDefault="00215AFB"/>
    <w:p w14:paraId="3AA2479E" w14:textId="77777777" w:rsidR="00215AFB" w:rsidRDefault="00215AFB">
      <w:pPr>
        <w:spacing w:after="0" w:line="240" w:lineRule="auto"/>
      </w:pPr>
    </w:p>
  </w:footnote>
  <w:footnote w:type="continuationSeparator" w:id="0">
    <w:p w14:paraId="52FE2FA1" w14:textId="77777777" w:rsidR="00215AFB" w:rsidRDefault="00215A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AFB"/>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16850</TotalTime>
  <Pages>4</Pages>
  <Words>505</Words>
  <Characters>2883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752</cp:revision>
  <cp:lastPrinted>2009-02-06T05:36:00Z</cp:lastPrinted>
  <dcterms:created xsi:type="dcterms:W3CDTF">2025-11-25T20:19:00Z</dcterms:created>
  <dcterms:modified xsi:type="dcterms:W3CDTF">2025-12-22T19:46:00Z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