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025CB" w14:textId="59936C31" w:rsidR="00B15E2D" w:rsidRDefault="00434F22" w:rsidP="00434F22">
      <w:pPr>
        <w:rPr>
          <w:rFonts w:ascii="Times New Roman" w:eastAsia="Arial Unicode MS" w:hAnsi="Times New Roman" w:cs="Times New Roman"/>
          <w:b/>
          <w:bCs/>
          <w:color w:val="000000"/>
          <w:kern w:val="0"/>
          <w:sz w:val="28"/>
          <w:szCs w:val="28"/>
          <w:lang w:eastAsia="ru-RU" w:bidi="uk-UA"/>
        </w:rPr>
      </w:pPr>
      <w:r w:rsidRPr="00434F22">
        <w:rPr>
          <w:rFonts w:ascii="Times New Roman" w:eastAsia="Arial Unicode MS" w:hAnsi="Times New Roman" w:cs="Times New Roman" w:hint="eastAsia"/>
          <w:b/>
          <w:bCs/>
          <w:color w:val="000000"/>
          <w:kern w:val="0"/>
          <w:sz w:val="28"/>
          <w:szCs w:val="28"/>
          <w:lang w:eastAsia="ru-RU" w:bidi="uk-UA"/>
        </w:rPr>
        <w:t>Красюков</w:t>
      </w:r>
      <w:r w:rsidRPr="00434F22">
        <w:rPr>
          <w:rFonts w:ascii="Times New Roman" w:eastAsia="Arial Unicode MS" w:hAnsi="Times New Roman" w:cs="Times New Roman"/>
          <w:b/>
          <w:bCs/>
          <w:color w:val="000000"/>
          <w:kern w:val="0"/>
          <w:sz w:val="28"/>
          <w:szCs w:val="28"/>
          <w:lang w:eastAsia="ru-RU" w:bidi="uk-UA"/>
        </w:rPr>
        <w:t xml:space="preserve"> </w:t>
      </w:r>
      <w:r w:rsidRPr="00434F22">
        <w:rPr>
          <w:rFonts w:ascii="Times New Roman" w:eastAsia="Arial Unicode MS" w:hAnsi="Times New Roman" w:cs="Times New Roman" w:hint="eastAsia"/>
          <w:b/>
          <w:bCs/>
          <w:color w:val="000000"/>
          <w:kern w:val="0"/>
          <w:sz w:val="28"/>
          <w:szCs w:val="28"/>
          <w:lang w:eastAsia="ru-RU" w:bidi="uk-UA"/>
        </w:rPr>
        <w:t>Николай</w:t>
      </w:r>
      <w:r w:rsidRPr="00434F22">
        <w:rPr>
          <w:rFonts w:ascii="Times New Roman" w:eastAsia="Arial Unicode MS" w:hAnsi="Times New Roman" w:cs="Times New Roman"/>
          <w:b/>
          <w:bCs/>
          <w:color w:val="000000"/>
          <w:kern w:val="0"/>
          <w:sz w:val="28"/>
          <w:szCs w:val="28"/>
          <w:lang w:eastAsia="ru-RU" w:bidi="uk-UA"/>
        </w:rPr>
        <w:t xml:space="preserve"> </w:t>
      </w:r>
      <w:r w:rsidRPr="00434F22">
        <w:rPr>
          <w:rFonts w:ascii="Times New Roman" w:eastAsia="Arial Unicode MS" w:hAnsi="Times New Roman" w:cs="Times New Roman" w:hint="eastAsia"/>
          <w:b/>
          <w:bCs/>
          <w:color w:val="000000"/>
          <w:kern w:val="0"/>
          <w:sz w:val="28"/>
          <w:szCs w:val="28"/>
          <w:lang w:eastAsia="ru-RU" w:bidi="uk-UA"/>
        </w:rPr>
        <w:t>Федорович</w:t>
      </w:r>
      <w:r>
        <w:rPr>
          <w:rFonts w:ascii="Times New Roman" w:eastAsia="Arial Unicode MS" w:hAnsi="Times New Roman" w:cs="Times New Roman" w:hint="eastAsia"/>
          <w:b/>
          <w:bCs/>
          <w:color w:val="000000"/>
          <w:kern w:val="0"/>
          <w:sz w:val="28"/>
          <w:szCs w:val="28"/>
          <w:lang w:eastAsia="ru-RU" w:bidi="uk-UA"/>
        </w:rPr>
        <w:t xml:space="preserve"> </w:t>
      </w:r>
      <w:r w:rsidRPr="00434F22">
        <w:rPr>
          <w:rFonts w:ascii="Times New Roman" w:eastAsia="Arial Unicode MS" w:hAnsi="Times New Roman" w:cs="Times New Roman" w:hint="eastAsia"/>
          <w:b/>
          <w:bCs/>
          <w:color w:val="000000"/>
          <w:kern w:val="0"/>
          <w:sz w:val="28"/>
          <w:szCs w:val="28"/>
          <w:lang w:eastAsia="ru-RU" w:bidi="uk-UA"/>
        </w:rPr>
        <w:t>Моделирование</w:t>
      </w:r>
      <w:r w:rsidRPr="00434F22">
        <w:rPr>
          <w:rFonts w:ascii="Times New Roman" w:eastAsia="Arial Unicode MS" w:hAnsi="Times New Roman" w:cs="Times New Roman"/>
          <w:b/>
          <w:bCs/>
          <w:color w:val="000000"/>
          <w:kern w:val="0"/>
          <w:sz w:val="28"/>
          <w:szCs w:val="28"/>
          <w:lang w:eastAsia="ru-RU" w:bidi="uk-UA"/>
        </w:rPr>
        <w:t xml:space="preserve"> </w:t>
      </w:r>
      <w:r w:rsidRPr="00434F22">
        <w:rPr>
          <w:rFonts w:ascii="Times New Roman" w:eastAsia="Arial Unicode MS" w:hAnsi="Times New Roman" w:cs="Times New Roman" w:hint="eastAsia"/>
          <w:b/>
          <w:bCs/>
          <w:color w:val="000000"/>
          <w:kern w:val="0"/>
          <w:sz w:val="28"/>
          <w:szCs w:val="28"/>
          <w:lang w:eastAsia="ru-RU" w:bidi="uk-UA"/>
        </w:rPr>
        <w:t>нагруженности</w:t>
      </w:r>
      <w:r w:rsidRPr="00434F22">
        <w:rPr>
          <w:rFonts w:ascii="Times New Roman" w:eastAsia="Arial Unicode MS" w:hAnsi="Times New Roman" w:cs="Times New Roman"/>
          <w:b/>
          <w:bCs/>
          <w:color w:val="000000"/>
          <w:kern w:val="0"/>
          <w:sz w:val="28"/>
          <w:szCs w:val="28"/>
          <w:lang w:eastAsia="ru-RU" w:bidi="uk-UA"/>
        </w:rPr>
        <w:t xml:space="preserve"> </w:t>
      </w:r>
      <w:r w:rsidRPr="00434F22">
        <w:rPr>
          <w:rFonts w:ascii="Times New Roman" w:eastAsia="Arial Unicode MS" w:hAnsi="Times New Roman" w:cs="Times New Roman" w:hint="eastAsia"/>
          <w:b/>
          <w:bCs/>
          <w:color w:val="000000"/>
          <w:kern w:val="0"/>
          <w:sz w:val="28"/>
          <w:szCs w:val="28"/>
          <w:lang w:eastAsia="ru-RU" w:bidi="uk-UA"/>
        </w:rPr>
        <w:t>конструкции</w:t>
      </w:r>
      <w:r w:rsidRPr="00434F22">
        <w:rPr>
          <w:rFonts w:ascii="Times New Roman" w:eastAsia="Arial Unicode MS" w:hAnsi="Times New Roman" w:cs="Times New Roman"/>
          <w:b/>
          <w:bCs/>
          <w:color w:val="000000"/>
          <w:kern w:val="0"/>
          <w:sz w:val="28"/>
          <w:szCs w:val="28"/>
          <w:lang w:eastAsia="ru-RU" w:bidi="uk-UA"/>
        </w:rPr>
        <w:t xml:space="preserve"> </w:t>
      </w:r>
      <w:r w:rsidRPr="00434F22">
        <w:rPr>
          <w:rFonts w:ascii="Times New Roman" w:eastAsia="Arial Unicode MS" w:hAnsi="Times New Roman" w:cs="Times New Roman" w:hint="eastAsia"/>
          <w:b/>
          <w:bCs/>
          <w:color w:val="000000"/>
          <w:kern w:val="0"/>
          <w:sz w:val="28"/>
          <w:szCs w:val="28"/>
          <w:lang w:eastAsia="ru-RU" w:bidi="uk-UA"/>
        </w:rPr>
        <w:t>локомотива</w:t>
      </w:r>
      <w:r w:rsidRPr="00434F22">
        <w:rPr>
          <w:rFonts w:ascii="Times New Roman" w:eastAsia="Arial Unicode MS" w:hAnsi="Times New Roman" w:cs="Times New Roman"/>
          <w:b/>
          <w:bCs/>
          <w:color w:val="000000"/>
          <w:kern w:val="0"/>
          <w:sz w:val="28"/>
          <w:szCs w:val="28"/>
          <w:lang w:eastAsia="ru-RU" w:bidi="uk-UA"/>
        </w:rPr>
        <w:t xml:space="preserve"> </w:t>
      </w:r>
      <w:r w:rsidRPr="00434F22">
        <w:rPr>
          <w:rFonts w:ascii="Times New Roman" w:eastAsia="Arial Unicode MS" w:hAnsi="Times New Roman" w:cs="Times New Roman" w:hint="eastAsia"/>
          <w:b/>
          <w:bCs/>
          <w:color w:val="000000"/>
          <w:kern w:val="0"/>
          <w:sz w:val="28"/>
          <w:szCs w:val="28"/>
          <w:lang w:eastAsia="ru-RU" w:bidi="uk-UA"/>
        </w:rPr>
        <w:t>при</w:t>
      </w:r>
      <w:r w:rsidRPr="00434F22">
        <w:rPr>
          <w:rFonts w:ascii="Times New Roman" w:eastAsia="Arial Unicode MS" w:hAnsi="Times New Roman" w:cs="Times New Roman"/>
          <w:b/>
          <w:bCs/>
          <w:color w:val="000000"/>
          <w:kern w:val="0"/>
          <w:sz w:val="28"/>
          <w:szCs w:val="28"/>
          <w:lang w:eastAsia="ru-RU" w:bidi="uk-UA"/>
        </w:rPr>
        <w:t xml:space="preserve"> </w:t>
      </w:r>
      <w:r w:rsidRPr="00434F22">
        <w:rPr>
          <w:rFonts w:ascii="Times New Roman" w:eastAsia="Arial Unicode MS" w:hAnsi="Times New Roman" w:cs="Times New Roman" w:hint="eastAsia"/>
          <w:b/>
          <w:bCs/>
          <w:color w:val="000000"/>
          <w:kern w:val="0"/>
          <w:sz w:val="28"/>
          <w:szCs w:val="28"/>
          <w:lang w:eastAsia="ru-RU" w:bidi="uk-UA"/>
        </w:rPr>
        <w:t>лобовом</w:t>
      </w:r>
      <w:r w:rsidRPr="00434F22">
        <w:rPr>
          <w:rFonts w:ascii="Times New Roman" w:eastAsia="Arial Unicode MS" w:hAnsi="Times New Roman" w:cs="Times New Roman"/>
          <w:b/>
          <w:bCs/>
          <w:color w:val="000000"/>
          <w:kern w:val="0"/>
          <w:sz w:val="28"/>
          <w:szCs w:val="28"/>
          <w:lang w:eastAsia="ru-RU" w:bidi="uk-UA"/>
        </w:rPr>
        <w:t xml:space="preserve"> </w:t>
      </w:r>
      <w:r w:rsidRPr="00434F22">
        <w:rPr>
          <w:rFonts w:ascii="Times New Roman" w:eastAsia="Arial Unicode MS" w:hAnsi="Times New Roman" w:cs="Times New Roman" w:hint="eastAsia"/>
          <w:b/>
          <w:bCs/>
          <w:color w:val="000000"/>
          <w:kern w:val="0"/>
          <w:sz w:val="28"/>
          <w:szCs w:val="28"/>
          <w:lang w:eastAsia="ru-RU" w:bidi="uk-UA"/>
        </w:rPr>
        <w:t>столкновении</w:t>
      </w:r>
      <w:r w:rsidRPr="00434F22">
        <w:rPr>
          <w:rFonts w:ascii="Times New Roman" w:eastAsia="Arial Unicode MS" w:hAnsi="Times New Roman" w:cs="Times New Roman"/>
          <w:b/>
          <w:bCs/>
          <w:color w:val="000000"/>
          <w:kern w:val="0"/>
          <w:sz w:val="28"/>
          <w:szCs w:val="28"/>
          <w:lang w:eastAsia="ru-RU" w:bidi="uk-UA"/>
        </w:rPr>
        <w:t xml:space="preserve"> </w:t>
      </w:r>
      <w:r w:rsidRPr="00434F22">
        <w:rPr>
          <w:rFonts w:ascii="Times New Roman" w:eastAsia="Arial Unicode MS" w:hAnsi="Times New Roman" w:cs="Times New Roman" w:hint="eastAsia"/>
          <w:b/>
          <w:bCs/>
          <w:color w:val="000000"/>
          <w:kern w:val="0"/>
          <w:sz w:val="28"/>
          <w:szCs w:val="28"/>
          <w:lang w:eastAsia="ru-RU" w:bidi="uk-UA"/>
        </w:rPr>
        <w:t>с</w:t>
      </w:r>
      <w:r w:rsidRPr="00434F22">
        <w:rPr>
          <w:rFonts w:ascii="Times New Roman" w:eastAsia="Arial Unicode MS" w:hAnsi="Times New Roman" w:cs="Times New Roman"/>
          <w:b/>
          <w:bCs/>
          <w:color w:val="000000"/>
          <w:kern w:val="0"/>
          <w:sz w:val="28"/>
          <w:szCs w:val="28"/>
          <w:lang w:eastAsia="ru-RU" w:bidi="uk-UA"/>
        </w:rPr>
        <w:t xml:space="preserve"> </w:t>
      </w:r>
      <w:r w:rsidRPr="00434F22">
        <w:rPr>
          <w:rFonts w:ascii="Times New Roman" w:eastAsia="Arial Unicode MS" w:hAnsi="Times New Roman" w:cs="Times New Roman" w:hint="eastAsia"/>
          <w:b/>
          <w:bCs/>
          <w:color w:val="000000"/>
          <w:kern w:val="0"/>
          <w:sz w:val="28"/>
          <w:szCs w:val="28"/>
          <w:lang w:eastAsia="ru-RU" w:bidi="uk-UA"/>
        </w:rPr>
        <w:t>препятствием</w:t>
      </w:r>
      <w:r w:rsidRPr="00434F22">
        <w:rPr>
          <w:rFonts w:ascii="Times New Roman" w:eastAsia="Arial Unicode MS" w:hAnsi="Times New Roman" w:cs="Times New Roman"/>
          <w:b/>
          <w:bCs/>
          <w:color w:val="000000"/>
          <w:kern w:val="0"/>
          <w:sz w:val="28"/>
          <w:szCs w:val="28"/>
          <w:lang w:eastAsia="ru-RU" w:bidi="uk-UA"/>
        </w:rPr>
        <w:t xml:space="preserve"> </w:t>
      </w:r>
      <w:r w:rsidRPr="00434F22">
        <w:rPr>
          <w:rFonts w:ascii="Times New Roman" w:eastAsia="Arial Unicode MS" w:hAnsi="Times New Roman" w:cs="Times New Roman" w:hint="eastAsia"/>
          <w:b/>
          <w:bCs/>
          <w:color w:val="000000"/>
          <w:kern w:val="0"/>
          <w:sz w:val="28"/>
          <w:szCs w:val="28"/>
          <w:lang w:eastAsia="ru-RU" w:bidi="uk-UA"/>
        </w:rPr>
        <w:t>на</w:t>
      </w:r>
      <w:r w:rsidRPr="00434F22">
        <w:rPr>
          <w:rFonts w:ascii="Times New Roman" w:eastAsia="Arial Unicode MS" w:hAnsi="Times New Roman" w:cs="Times New Roman"/>
          <w:b/>
          <w:bCs/>
          <w:color w:val="000000"/>
          <w:kern w:val="0"/>
          <w:sz w:val="28"/>
          <w:szCs w:val="28"/>
          <w:lang w:eastAsia="ru-RU" w:bidi="uk-UA"/>
        </w:rPr>
        <w:t xml:space="preserve"> </w:t>
      </w:r>
      <w:r w:rsidRPr="00434F22">
        <w:rPr>
          <w:rFonts w:ascii="Times New Roman" w:eastAsia="Arial Unicode MS" w:hAnsi="Times New Roman" w:cs="Times New Roman" w:hint="eastAsia"/>
          <w:b/>
          <w:bCs/>
          <w:color w:val="000000"/>
          <w:kern w:val="0"/>
          <w:sz w:val="28"/>
          <w:szCs w:val="28"/>
          <w:lang w:eastAsia="ru-RU" w:bidi="uk-UA"/>
        </w:rPr>
        <w:t>железнодорожном</w:t>
      </w:r>
      <w:r w:rsidRPr="00434F22">
        <w:rPr>
          <w:rFonts w:ascii="Times New Roman" w:eastAsia="Arial Unicode MS" w:hAnsi="Times New Roman" w:cs="Times New Roman"/>
          <w:b/>
          <w:bCs/>
          <w:color w:val="000000"/>
          <w:kern w:val="0"/>
          <w:sz w:val="28"/>
          <w:szCs w:val="28"/>
          <w:lang w:eastAsia="ru-RU" w:bidi="uk-UA"/>
        </w:rPr>
        <w:t xml:space="preserve"> </w:t>
      </w:r>
      <w:r w:rsidRPr="00434F22">
        <w:rPr>
          <w:rFonts w:ascii="Times New Roman" w:eastAsia="Arial Unicode MS" w:hAnsi="Times New Roman" w:cs="Times New Roman" w:hint="eastAsia"/>
          <w:b/>
          <w:bCs/>
          <w:color w:val="000000"/>
          <w:kern w:val="0"/>
          <w:sz w:val="28"/>
          <w:szCs w:val="28"/>
          <w:lang w:eastAsia="ru-RU" w:bidi="uk-UA"/>
        </w:rPr>
        <w:t>пути</w:t>
      </w:r>
    </w:p>
    <w:p w14:paraId="713B9AC9" w14:textId="77777777" w:rsidR="00434F22" w:rsidRDefault="00434F22" w:rsidP="00434F22">
      <w:r>
        <w:rPr>
          <w:rFonts w:hint="eastAsia"/>
        </w:rPr>
        <w:t>ОГЛАВЛЕНИЕ</w:t>
      </w:r>
      <w:r>
        <w:t xml:space="preserve"> </w:t>
      </w:r>
      <w:r>
        <w:rPr>
          <w:rFonts w:hint="eastAsia"/>
        </w:rPr>
        <w:t>ДИССЕРТАЦИИ</w:t>
      </w:r>
    </w:p>
    <w:p w14:paraId="16AE162C" w14:textId="77777777" w:rsidR="00434F22" w:rsidRDefault="00434F22" w:rsidP="00434F22">
      <w:r>
        <w:rPr>
          <w:rFonts w:hint="eastAsia"/>
        </w:rPr>
        <w:t>кандидат</w:t>
      </w:r>
      <w:r>
        <w:t xml:space="preserve"> </w:t>
      </w:r>
      <w:r>
        <w:rPr>
          <w:rFonts w:hint="eastAsia"/>
        </w:rPr>
        <w:t>наук</w:t>
      </w:r>
      <w:r>
        <w:t xml:space="preserve"> </w:t>
      </w:r>
      <w:r>
        <w:rPr>
          <w:rFonts w:hint="eastAsia"/>
        </w:rPr>
        <w:t>Красюков</w:t>
      </w:r>
      <w:r>
        <w:t xml:space="preserve"> </w:t>
      </w:r>
      <w:r>
        <w:rPr>
          <w:rFonts w:hint="eastAsia"/>
        </w:rPr>
        <w:t>Николай</w:t>
      </w:r>
      <w:r>
        <w:t xml:space="preserve"> </w:t>
      </w:r>
      <w:r>
        <w:rPr>
          <w:rFonts w:hint="eastAsia"/>
        </w:rPr>
        <w:t>Федорович</w:t>
      </w:r>
    </w:p>
    <w:p w14:paraId="2F9540EB" w14:textId="77777777" w:rsidR="00434F22" w:rsidRDefault="00434F22" w:rsidP="00434F22">
      <w:r>
        <w:rPr>
          <w:rFonts w:hint="eastAsia"/>
        </w:rPr>
        <w:t>ВВЕДЕНИЕ</w:t>
      </w:r>
    </w:p>
    <w:p w14:paraId="0BE85449" w14:textId="77777777" w:rsidR="00434F22" w:rsidRDefault="00434F22" w:rsidP="00434F22"/>
    <w:p w14:paraId="6AF630FC" w14:textId="77777777" w:rsidR="00434F22" w:rsidRDefault="00434F22" w:rsidP="00434F22">
      <w:r>
        <w:t xml:space="preserve">1 </w:t>
      </w:r>
      <w:r>
        <w:rPr>
          <w:rFonts w:hint="eastAsia"/>
        </w:rPr>
        <w:t>СОСТОЯНИЕ</w:t>
      </w:r>
      <w:r>
        <w:t xml:space="preserve"> </w:t>
      </w:r>
      <w:r>
        <w:rPr>
          <w:rFonts w:hint="eastAsia"/>
        </w:rPr>
        <w:t>ВОПРОСА</w:t>
      </w:r>
      <w:r>
        <w:t xml:space="preserve">, </w:t>
      </w:r>
      <w:r>
        <w:rPr>
          <w:rFonts w:hint="eastAsia"/>
        </w:rPr>
        <w:t>ОБЗОР</w:t>
      </w:r>
      <w:r>
        <w:t xml:space="preserve"> </w:t>
      </w:r>
      <w:r>
        <w:rPr>
          <w:rFonts w:hint="eastAsia"/>
        </w:rPr>
        <w:t>ИССЛЕДОВАНИЙ</w:t>
      </w:r>
      <w:r>
        <w:t>,</w:t>
      </w:r>
    </w:p>
    <w:p w14:paraId="01C223CB" w14:textId="77777777" w:rsidR="00434F22" w:rsidRDefault="00434F22" w:rsidP="00434F22"/>
    <w:p w14:paraId="0FE3DA1F" w14:textId="77777777" w:rsidR="00434F22" w:rsidRDefault="00434F22" w:rsidP="00434F22">
      <w:r>
        <w:rPr>
          <w:rFonts w:hint="eastAsia"/>
        </w:rPr>
        <w:t>ПОСТАНОВКА</w:t>
      </w:r>
      <w:r>
        <w:t xml:space="preserve"> </w:t>
      </w:r>
      <w:r>
        <w:rPr>
          <w:rFonts w:hint="eastAsia"/>
        </w:rPr>
        <w:t>ЗАДАЧ</w:t>
      </w:r>
      <w:r>
        <w:t xml:space="preserve"> </w:t>
      </w:r>
      <w:r>
        <w:rPr>
          <w:rFonts w:hint="eastAsia"/>
        </w:rPr>
        <w:t>ИССЛЕДОВАНИЯ</w:t>
      </w:r>
    </w:p>
    <w:p w14:paraId="333393A8" w14:textId="77777777" w:rsidR="00434F22" w:rsidRDefault="00434F22" w:rsidP="00434F22"/>
    <w:p w14:paraId="5CB46DF2" w14:textId="77777777" w:rsidR="00434F22" w:rsidRDefault="00434F22" w:rsidP="00434F22">
      <w:r>
        <w:t xml:space="preserve">1.1 </w:t>
      </w:r>
      <w:r>
        <w:rPr>
          <w:rFonts w:hint="eastAsia"/>
        </w:rPr>
        <w:t>Состояние</w:t>
      </w:r>
      <w:r>
        <w:t xml:space="preserve"> </w:t>
      </w:r>
      <w:r>
        <w:rPr>
          <w:rFonts w:hint="eastAsia"/>
        </w:rPr>
        <w:t>вопроса</w:t>
      </w:r>
    </w:p>
    <w:p w14:paraId="10EAB58F" w14:textId="77777777" w:rsidR="00434F22" w:rsidRDefault="00434F22" w:rsidP="00434F22"/>
    <w:p w14:paraId="1743DDDB" w14:textId="77777777" w:rsidR="00434F22" w:rsidRDefault="00434F22" w:rsidP="00434F22">
      <w:r>
        <w:t xml:space="preserve">1.2 </w:t>
      </w:r>
      <w:r>
        <w:rPr>
          <w:rFonts w:hint="eastAsia"/>
        </w:rPr>
        <w:t>Обзор</w:t>
      </w:r>
      <w:r>
        <w:t xml:space="preserve"> </w:t>
      </w:r>
      <w:r>
        <w:rPr>
          <w:rFonts w:hint="eastAsia"/>
        </w:rPr>
        <w:t>исследований</w:t>
      </w:r>
      <w:r>
        <w:t xml:space="preserve"> </w:t>
      </w:r>
      <w:r>
        <w:rPr>
          <w:rFonts w:hint="eastAsia"/>
        </w:rPr>
        <w:t>ударостойкости</w:t>
      </w:r>
      <w:r>
        <w:t xml:space="preserve"> </w:t>
      </w:r>
      <w:r>
        <w:rPr>
          <w:rFonts w:hint="eastAsia"/>
        </w:rPr>
        <w:t>подвижного</w:t>
      </w:r>
      <w:r>
        <w:t xml:space="preserve"> </w:t>
      </w:r>
      <w:r>
        <w:rPr>
          <w:rFonts w:hint="eastAsia"/>
        </w:rPr>
        <w:t>состава</w:t>
      </w:r>
    </w:p>
    <w:p w14:paraId="21A2E929" w14:textId="77777777" w:rsidR="00434F22" w:rsidRDefault="00434F22" w:rsidP="00434F22"/>
    <w:p w14:paraId="01D79221" w14:textId="77777777" w:rsidR="00434F22" w:rsidRDefault="00434F22" w:rsidP="00434F22">
      <w:r>
        <w:t xml:space="preserve">1.3 </w:t>
      </w:r>
      <w:r>
        <w:rPr>
          <w:rFonts w:hint="eastAsia"/>
        </w:rPr>
        <w:t>Обзор</w:t>
      </w:r>
      <w:r>
        <w:t xml:space="preserve"> </w:t>
      </w:r>
      <w:r>
        <w:rPr>
          <w:rFonts w:hint="eastAsia"/>
        </w:rPr>
        <w:t>нормативной</w:t>
      </w:r>
      <w:r>
        <w:t xml:space="preserve"> </w:t>
      </w:r>
      <w:r>
        <w:rPr>
          <w:rFonts w:hint="eastAsia"/>
        </w:rPr>
        <w:t>базы</w:t>
      </w:r>
      <w:r>
        <w:t xml:space="preserve"> </w:t>
      </w:r>
      <w:r>
        <w:rPr>
          <w:rFonts w:hint="eastAsia"/>
        </w:rPr>
        <w:t>по</w:t>
      </w:r>
      <w:r>
        <w:t xml:space="preserve"> </w:t>
      </w:r>
      <w:r>
        <w:rPr>
          <w:rFonts w:hint="eastAsia"/>
        </w:rPr>
        <w:t>конструкционной</w:t>
      </w:r>
      <w:r>
        <w:t xml:space="preserve"> </w:t>
      </w:r>
      <w:r>
        <w:rPr>
          <w:rFonts w:hint="eastAsia"/>
        </w:rPr>
        <w:t>защите</w:t>
      </w:r>
    </w:p>
    <w:p w14:paraId="460DB35C" w14:textId="77777777" w:rsidR="00434F22" w:rsidRDefault="00434F22" w:rsidP="00434F22"/>
    <w:p w14:paraId="16A6B32F" w14:textId="77777777" w:rsidR="00434F22" w:rsidRDefault="00434F22" w:rsidP="00434F22">
      <w:r>
        <w:t xml:space="preserve">1.3.1 </w:t>
      </w:r>
      <w:r>
        <w:rPr>
          <w:rFonts w:hint="eastAsia"/>
        </w:rPr>
        <w:t>Соединенные</w:t>
      </w:r>
      <w:r>
        <w:t xml:space="preserve"> </w:t>
      </w:r>
      <w:r>
        <w:rPr>
          <w:rFonts w:hint="eastAsia"/>
        </w:rPr>
        <w:t>Штаты</w:t>
      </w:r>
      <w:r>
        <w:t xml:space="preserve"> </w:t>
      </w:r>
      <w:r>
        <w:rPr>
          <w:rFonts w:hint="eastAsia"/>
        </w:rPr>
        <w:t>Америки</w:t>
      </w:r>
    </w:p>
    <w:p w14:paraId="1434C5A1" w14:textId="77777777" w:rsidR="00434F22" w:rsidRDefault="00434F22" w:rsidP="00434F22"/>
    <w:p w14:paraId="478E63C4" w14:textId="77777777" w:rsidR="00434F22" w:rsidRDefault="00434F22" w:rsidP="00434F22">
      <w:r>
        <w:t xml:space="preserve">1.3.2 </w:t>
      </w:r>
      <w:r>
        <w:rPr>
          <w:rFonts w:hint="eastAsia"/>
        </w:rPr>
        <w:t>Европейский</w:t>
      </w:r>
      <w:r>
        <w:t xml:space="preserve"> </w:t>
      </w:r>
      <w:r>
        <w:rPr>
          <w:rFonts w:hint="eastAsia"/>
        </w:rPr>
        <w:t>Союз</w:t>
      </w:r>
    </w:p>
    <w:p w14:paraId="3C962B79" w14:textId="77777777" w:rsidR="00434F22" w:rsidRDefault="00434F22" w:rsidP="00434F22"/>
    <w:p w14:paraId="680E8F8E" w14:textId="77777777" w:rsidR="00434F22" w:rsidRDefault="00434F22" w:rsidP="00434F22">
      <w:r>
        <w:t xml:space="preserve">1.3.3 </w:t>
      </w:r>
      <w:r>
        <w:rPr>
          <w:rFonts w:hint="eastAsia"/>
        </w:rPr>
        <w:t>Российская</w:t>
      </w:r>
      <w:r>
        <w:t xml:space="preserve"> </w:t>
      </w:r>
      <w:r>
        <w:rPr>
          <w:rFonts w:hint="eastAsia"/>
        </w:rPr>
        <w:t>Федерация</w:t>
      </w:r>
    </w:p>
    <w:p w14:paraId="11A6292F" w14:textId="77777777" w:rsidR="00434F22" w:rsidRDefault="00434F22" w:rsidP="00434F22"/>
    <w:p w14:paraId="2E86A773" w14:textId="77777777" w:rsidR="00434F22" w:rsidRDefault="00434F22" w:rsidP="00434F22">
      <w:r>
        <w:t xml:space="preserve">1.4 </w:t>
      </w:r>
      <w:r>
        <w:rPr>
          <w:rFonts w:hint="eastAsia"/>
        </w:rPr>
        <w:t>Обзор</w:t>
      </w:r>
      <w:r>
        <w:t xml:space="preserve"> </w:t>
      </w:r>
      <w:r>
        <w:rPr>
          <w:rFonts w:hint="eastAsia"/>
        </w:rPr>
        <w:t>методов</w:t>
      </w:r>
      <w:r>
        <w:t xml:space="preserve"> </w:t>
      </w:r>
      <w:r>
        <w:rPr>
          <w:rFonts w:hint="eastAsia"/>
        </w:rPr>
        <w:t>математического</w:t>
      </w:r>
      <w:r>
        <w:t xml:space="preserve"> </w:t>
      </w:r>
      <w:r>
        <w:rPr>
          <w:rFonts w:hint="eastAsia"/>
        </w:rPr>
        <w:t>моделирования</w:t>
      </w:r>
      <w:r>
        <w:t xml:space="preserve"> </w:t>
      </w:r>
      <w:r>
        <w:rPr>
          <w:rFonts w:hint="eastAsia"/>
        </w:rPr>
        <w:t>столкновений</w:t>
      </w:r>
    </w:p>
    <w:p w14:paraId="7ED2A32B" w14:textId="77777777" w:rsidR="00434F22" w:rsidRDefault="00434F22" w:rsidP="00434F22"/>
    <w:p w14:paraId="71CA91E5" w14:textId="77777777" w:rsidR="00434F22" w:rsidRDefault="00434F22" w:rsidP="00434F22">
      <w:r>
        <w:t xml:space="preserve">1.5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034BDFFA" w14:textId="77777777" w:rsidR="00434F22" w:rsidRDefault="00434F22" w:rsidP="00434F22"/>
    <w:p w14:paraId="10DC2EF3" w14:textId="77777777" w:rsidR="00434F22" w:rsidRDefault="00434F22" w:rsidP="00434F22">
      <w:r>
        <w:t xml:space="preserve">2 </w:t>
      </w:r>
      <w:r>
        <w:rPr>
          <w:rFonts w:hint="eastAsia"/>
        </w:rPr>
        <w:t>МОДЕЛИРОВАНИЕ</w:t>
      </w:r>
      <w:r>
        <w:t xml:space="preserve"> </w:t>
      </w:r>
      <w:r>
        <w:rPr>
          <w:rFonts w:hint="eastAsia"/>
        </w:rPr>
        <w:t>НАГРУЖЕННОСТИ</w:t>
      </w:r>
      <w:r>
        <w:t xml:space="preserve"> </w:t>
      </w:r>
      <w:r>
        <w:rPr>
          <w:rFonts w:hint="eastAsia"/>
        </w:rPr>
        <w:t>КУЗОВА</w:t>
      </w:r>
      <w:r>
        <w:t xml:space="preserve"> </w:t>
      </w:r>
      <w:r>
        <w:rPr>
          <w:rFonts w:hint="eastAsia"/>
        </w:rPr>
        <w:t>ЛОКОМОТИВ</w:t>
      </w:r>
      <w:r>
        <w:rPr>
          <w:rFonts w:hint="eastAsia"/>
        </w:rPr>
        <w:lastRenderedPageBreak/>
        <w:t>А</w:t>
      </w:r>
    </w:p>
    <w:p w14:paraId="6A01CB70" w14:textId="77777777" w:rsidR="00434F22" w:rsidRDefault="00434F22" w:rsidP="00434F22"/>
    <w:p w14:paraId="61E66A24" w14:textId="77777777" w:rsidR="00434F22" w:rsidRDefault="00434F22" w:rsidP="00434F22">
      <w:r>
        <w:rPr>
          <w:rFonts w:hint="eastAsia"/>
        </w:rPr>
        <w:t>ПРИ</w:t>
      </w:r>
      <w:r>
        <w:t xml:space="preserve"> </w:t>
      </w:r>
      <w:r>
        <w:rPr>
          <w:rFonts w:hint="eastAsia"/>
        </w:rPr>
        <w:t>СТОЛКНОВЕНИИ</w:t>
      </w:r>
      <w:r>
        <w:t xml:space="preserve"> </w:t>
      </w:r>
      <w:r>
        <w:rPr>
          <w:rFonts w:hint="eastAsia"/>
        </w:rPr>
        <w:t>В</w:t>
      </w:r>
      <w:r>
        <w:t xml:space="preserve"> </w:t>
      </w:r>
      <w:r>
        <w:rPr>
          <w:rFonts w:hint="eastAsia"/>
        </w:rPr>
        <w:t>СОСТАВЕ</w:t>
      </w:r>
      <w:r>
        <w:t xml:space="preserve"> </w:t>
      </w:r>
      <w:r>
        <w:rPr>
          <w:rFonts w:hint="eastAsia"/>
        </w:rPr>
        <w:t>ПОЕЗДА</w:t>
      </w:r>
    </w:p>
    <w:p w14:paraId="5F82DAD7" w14:textId="77777777" w:rsidR="00434F22" w:rsidRDefault="00434F22" w:rsidP="00434F22"/>
    <w:p w14:paraId="3A125C4C" w14:textId="77777777" w:rsidR="00434F22" w:rsidRDefault="00434F22" w:rsidP="00434F22">
      <w:r>
        <w:t xml:space="preserve">2.1 </w:t>
      </w:r>
      <w:r>
        <w:rPr>
          <w:rFonts w:hint="eastAsia"/>
        </w:rPr>
        <w:t>Предварительная</w:t>
      </w:r>
      <w:r>
        <w:t xml:space="preserve"> </w:t>
      </w:r>
      <w:r>
        <w:rPr>
          <w:rFonts w:hint="eastAsia"/>
        </w:rPr>
        <w:t>оценка</w:t>
      </w:r>
      <w:r>
        <w:t xml:space="preserve"> </w:t>
      </w:r>
      <w:r>
        <w:rPr>
          <w:rFonts w:hint="eastAsia"/>
        </w:rPr>
        <w:t>нагруженности</w:t>
      </w:r>
      <w:r>
        <w:t xml:space="preserve"> </w:t>
      </w:r>
      <w:r>
        <w:rPr>
          <w:rFonts w:hint="eastAsia"/>
        </w:rPr>
        <w:t>кузова</w:t>
      </w:r>
      <w:r>
        <w:t xml:space="preserve"> </w:t>
      </w:r>
      <w:r>
        <w:rPr>
          <w:rFonts w:hint="eastAsia"/>
        </w:rPr>
        <w:t>локомотива</w:t>
      </w:r>
      <w:r>
        <w:t xml:space="preserve"> </w:t>
      </w:r>
      <w:r>
        <w:rPr>
          <w:rFonts w:hint="eastAsia"/>
        </w:rPr>
        <w:t>и</w:t>
      </w:r>
      <w:r>
        <w:t xml:space="preserve"> </w:t>
      </w:r>
      <w:r>
        <w:rPr>
          <w:rFonts w:hint="eastAsia"/>
        </w:rPr>
        <w:t>проектных</w:t>
      </w:r>
      <w:r>
        <w:t xml:space="preserve"> </w:t>
      </w:r>
      <w:r>
        <w:rPr>
          <w:rFonts w:hint="eastAsia"/>
        </w:rPr>
        <w:t>параметров</w:t>
      </w:r>
      <w:r>
        <w:t xml:space="preserve"> </w:t>
      </w:r>
      <w:r>
        <w:rPr>
          <w:rFonts w:hint="eastAsia"/>
        </w:rPr>
        <w:t>системы</w:t>
      </w:r>
      <w:r>
        <w:t xml:space="preserve"> </w:t>
      </w:r>
      <w:r>
        <w:rPr>
          <w:rFonts w:hint="eastAsia"/>
        </w:rPr>
        <w:t>пассивной</w:t>
      </w:r>
      <w:r>
        <w:t xml:space="preserve"> </w:t>
      </w:r>
      <w:r>
        <w:rPr>
          <w:rFonts w:hint="eastAsia"/>
        </w:rPr>
        <w:t>безопасности</w:t>
      </w:r>
    </w:p>
    <w:p w14:paraId="6D6BA28D" w14:textId="77777777" w:rsidR="00434F22" w:rsidRDefault="00434F22" w:rsidP="00434F22"/>
    <w:p w14:paraId="5547FE59" w14:textId="77777777" w:rsidR="00434F22" w:rsidRDefault="00434F22" w:rsidP="00434F22">
      <w:r>
        <w:t xml:space="preserve">2.1.1 </w:t>
      </w:r>
      <w:r>
        <w:rPr>
          <w:rFonts w:hint="eastAsia"/>
        </w:rPr>
        <w:t>Основные</w:t>
      </w:r>
      <w:r>
        <w:t xml:space="preserve"> </w:t>
      </w:r>
      <w:r>
        <w:rPr>
          <w:rFonts w:hint="eastAsia"/>
        </w:rPr>
        <w:t>положения</w:t>
      </w:r>
      <w:r>
        <w:t xml:space="preserve"> </w:t>
      </w:r>
      <w:r>
        <w:rPr>
          <w:rFonts w:hint="eastAsia"/>
        </w:rPr>
        <w:t>методики</w:t>
      </w:r>
      <w:r>
        <w:t xml:space="preserve"> </w:t>
      </w:r>
      <w:r>
        <w:rPr>
          <w:rFonts w:hint="eastAsia"/>
        </w:rPr>
        <w:t>предварительной</w:t>
      </w:r>
      <w:r>
        <w:t xml:space="preserve"> </w:t>
      </w:r>
      <w:r>
        <w:rPr>
          <w:rFonts w:hint="eastAsia"/>
        </w:rPr>
        <w:t>оценки</w:t>
      </w:r>
    </w:p>
    <w:p w14:paraId="45F57160" w14:textId="77777777" w:rsidR="00434F22" w:rsidRDefault="00434F22" w:rsidP="00434F22"/>
    <w:p w14:paraId="740B4FEE" w14:textId="77777777" w:rsidR="00434F22" w:rsidRDefault="00434F22" w:rsidP="00434F22">
      <w:r>
        <w:t xml:space="preserve">2.1.2 </w:t>
      </w:r>
      <w:r>
        <w:rPr>
          <w:rFonts w:hint="eastAsia"/>
        </w:rPr>
        <w:t>Результаты</w:t>
      </w:r>
      <w:r>
        <w:t xml:space="preserve"> </w:t>
      </w:r>
      <w:r>
        <w:rPr>
          <w:rFonts w:hint="eastAsia"/>
        </w:rPr>
        <w:t>предварительной</w:t>
      </w:r>
      <w:r>
        <w:t xml:space="preserve"> </w:t>
      </w:r>
      <w:r>
        <w:rPr>
          <w:rFonts w:hint="eastAsia"/>
        </w:rPr>
        <w:t>оценки</w:t>
      </w:r>
    </w:p>
    <w:p w14:paraId="7106586A" w14:textId="77777777" w:rsidR="00434F22" w:rsidRDefault="00434F22" w:rsidP="00434F22"/>
    <w:p w14:paraId="1B7ADD8F" w14:textId="77777777" w:rsidR="00434F22" w:rsidRDefault="00434F22" w:rsidP="00434F22">
      <w:r>
        <w:t xml:space="preserve">2.2 </w:t>
      </w:r>
      <w:r>
        <w:rPr>
          <w:rFonts w:hint="eastAsia"/>
        </w:rPr>
        <w:t>Уточненная</w:t>
      </w:r>
      <w:r>
        <w:t xml:space="preserve"> </w:t>
      </w:r>
      <w:r>
        <w:rPr>
          <w:rFonts w:hint="eastAsia"/>
        </w:rPr>
        <w:t>оценка</w:t>
      </w:r>
      <w:r>
        <w:t xml:space="preserve"> </w:t>
      </w:r>
      <w:r>
        <w:rPr>
          <w:rFonts w:hint="eastAsia"/>
        </w:rPr>
        <w:t>нагруженности</w:t>
      </w:r>
      <w:r>
        <w:t xml:space="preserve"> </w:t>
      </w:r>
      <w:r>
        <w:rPr>
          <w:rFonts w:hint="eastAsia"/>
        </w:rPr>
        <w:t>кузова</w:t>
      </w:r>
      <w:r>
        <w:t xml:space="preserve"> </w:t>
      </w:r>
      <w:r>
        <w:rPr>
          <w:rFonts w:hint="eastAsia"/>
        </w:rPr>
        <w:t>локомотива</w:t>
      </w:r>
      <w:r>
        <w:t xml:space="preserve"> </w:t>
      </w:r>
      <w:r>
        <w:rPr>
          <w:rFonts w:hint="eastAsia"/>
        </w:rPr>
        <w:t>и</w:t>
      </w:r>
      <w:r>
        <w:t xml:space="preserve"> </w:t>
      </w:r>
      <w:r>
        <w:rPr>
          <w:rFonts w:hint="eastAsia"/>
        </w:rPr>
        <w:t>проектных</w:t>
      </w:r>
      <w:r>
        <w:t xml:space="preserve"> </w:t>
      </w:r>
      <w:r>
        <w:rPr>
          <w:rFonts w:hint="eastAsia"/>
        </w:rPr>
        <w:t>параметров</w:t>
      </w:r>
      <w:r>
        <w:t xml:space="preserve"> </w:t>
      </w:r>
      <w:r>
        <w:rPr>
          <w:rFonts w:hint="eastAsia"/>
        </w:rPr>
        <w:t>системы</w:t>
      </w:r>
      <w:r>
        <w:t xml:space="preserve"> </w:t>
      </w:r>
      <w:r>
        <w:rPr>
          <w:rFonts w:hint="eastAsia"/>
        </w:rPr>
        <w:t>пассивной</w:t>
      </w:r>
      <w:r>
        <w:t xml:space="preserve"> </w:t>
      </w:r>
      <w:r>
        <w:rPr>
          <w:rFonts w:hint="eastAsia"/>
        </w:rPr>
        <w:t>безопасности</w:t>
      </w:r>
    </w:p>
    <w:p w14:paraId="539284F3" w14:textId="77777777" w:rsidR="00434F22" w:rsidRDefault="00434F22" w:rsidP="00434F22"/>
    <w:p w14:paraId="37033B7D" w14:textId="77777777" w:rsidR="00434F22" w:rsidRDefault="00434F22" w:rsidP="00434F22">
      <w:r>
        <w:t xml:space="preserve">2.2.1 </w:t>
      </w:r>
      <w:r>
        <w:rPr>
          <w:rFonts w:hint="eastAsia"/>
        </w:rPr>
        <w:t>Основные</w:t>
      </w:r>
      <w:r>
        <w:t xml:space="preserve"> </w:t>
      </w:r>
      <w:r>
        <w:rPr>
          <w:rFonts w:hint="eastAsia"/>
        </w:rPr>
        <w:t>положения</w:t>
      </w:r>
      <w:r>
        <w:t xml:space="preserve"> </w:t>
      </w:r>
      <w:r>
        <w:rPr>
          <w:rFonts w:hint="eastAsia"/>
        </w:rPr>
        <w:t>и</w:t>
      </w:r>
      <w:r>
        <w:t xml:space="preserve"> </w:t>
      </w:r>
      <w:r>
        <w:rPr>
          <w:rFonts w:hint="eastAsia"/>
        </w:rPr>
        <w:t>допущения</w:t>
      </w:r>
      <w:r>
        <w:t xml:space="preserve"> </w:t>
      </w:r>
      <w:r>
        <w:rPr>
          <w:rFonts w:hint="eastAsia"/>
        </w:rPr>
        <w:t>при</w:t>
      </w:r>
      <w:r>
        <w:t xml:space="preserve"> </w:t>
      </w:r>
      <w:r>
        <w:rPr>
          <w:rFonts w:hint="eastAsia"/>
        </w:rPr>
        <w:t>уточненной</w:t>
      </w:r>
      <w:r>
        <w:t xml:space="preserve"> </w:t>
      </w:r>
      <w:r>
        <w:rPr>
          <w:rFonts w:hint="eastAsia"/>
        </w:rPr>
        <w:t>оценке</w:t>
      </w:r>
    </w:p>
    <w:p w14:paraId="120E02C1" w14:textId="77777777" w:rsidR="00434F22" w:rsidRDefault="00434F22" w:rsidP="00434F22"/>
    <w:p w14:paraId="3E8C5F82" w14:textId="77777777" w:rsidR="00434F22" w:rsidRDefault="00434F22" w:rsidP="00434F22">
      <w:r>
        <w:t xml:space="preserve">2.2.2 </w:t>
      </w:r>
      <w:r>
        <w:rPr>
          <w:rFonts w:hint="eastAsia"/>
        </w:rPr>
        <w:t>Методика</w:t>
      </w:r>
      <w:r>
        <w:t xml:space="preserve"> </w:t>
      </w:r>
      <w:r>
        <w:rPr>
          <w:rFonts w:hint="eastAsia"/>
        </w:rPr>
        <w:t>моделирования</w:t>
      </w:r>
      <w:r>
        <w:t xml:space="preserve"> </w:t>
      </w:r>
      <w:r>
        <w:rPr>
          <w:rFonts w:hint="eastAsia"/>
        </w:rPr>
        <w:t>аварийного</w:t>
      </w:r>
      <w:r>
        <w:t xml:space="preserve"> </w:t>
      </w:r>
      <w:r>
        <w:rPr>
          <w:rFonts w:hint="eastAsia"/>
        </w:rPr>
        <w:t>столкновения</w:t>
      </w:r>
      <w:r>
        <w:t xml:space="preserve"> </w:t>
      </w:r>
      <w:r>
        <w:rPr>
          <w:rFonts w:hint="eastAsia"/>
        </w:rPr>
        <w:t>с</w:t>
      </w:r>
      <w:r>
        <w:t xml:space="preserve"> </w:t>
      </w:r>
      <w:r>
        <w:rPr>
          <w:rFonts w:hint="eastAsia"/>
        </w:rPr>
        <w:t>учетом</w:t>
      </w:r>
      <w:r>
        <w:t xml:space="preserve"> </w:t>
      </w:r>
      <w:r>
        <w:rPr>
          <w:rFonts w:hint="eastAsia"/>
        </w:rPr>
        <w:t>продольной</w:t>
      </w:r>
      <w:r>
        <w:t xml:space="preserve"> </w:t>
      </w:r>
      <w:r>
        <w:rPr>
          <w:rFonts w:hint="eastAsia"/>
        </w:rPr>
        <w:t>динамики</w:t>
      </w:r>
      <w:r>
        <w:t xml:space="preserve"> </w:t>
      </w:r>
      <w:r>
        <w:rPr>
          <w:rFonts w:hint="eastAsia"/>
        </w:rPr>
        <w:t>поезда</w:t>
      </w:r>
    </w:p>
    <w:p w14:paraId="2A38DD50" w14:textId="77777777" w:rsidR="00434F22" w:rsidRDefault="00434F22" w:rsidP="00434F22"/>
    <w:p w14:paraId="628F0CCB" w14:textId="77777777" w:rsidR="00434F22" w:rsidRDefault="00434F22" w:rsidP="00434F22">
      <w:r>
        <w:t xml:space="preserve">2.2.3 </w:t>
      </w:r>
      <w:r>
        <w:rPr>
          <w:rFonts w:hint="eastAsia"/>
        </w:rPr>
        <w:t>Пример</w:t>
      </w:r>
      <w:r>
        <w:t xml:space="preserve"> </w:t>
      </w:r>
      <w:r>
        <w:rPr>
          <w:rFonts w:hint="eastAsia"/>
        </w:rPr>
        <w:t>моделирования</w:t>
      </w:r>
      <w:r>
        <w:t xml:space="preserve"> </w:t>
      </w:r>
      <w:r>
        <w:rPr>
          <w:rFonts w:hint="eastAsia"/>
        </w:rPr>
        <w:t>аварийного</w:t>
      </w:r>
      <w:r>
        <w:t xml:space="preserve"> </w:t>
      </w:r>
      <w:r>
        <w:rPr>
          <w:rFonts w:hint="eastAsia"/>
        </w:rPr>
        <w:t>столкновения</w:t>
      </w:r>
      <w:r>
        <w:t xml:space="preserve"> </w:t>
      </w:r>
      <w:r>
        <w:rPr>
          <w:rFonts w:hint="eastAsia"/>
        </w:rPr>
        <w:t>с</w:t>
      </w:r>
      <w:r>
        <w:t xml:space="preserve"> </w:t>
      </w:r>
      <w:r>
        <w:rPr>
          <w:rFonts w:hint="eastAsia"/>
        </w:rPr>
        <w:t>учетом</w:t>
      </w:r>
      <w:r>
        <w:t xml:space="preserve"> </w:t>
      </w:r>
      <w:r>
        <w:rPr>
          <w:rFonts w:hint="eastAsia"/>
        </w:rPr>
        <w:t>продольной</w:t>
      </w:r>
      <w:r>
        <w:t xml:space="preserve"> </w:t>
      </w:r>
      <w:r>
        <w:rPr>
          <w:rFonts w:hint="eastAsia"/>
        </w:rPr>
        <w:t>динамики</w:t>
      </w:r>
      <w:r>
        <w:t xml:space="preserve"> </w:t>
      </w:r>
      <w:r>
        <w:rPr>
          <w:rFonts w:hint="eastAsia"/>
        </w:rPr>
        <w:t>поезда</w:t>
      </w:r>
    </w:p>
    <w:p w14:paraId="24EAB392" w14:textId="77777777" w:rsidR="00434F22" w:rsidRDefault="00434F22" w:rsidP="00434F22"/>
    <w:p w14:paraId="5AF7AA20" w14:textId="77777777" w:rsidR="00434F22" w:rsidRDefault="00434F22" w:rsidP="00434F22">
      <w:r>
        <w:rPr>
          <w:rFonts w:hint="eastAsia"/>
        </w:rPr>
        <w:t>Выводы</w:t>
      </w:r>
      <w:r>
        <w:t xml:space="preserve"> </w:t>
      </w:r>
      <w:r>
        <w:rPr>
          <w:rFonts w:hint="eastAsia"/>
        </w:rPr>
        <w:t>по</w:t>
      </w:r>
      <w:r>
        <w:t xml:space="preserve"> </w:t>
      </w:r>
      <w:r>
        <w:rPr>
          <w:rFonts w:hint="eastAsia"/>
        </w:rPr>
        <w:t>разделу</w:t>
      </w:r>
    </w:p>
    <w:p w14:paraId="6A466F67" w14:textId="77777777" w:rsidR="00434F22" w:rsidRDefault="00434F22" w:rsidP="00434F22"/>
    <w:p w14:paraId="2B2CC432" w14:textId="77777777" w:rsidR="00434F22" w:rsidRDefault="00434F22" w:rsidP="00434F22">
      <w:r>
        <w:t xml:space="preserve">3 </w:t>
      </w:r>
      <w:r>
        <w:rPr>
          <w:rFonts w:hint="eastAsia"/>
        </w:rPr>
        <w:t>МОДЕЛИРОВАНИЕ</w:t>
      </w:r>
      <w:r>
        <w:t xml:space="preserve"> </w:t>
      </w:r>
      <w:r>
        <w:rPr>
          <w:rFonts w:hint="eastAsia"/>
        </w:rPr>
        <w:t>НАГРУЖЕННОСТИ</w:t>
      </w:r>
      <w:r>
        <w:t xml:space="preserve"> </w:t>
      </w:r>
      <w:r>
        <w:rPr>
          <w:rFonts w:hint="eastAsia"/>
        </w:rPr>
        <w:t>КАБИНЫ</w:t>
      </w:r>
      <w:r>
        <w:t xml:space="preserve"> </w:t>
      </w:r>
      <w:r>
        <w:rPr>
          <w:rFonts w:hint="eastAsia"/>
        </w:rPr>
        <w:t>МАШИНИСТА</w:t>
      </w:r>
    </w:p>
    <w:p w14:paraId="6F6F7CB7" w14:textId="77777777" w:rsidR="00434F22" w:rsidRDefault="00434F22" w:rsidP="00434F22"/>
    <w:p w14:paraId="23106E6B" w14:textId="77777777" w:rsidR="00434F22" w:rsidRDefault="00434F22" w:rsidP="00434F22">
      <w:r>
        <w:t xml:space="preserve">3.1 </w:t>
      </w:r>
      <w:r>
        <w:rPr>
          <w:rFonts w:hint="eastAsia"/>
        </w:rPr>
        <w:t>Упрощенная</w:t>
      </w:r>
      <w:r>
        <w:t xml:space="preserve"> </w:t>
      </w:r>
      <w:r>
        <w:rPr>
          <w:rFonts w:hint="eastAsia"/>
        </w:rPr>
        <w:t>методика</w:t>
      </w:r>
      <w:r>
        <w:t xml:space="preserve"> </w:t>
      </w:r>
      <w:r>
        <w:rPr>
          <w:rFonts w:hint="eastAsia"/>
        </w:rPr>
        <w:t>расчета</w:t>
      </w:r>
      <w:r>
        <w:t xml:space="preserve"> </w:t>
      </w:r>
      <w:r>
        <w:rPr>
          <w:rFonts w:hint="eastAsia"/>
        </w:rPr>
        <w:t>нагруженности</w:t>
      </w:r>
      <w:r>
        <w:t xml:space="preserve"> </w:t>
      </w:r>
      <w:r>
        <w:rPr>
          <w:rFonts w:hint="eastAsia"/>
        </w:rPr>
        <w:t>кабины</w:t>
      </w:r>
    </w:p>
    <w:p w14:paraId="4868D51D" w14:textId="77777777" w:rsidR="00434F22" w:rsidRDefault="00434F22" w:rsidP="00434F22"/>
    <w:p w14:paraId="78C495FE" w14:textId="77777777" w:rsidR="00434F22" w:rsidRDefault="00434F22" w:rsidP="00434F22">
      <w:r>
        <w:t xml:space="preserve">3.1.1 </w:t>
      </w:r>
      <w:r>
        <w:rPr>
          <w:rFonts w:hint="eastAsia"/>
        </w:rPr>
        <w:t>Расчет</w:t>
      </w:r>
      <w:r>
        <w:t xml:space="preserve"> </w:t>
      </w:r>
      <w:r>
        <w:rPr>
          <w:rFonts w:hint="eastAsia"/>
        </w:rPr>
        <w:t>кабины</w:t>
      </w:r>
      <w:r>
        <w:t xml:space="preserve"> </w:t>
      </w:r>
      <w:r>
        <w:rPr>
          <w:rFonts w:hint="eastAsia"/>
        </w:rPr>
        <w:t>машиниста</w:t>
      </w:r>
      <w:r>
        <w:t xml:space="preserve"> </w:t>
      </w:r>
      <w:r>
        <w:rPr>
          <w:rFonts w:hint="eastAsia"/>
        </w:rPr>
        <w:t>электровоза</w:t>
      </w:r>
      <w:r>
        <w:t xml:space="preserve"> 2</w:t>
      </w:r>
      <w:r>
        <w:rPr>
          <w:rFonts w:hint="eastAsia"/>
        </w:rPr>
        <w:t>ЭС</w:t>
      </w:r>
      <w:r>
        <w:t>6</w:t>
      </w:r>
      <w:r>
        <w:rPr>
          <w:rFonts w:hint="eastAsia"/>
        </w:rPr>
        <w:t>К</w:t>
      </w:r>
    </w:p>
    <w:p w14:paraId="28BB3706" w14:textId="77777777" w:rsidR="00434F22" w:rsidRDefault="00434F22" w:rsidP="00434F22"/>
    <w:p w14:paraId="313A9D80" w14:textId="77777777" w:rsidR="00434F22" w:rsidRDefault="00434F22" w:rsidP="00434F22">
      <w:r>
        <w:t xml:space="preserve">3.1.2 </w:t>
      </w:r>
      <w:r>
        <w:rPr>
          <w:rFonts w:hint="eastAsia"/>
        </w:rPr>
        <w:t>Расчет</w:t>
      </w:r>
      <w:r>
        <w:t xml:space="preserve"> </w:t>
      </w:r>
      <w:r>
        <w:rPr>
          <w:rFonts w:hint="eastAsia"/>
        </w:rPr>
        <w:t>кабины</w:t>
      </w:r>
      <w:r>
        <w:t xml:space="preserve"> </w:t>
      </w:r>
      <w:r>
        <w:rPr>
          <w:rFonts w:hint="eastAsia"/>
        </w:rPr>
        <w:t>машиниста</w:t>
      </w:r>
      <w:r>
        <w:t xml:space="preserve"> </w:t>
      </w:r>
      <w:r>
        <w:rPr>
          <w:rFonts w:hint="eastAsia"/>
        </w:rPr>
        <w:t>тепловоза</w:t>
      </w:r>
      <w:r>
        <w:t xml:space="preserve"> 2</w:t>
      </w:r>
      <w:r>
        <w:rPr>
          <w:rFonts w:hint="eastAsia"/>
        </w:rPr>
        <w:t>ТЭ</w:t>
      </w:r>
      <w:r>
        <w:t>25</w:t>
      </w:r>
      <w:r>
        <w:rPr>
          <w:rFonts w:hint="eastAsia"/>
        </w:rPr>
        <w:t>К</w:t>
      </w:r>
      <w:r>
        <w:t>(</w:t>
      </w:r>
      <w:r>
        <w:rPr>
          <w:rFonts w:hint="eastAsia"/>
        </w:rPr>
        <w:t>А</w:t>
      </w:r>
      <w:r>
        <w:t>)</w:t>
      </w:r>
    </w:p>
    <w:p w14:paraId="30B8F372" w14:textId="77777777" w:rsidR="00434F22" w:rsidRDefault="00434F22" w:rsidP="00434F22"/>
    <w:p w14:paraId="42601BE1" w14:textId="77777777" w:rsidR="00434F22" w:rsidRDefault="00434F22" w:rsidP="00434F22">
      <w:r>
        <w:t xml:space="preserve">3.3 </w:t>
      </w:r>
      <w:r>
        <w:rPr>
          <w:rFonts w:hint="eastAsia"/>
        </w:rPr>
        <w:t>Уточненная</w:t>
      </w:r>
      <w:r>
        <w:t xml:space="preserve"> </w:t>
      </w:r>
      <w:r>
        <w:rPr>
          <w:rFonts w:hint="eastAsia"/>
        </w:rPr>
        <w:t>методика</w:t>
      </w:r>
      <w:r>
        <w:t xml:space="preserve"> </w:t>
      </w:r>
      <w:r>
        <w:rPr>
          <w:rFonts w:hint="eastAsia"/>
        </w:rPr>
        <w:t>оценки</w:t>
      </w:r>
      <w:r>
        <w:t xml:space="preserve"> </w:t>
      </w:r>
      <w:r>
        <w:rPr>
          <w:rFonts w:hint="eastAsia"/>
        </w:rPr>
        <w:t>эффективности</w:t>
      </w:r>
      <w:r>
        <w:t xml:space="preserve"> </w:t>
      </w:r>
      <w:r>
        <w:rPr>
          <w:rFonts w:hint="eastAsia"/>
        </w:rPr>
        <w:t>конструкционной</w:t>
      </w:r>
      <w:r>
        <w:t xml:space="preserve"> </w:t>
      </w:r>
      <w:r>
        <w:rPr>
          <w:rFonts w:hint="eastAsia"/>
        </w:rPr>
        <w:t>защиты</w:t>
      </w:r>
    </w:p>
    <w:p w14:paraId="7C1A5ACE" w14:textId="77777777" w:rsidR="00434F22" w:rsidRDefault="00434F22" w:rsidP="00434F22"/>
    <w:p w14:paraId="1A1A8966" w14:textId="77777777" w:rsidR="00434F22" w:rsidRDefault="00434F22" w:rsidP="00434F22">
      <w:r>
        <w:rPr>
          <w:rFonts w:hint="eastAsia"/>
        </w:rPr>
        <w:t>кабины</w:t>
      </w:r>
      <w:r>
        <w:t xml:space="preserve"> </w:t>
      </w:r>
      <w:r>
        <w:rPr>
          <w:rFonts w:hint="eastAsia"/>
        </w:rPr>
        <w:t>машиниста</w:t>
      </w:r>
    </w:p>
    <w:p w14:paraId="0715CB93" w14:textId="77777777" w:rsidR="00434F22" w:rsidRDefault="00434F22" w:rsidP="00434F22"/>
    <w:p w14:paraId="6A2F7EBF" w14:textId="77777777" w:rsidR="00434F22" w:rsidRDefault="00434F22" w:rsidP="00434F22">
      <w:r>
        <w:rPr>
          <w:rFonts w:hint="eastAsia"/>
        </w:rPr>
        <w:t>Выводы</w:t>
      </w:r>
      <w:r>
        <w:t xml:space="preserve"> </w:t>
      </w:r>
      <w:r>
        <w:rPr>
          <w:rFonts w:hint="eastAsia"/>
        </w:rPr>
        <w:t>по</w:t>
      </w:r>
      <w:r>
        <w:t xml:space="preserve"> </w:t>
      </w:r>
      <w:r>
        <w:rPr>
          <w:rFonts w:hint="eastAsia"/>
        </w:rPr>
        <w:t>разделу</w:t>
      </w:r>
    </w:p>
    <w:p w14:paraId="3B1E5601" w14:textId="77777777" w:rsidR="00434F22" w:rsidRDefault="00434F22" w:rsidP="00434F22"/>
    <w:p w14:paraId="15D63E6E" w14:textId="77777777" w:rsidR="00434F22" w:rsidRDefault="00434F22" w:rsidP="00434F22">
      <w:r>
        <w:t xml:space="preserve">4 </w:t>
      </w:r>
      <w:r>
        <w:rPr>
          <w:rFonts w:hint="eastAsia"/>
        </w:rPr>
        <w:t>МОДЕЛИРОВАНИЕ</w:t>
      </w:r>
      <w:r>
        <w:t xml:space="preserve"> </w:t>
      </w:r>
      <w:r>
        <w:rPr>
          <w:rFonts w:hint="eastAsia"/>
        </w:rPr>
        <w:t>НАГРУЖЕННОСТИ</w:t>
      </w:r>
      <w:r>
        <w:t xml:space="preserve"> </w:t>
      </w:r>
      <w:r>
        <w:rPr>
          <w:rFonts w:hint="eastAsia"/>
        </w:rPr>
        <w:t>УДАРОЗАЩИТНОГО</w:t>
      </w:r>
      <w:r>
        <w:t xml:space="preserve"> </w:t>
      </w:r>
      <w:r>
        <w:rPr>
          <w:rFonts w:hint="eastAsia"/>
        </w:rPr>
        <w:t>УСТРОЙСТВА</w:t>
      </w:r>
      <w:r>
        <w:t xml:space="preserve"> </w:t>
      </w:r>
      <w:r>
        <w:rPr>
          <w:rFonts w:hint="eastAsia"/>
        </w:rPr>
        <w:t>КАБИНЫ</w:t>
      </w:r>
      <w:r>
        <w:t xml:space="preserve"> </w:t>
      </w:r>
      <w:r>
        <w:rPr>
          <w:rFonts w:hint="eastAsia"/>
        </w:rPr>
        <w:t>МАШИНИСТА</w:t>
      </w:r>
    </w:p>
    <w:p w14:paraId="5725C22C" w14:textId="77777777" w:rsidR="00434F22" w:rsidRDefault="00434F22" w:rsidP="00434F22"/>
    <w:p w14:paraId="5E97055F" w14:textId="77777777" w:rsidR="00434F22" w:rsidRDefault="00434F22" w:rsidP="00434F22">
      <w:r>
        <w:t xml:space="preserve">4.1 </w:t>
      </w:r>
      <w:r>
        <w:rPr>
          <w:rFonts w:hint="eastAsia"/>
        </w:rPr>
        <w:t>Методика</w:t>
      </w:r>
      <w:r>
        <w:t xml:space="preserve"> </w:t>
      </w:r>
      <w:r>
        <w:rPr>
          <w:rFonts w:hint="eastAsia"/>
        </w:rPr>
        <w:t>предварительной</w:t>
      </w:r>
      <w:r>
        <w:t xml:space="preserve"> </w:t>
      </w:r>
      <w:r>
        <w:rPr>
          <w:rFonts w:hint="eastAsia"/>
        </w:rPr>
        <w:t>оценки</w:t>
      </w:r>
      <w:r>
        <w:t xml:space="preserve"> </w:t>
      </w:r>
      <w:r>
        <w:rPr>
          <w:rFonts w:hint="eastAsia"/>
        </w:rPr>
        <w:t>проектных</w:t>
      </w:r>
      <w:r>
        <w:t xml:space="preserve"> </w:t>
      </w:r>
      <w:r>
        <w:rPr>
          <w:rFonts w:hint="eastAsia"/>
        </w:rPr>
        <w:t>параметров</w:t>
      </w:r>
      <w:r>
        <w:t xml:space="preserve"> </w:t>
      </w:r>
      <w:r>
        <w:rPr>
          <w:rFonts w:hint="eastAsia"/>
        </w:rPr>
        <w:t>ударозащитного</w:t>
      </w:r>
      <w:r>
        <w:t xml:space="preserve"> </w:t>
      </w:r>
      <w:r>
        <w:rPr>
          <w:rFonts w:hint="eastAsia"/>
        </w:rPr>
        <w:t>устройства</w:t>
      </w:r>
      <w:r>
        <w:t xml:space="preserve"> </w:t>
      </w:r>
      <w:r>
        <w:rPr>
          <w:rFonts w:hint="eastAsia"/>
        </w:rPr>
        <w:t>кабины</w:t>
      </w:r>
    </w:p>
    <w:p w14:paraId="62B60339" w14:textId="77777777" w:rsidR="00434F22" w:rsidRDefault="00434F22" w:rsidP="00434F22"/>
    <w:p w14:paraId="7BA68941" w14:textId="77777777" w:rsidR="00434F22" w:rsidRDefault="00434F22" w:rsidP="00434F22">
      <w:r>
        <w:t xml:space="preserve">4.2 </w:t>
      </w:r>
      <w:r>
        <w:rPr>
          <w:rFonts w:hint="eastAsia"/>
        </w:rPr>
        <w:t>Методика</w:t>
      </w:r>
      <w:r>
        <w:t xml:space="preserve"> </w:t>
      </w:r>
      <w:r>
        <w:rPr>
          <w:rFonts w:hint="eastAsia"/>
        </w:rPr>
        <w:t>уточненной</w:t>
      </w:r>
      <w:r>
        <w:t xml:space="preserve"> </w:t>
      </w:r>
      <w:r>
        <w:rPr>
          <w:rFonts w:hint="eastAsia"/>
        </w:rPr>
        <w:t>оценки</w:t>
      </w:r>
      <w:r>
        <w:t xml:space="preserve"> </w:t>
      </w:r>
      <w:r>
        <w:rPr>
          <w:rFonts w:hint="eastAsia"/>
        </w:rPr>
        <w:t>проектных</w:t>
      </w:r>
      <w:r>
        <w:t xml:space="preserve"> </w:t>
      </w:r>
      <w:r>
        <w:rPr>
          <w:rFonts w:hint="eastAsia"/>
        </w:rPr>
        <w:t>параметров</w:t>
      </w:r>
      <w:r>
        <w:t xml:space="preserve"> </w:t>
      </w:r>
      <w:r>
        <w:rPr>
          <w:rFonts w:hint="eastAsia"/>
        </w:rPr>
        <w:t>ударозащитного</w:t>
      </w:r>
    </w:p>
    <w:p w14:paraId="3EEC83DD" w14:textId="77777777" w:rsidR="00434F22" w:rsidRDefault="00434F22" w:rsidP="00434F22"/>
    <w:p w14:paraId="128B9BDD" w14:textId="77777777" w:rsidR="00434F22" w:rsidRDefault="00434F22" w:rsidP="00434F22">
      <w:r>
        <w:rPr>
          <w:rFonts w:hint="eastAsia"/>
        </w:rPr>
        <w:t>устройства</w:t>
      </w:r>
      <w:r>
        <w:t xml:space="preserve"> </w:t>
      </w:r>
      <w:r>
        <w:rPr>
          <w:rFonts w:hint="eastAsia"/>
        </w:rPr>
        <w:t>кабины</w:t>
      </w:r>
    </w:p>
    <w:p w14:paraId="10E73A51" w14:textId="77777777" w:rsidR="00434F22" w:rsidRDefault="00434F22" w:rsidP="00434F22"/>
    <w:p w14:paraId="11B4DE6A" w14:textId="77777777" w:rsidR="00434F22" w:rsidRDefault="00434F22" w:rsidP="00434F22">
      <w:r>
        <w:rPr>
          <w:rFonts w:hint="eastAsia"/>
        </w:rPr>
        <w:t>Выводы</w:t>
      </w:r>
      <w:r>
        <w:t xml:space="preserve"> </w:t>
      </w:r>
      <w:r>
        <w:rPr>
          <w:rFonts w:hint="eastAsia"/>
        </w:rPr>
        <w:t>по</w:t>
      </w:r>
      <w:r>
        <w:t xml:space="preserve"> </w:t>
      </w:r>
      <w:r>
        <w:rPr>
          <w:rFonts w:hint="eastAsia"/>
        </w:rPr>
        <w:t>разделу</w:t>
      </w:r>
    </w:p>
    <w:p w14:paraId="62C549B2" w14:textId="77777777" w:rsidR="00434F22" w:rsidRDefault="00434F22" w:rsidP="00434F22"/>
    <w:p w14:paraId="45A90C8D" w14:textId="77777777" w:rsidR="00434F22" w:rsidRDefault="00434F22" w:rsidP="00434F22">
      <w:r>
        <w:rPr>
          <w:rFonts w:hint="eastAsia"/>
        </w:rPr>
        <w:t>ЗАКЛЮЧЕНИЕ</w:t>
      </w:r>
    </w:p>
    <w:p w14:paraId="015363BB" w14:textId="77777777" w:rsidR="00434F22" w:rsidRDefault="00434F22" w:rsidP="00434F22"/>
    <w:p w14:paraId="77259CA0" w14:textId="77777777" w:rsidR="00434F22" w:rsidRDefault="00434F22" w:rsidP="00434F22">
      <w:r>
        <w:rPr>
          <w:rFonts w:hint="eastAsia"/>
        </w:rPr>
        <w:t>СПИСОК</w:t>
      </w:r>
      <w:r>
        <w:t xml:space="preserve"> </w:t>
      </w:r>
      <w:r>
        <w:rPr>
          <w:rFonts w:hint="eastAsia"/>
        </w:rPr>
        <w:t>ЛИТЕРАТУРЫ</w:t>
      </w:r>
    </w:p>
    <w:p w14:paraId="78F69FF5" w14:textId="77777777" w:rsidR="00434F22" w:rsidRDefault="00434F22" w:rsidP="00434F22"/>
    <w:p w14:paraId="329E62D6" w14:textId="28636CB9" w:rsidR="00434F22" w:rsidRPr="00434F22" w:rsidRDefault="00434F22" w:rsidP="00434F22">
      <w:r>
        <w:rPr>
          <w:rFonts w:hint="eastAsia"/>
        </w:rPr>
        <w:t>ВВЕДЕНИЕ</w:t>
      </w:r>
    </w:p>
    <w:sectPr w:rsidR="00434F22" w:rsidRPr="00434F22" w:rsidSect="00BD3DC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C4C6D" w14:textId="77777777" w:rsidR="00BD3DC9" w:rsidRDefault="00BD3DC9">
      <w:pPr>
        <w:spacing w:after="0" w:line="240" w:lineRule="auto"/>
      </w:pPr>
      <w:r>
        <w:separator/>
      </w:r>
    </w:p>
  </w:endnote>
  <w:endnote w:type="continuationSeparator" w:id="0">
    <w:p w14:paraId="4D64F1DC" w14:textId="77777777" w:rsidR="00BD3DC9" w:rsidRDefault="00BD3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09A91" w14:textId="77777777" w:rsidR="00BD3DC9" w:rsidRDefault="00BD3DC9"/>
    <w:p w14:paraId="5406AAC7" w14:textId="77777777" w:rsidR="00BD3DC9" w:rsidRDefault="00BD3DC9"/>
    <w:p w14:paraId="1ED2891C" w14:textId="77777777" w:rsidR="00BD3DC9" w:rsidRDefault="00BD3DC9"/>
    <w:p w14:paraId="0DE2B178" w14:textId="77777777" w:rsidR="00BD3DC9" w:rsidRDefault="00BD3DC9"/>
    <w:p w14:paraId="4CBF0835" w14:textId="77777777" w:rsidR="00BD3DC9" w:rsidRDefault="00BD3DC9"/>
    <w:p w14:paraId="57AABB42" w14:textId="77777777" w:rsidR="00BD3DC9" w:rsidRDefault="00BD3DC9"/>
    <w:p w14:paraId="4BDEC34B" w14:textId="77777777" w:rsidR="00BD3DC9" w:rsidRDefault="00BD3D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6C2594" wp14:editId="0AEA9C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0F79F" w14:textId="77777777" w:rsidR="00BD3DC9" w:rsidRDefault="00BD3D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6C25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90F79F" w14:textId="77777777" w:rsidR="00BD3DC9" w:rsidRDefault="00BD3D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F6F8CD" w14:textId="77777777" w:rsidR="00BD3DC9" w:rsidRDefault="00BD3DC9"/>
    <w:p w14:paraId="0CB3A12D" w14:textId="77777777" w:rsidR="00BD3DC9" w:rsidRDefault="00BD3DC9"/>
    <w:p w14:paraId="623AE083" w14:textId="77777777" w:rsidR="00BD3DC9" w:rsidRDefault="00BD3D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8565FA" wp14:editId="49A618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57A19" w14:textId="77777777" w:rsidR="00BD3DC9" w:rsidRDefault="00BD3DC9"/>
                          <w:p w14:paraId="3A79BECA" w14:textId="77777777" w:rsidR="00BD3DC9" w:rsidRDefault="00BD3D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8565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957A19" w14:textId="77777777" w:rsidR="00BD3DC9" w:rsidRDefault="00BD3DC9"/>
                    <w:p w14:paraId="3A79BECA" w14:textId="77777777" w:rsidR="00BD3DC9" w:rsidRDefault="00BD3D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C3DF07" w14:textId="77777777" w:rsidR="00BD3DC9" w:rsidRDefault="00BD3DC9"/>
    <w:p w14:paraId="004FD66E" w14:textId="77777777" w:rsidR="00BD3DC9" w:rsidRDefault="00BD3DC9">
      <w:pPr>
        <w:rPr>
          <w:sz w:val="2"/>
          <w:szCs w:val="2"/>
        </w:rPr>
      </w:pPr>
    </w:p>
    <w:p w14:paraId="11E1E6FF" w14:textId="77777777" w:rsidR="00BD3DC9" w:rsidRDefault="00BD3DC9"/>
    <w:p w14:paraId="22677E7C" w14:textId="77777777" w:rsidR="00BD3DC9" w:rsidRDefault="00BD3DC9">
      <w:pPr>
        <w:spacing w:after="0" w:line="240" w:lineRule="auto"/>
      </w:pPr>
    </w:p>
  </w:footnote>
  <w:footnote w:type="continuationSeparator" w:id="0">
    <w:p w14:paraId="3A074390" w14:textId="77777777" w:rsidR="00BD3DC9" w:rsidRDefault="00BD3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DC9"/>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24904</TotalTime>
  <Pages>3</Pages>
  <Words>282</Words>
  <Characters>1613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3210</cp:revision>
  <cp:lastPrinted>2009-02-06T05:36:00Z</cp:lastPrinted>
  <dcterms:created xsi:type="dcterms:W3CDTF">2024-01-07T13:43:00Z</dcterms:created>
  <dcterms:modified xsi:type="dcterms:W3CDTF">2024-02-17T15:55:00Z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