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BFD0" w14:textId="6E779E18" w:rsidR="00273267" w:rsidRDefault="005D7BBB" w:rsidP="005D7BBB">
      <w:r w:rsidRPr="005D7BBB">
        <w:rPr>
          <w:rFonts w:hint="eastAsia"/>
        </w:rPr>
        <w:t>Албутова</w:t>
      </w:r>
      <w:r w:rsidRPr="005D7BBB">
        <w:t xml:space="preserve"> </w:t>
      </w:r>
      <w:r w:rsidRPr="005D7BBB">
        <w:rPr>
          <w:rFonts w:hint="eastAsia"/>
        </w:rPr>
        <w:t>Ольга</w:t>
      </w:r>
      <w:r w:rsidRPr="005D7BBB">
        <w:t xml:space="preserve"> </w:t>
      </w:r>
      <w:r w:rsidRPr="005D7BBB">
        <w:rPr>
          <w:rFonts w:hint="eastAsia"/>
        </w:rPr>
        <w:t>Игоревна</w:t>
      </w:r>
      <w:r>
        <w:rPr>
          <w:rFonts w:hint="cs"/>
        </w:rPr>
        <w:t xml:space="preserve"> </w:t>
      </w:r>
      <w:r w:rsidRPr="005D7BBB">
        <w:rPr>
          <w:rFonts w:hint="eastAsia"/>
        </w:rPr>
        <w:t>Методы</w:t>
      </w:r>
      <w:r w:rsidRPr="005D7BBB">
        <w:t xml:space="preserve"> </w:t>
      </w:r>
      <w:r w:rsidRPr="005D7BBB">
        <w:rPr>
          <w:rFonts w:hint="eastAsia"/>
        </w:rPr>
        <w:t>и</w:t>
      </w:r>
      <w:r w:rsidRPr="005D7BBB">
        <w:t xml:space="preserve"> </w:t>
      </w:r>
      <w:r w:rsidRPr="005D7BBB">
        <w:rPr>
          <w:rFonts w:hint="eastAsia"/>
        </w:rPr>
        <w:t>алгоритмы</w:t>
      </w:r>
      <w:r w:rsidRPr="005D7BBB">
        <w:t xml:space="preserve"> </w:t>
      </w:r>
      <w:r w:rsidRPr="005D7BBB">
        <w:rPr>
          <w:rFonts w:hint="eastAsia"/>
        </w:rPr>
        <w:t>обнаружения</w:t>
      </w:r>
      <w:r w:rsidRPr="005D7BBB">
        <w:t xml:space="preserve"> </w:t>
      </w:r>
      <w:r w:rsidRPr="005D7BBB">
        <w:rPr>
          <w:rFonts w:hint="eastAsia"/>
        </w:rPr>
        <w:t>ТВС</w:t>
      </w:r>
      <w:r w:rsidRPr="005D7BBB">
        <w:t xml:space="preserve"> </w:t>
      </w:r>
      <w:r w:rsidRPr="005D7BBB">
        <w:rPr>
          <w:rFonts w:hint="eastAsia"/>
        </w:rPr>
        <w:t>с</w:t>
      </w:r>
      <w:r w:rsidRPr="005D7BBB">
        <w:t xml:space="preserve"> </w:t>
      </w:r>
      <w:r w:rsidRPr="005D7BBB">
        <w:rPr>
          <w:rFonts w:hint="eastAsia"/>
        </w:rPr>
        <w:t>негерметичными</w:t>
      </w:r>
      <w:r w:rsidRPr="005D7BBB">
        <w:t xml:space="preserve"> </w:t>
      </w:r>
      <w:r w:rsidRPr="005D7BBB">
        <w:rPr>
          <w:rFonts w:hint="eastAsia"/>
        </w:rPr>
        <w:t>твэлами</w:t>
      </w:r>
      <w:r w:rsidRPr="005D7BBB">
        <w:t xml:space="preserve"> </w:t>
      </w:r>
      <w:r w:rsidRPr="005D7BBB">
        <w:rPr>
          <w:rFonts w:hint="eastAsia"/>
        </w:rPr>
        <w:t>в</w:t>
      </w:r>
      <w:r w:rsidRPr="005D7BBB">
        <w:t xml:space="preserve"> </w:t>
      </w:r>
      <w:r w:rsidRPr="005D7BBB">
        <w:rPr>
          <w:rFonts w:hint="eastAsia"/>
        </w:rPr>
        <w:t>реакторах</w:t>
      </w:r>
      <w:r w:rsidRPr="005D7BBB">
        <w:t xml:space="preserve"> </w:t>
      </w:r>
      <w:r w:rsidRPr="005D7BBB">
        <w:rPr>
          <w:rFonts w:hint="eastAsia"/>
        </w:rPr>
        <w:t>на</w:t>
      </w:r>
      <w:r w:rsidRPr="005D7BBB">
        <w:t xml:space="preserve"> </w:t>
      </w:r>
      <w:r w:rsidRPr="005D7BBB">
        <w:rPr>
          <w:rFonts w:hint="eastAsia"/>
        </w:rPr>
        <w:t>быстрых</w:t>
      </w:r>
      <w:r w:rsidRPr="005D7BBB">
        <w:t xml:space="preserve"> </w:t>
      </w:r>
      <w:r w:rsidRPr="005D7BBB">
        <w:rPr>
          <w:rFonts w:hint="eastAsia"/>
        </w:rPr>
        <w:t>нейтронах</w:t>
      </w:r>
      <w:r w:rsidRPr="005D7BBB">
        <w:t xml:space="preserve"> </w:t>
      </w:r>
      <w:r w:rsidRPr="005D7BBB">
        <w:rPr>
          <w:rFonts w:hint="eastAsia"/>
        </w:rPr>
        <w:t>по</w:t>
      </w:r>
      <w:r w:rsidRPr="005D7BBB">
        <w:t xml:space="preserve"> </w:t>
      </w:r>
      <w:r w:rsidRPr="005D7BBB">
        <w:rPr>
          <w:rFonts w:hint="eastAsia"/>
        </w:rPr>
        <w:t>показаниям</w:t>
      </w:r>
      <w:r w:rsidRPr="005D7BBB">
        <w:t xml:space="preserve"> </w:t>
      </w:r>
      <w:r w:rsidRPr="005D7BBB">
        <w:rPr>
          <w:rFonts w:hint="eastAsia"/>
        </w:rPr>
        <w:t>систем</w:t>
      </w:r>
      <w:r w:rsidRPr="005D7BBB">
        <w:t xml:space="preserve"> </w:t>
      </w:r>
      <w:r w:rsidRPr="005D7BBB">
        <w:rPr>
          <w:rFonts w:hint="eastAsia"/>
        </w:rPr>
        <w:t>КГО</w:t>
      </w:r>
      <w:r w:rsidRPr="005D7BBB">
        <w:t xml:space="preserve"> </w:t>
      </w:r>
      <w:r w:rsidRPr="005D7BBB">
        <w:rPr>
          <w:rFonts w:hint="eastAsia"/>
        </w:rPr>
        <w:t>по</w:t>
      </w:r>
      <w:r w:rsidRPr="005D7BBB">
        <w:t xml:space="preserve"> </w:t>
      </w:r>
      <w:r w:rsidRPr="005D7BBB">
        <w:rPr>
          <w:rFonts w:hint="eastAsia"/>
        </w:rPr>
        <w:t>запаздывающим</w:t>
      </w:r>
      <w:r w:rsidRPr="005D7BBB">
        <w:t xml:space="preserve"> </w:t>
      </w:r>
      <w:r w:rsidRPr="005D7BBB">
        <w:rPr>
          <w:rFonts w:hint="eastAsia"/>
        </w:rPr>
        <w:t>нейтронам</w:t>
      </w:r>
    </w:p>
    <w:p w14:paraId="75302309" w14:textId="77777777" w:rsidR="005D7BBB" w:rsidRDefault="005D7BBB" w:rsidP="005D7BBB">
      <w:r>
        <w:rPr>
          <w:rFonts w:hint="eastAsia"/>
        </w:rPr>
        <w:t>ОГЛАВЛЕНИЕ</w:t>
      </w:r>
      <w:r>
        <w:t xml:space="preserve"> </w:t>
      </w:r>
      <w:r>
        <w:rPr>
          <w:rFonts w:hint="eastAsia"/>
        </w:rPr>
        <w:t>ДИССЕРТАЦИИ</w:t>
      </w:r>
    </w:p>
    <w:p w14:paraId="52BD151E" w14:textId="77777777" w:rsidR="005D7BBB" w:rsidRDefault="005D7BBB" w:rsidP="005D7BBB">
      <w:r>
        <w:rPr>
          <w:rFonts w:hint="eastAsia"/>
        </w:rPr>
        <w:t>кандидат</w:t>
      </w:r>
      <w:r>
        <w:t xml:space="preserve"> </w:t>
      </w:r>
      <w:r>
        <w:rPr>
          <w:rFonts w:hint="eastAsia"/>
        </w:rPr>
        <w:t>наук</w:t>
      </w:r>
      <w:r>
        <w:t xml:space="preserve"> </w:t>
      </w:r>
      <w:r>
        <w:rPr>
          <w:rFonts w:hint="eastAsia"/>
        </w:rPr>
        <w:t>Албутова</w:t>
      </w:r>
      <w:r>
        <w:t xml:space="preserve"> </w:t>
      </w:r>
      <w:r>
        <w:rPr>
          <w:rFonts w:hint="eastAsia"/>
        </w:rPr>
        <w:t>Ольга</w:t>
      </w:r>
      <w:r>
        <w:t xml:space="preserve"> </w:t>
      </w:r>
      <w:r>
        <w:rPr>
          <w:rFonts w:hint="eastAsia"/>
        </w:rPr>
        <w:t>Игоревна</w:t>
      </w:r>
    </w:p>
    <w:p w14:paraId="3ADFFBB0" w14:textId="77777777" w:rsidR="005D7BBB" w:rsidRDefault="005D7BBB" w:rsidP="005D7BBB">
      <w:r>
        <w:rPr>
          <w:rFonts w:hint="eastAsia"/>
        </w:rPr>
        <w:t>Введение</w:t>
      </w:r>
    </w:p>
    <w:p w14:paraId="3DC755F8" w14:textId="77777777" w:rsidR="005D7BBB" w:rsidRDefault="005D7BBB" w:rsidP="005D7BBB"/>
    <w:p w14:paraId="2339EC6D" w14:textId="77777777" w:rsidR="005D7BBB" w:rsidRDefault="005D7BBB" w:rsidP="005D7BBB">
      <w:r>
        <w:t xml:space="preserve">1 </w:t>
      </w:r>
      <w:r>
        <w:rPr>
          <w:rFonts w:hint="eastAsia"/>
        </w:rPr>
        <w:t>Современные</w:t>
      </w:r>
      <w:r>
        <w:t xml:space="preserve"> </w:t>
      </w:r>
      <w:r>
        <w:rPr>
          <w:rFonts w:hint="eastAsia"/>
        </w:rPr>
        <w:t>методы</w:t>
      </w:r>
      <w:r>
        <w:t xml:space="preserve"> </w:t>
      </w:r>
      <w:r>
        <w:rPr>
          <w:rFonts w:hint="eastAsia"/>
        </w:rPr>
        <w:t>и</w:t>
      </w:r>
      <w:r>
        <w:t xml:space="preserve"> </w:t>
      </w:r>
      <w:r>
        <w:rPr>
          <w:rFonts w:hint="eastAsia"/>
        </w:rPr>
        <w:t>системы</w:t>
      </w:r>
      <w:r>
        <w:t xml:space="preserve"> </w:t>
      </w:r>
      <w:r>
        <w:rPr>
          <w:rFonts w:hint="eastAsia"/>
        </w:rPr>
        <w:t>контроля</w:t>
      </w:r>
      <w:r>
        <w:t xml:space="preserve"> </w:t>
      </w:r>
      <w:r>
        <w:rPr>
          <w:rFonts w:hint="eastAsia"/>
        </w:rPr>
        <w:t>герметичности</w:t>
      </w:r>
      <w:r>
        <w:t xml:space="preserve"> </w:t>
      </w:r>
      <w:r>
        <w:rPr>
          <w:rFonts w:hint="eastAsia"/>
        </w:rPr>
        <w:t>оболочек</w:t>
      </w:r>
      <w:r>
        <w:t xml:space="preserve"> </w:t>
      </w:r>
      <w:r>
        <w:rPr>
          <w:rFonts w:hint="eastAsia"/>
        </w:rPr>
        <w:t>твэлов</w:t>
      </w:r>
    </w:p>
    <w:p w14:paraId="002FE991" w14:textId="77777777" w:rsidR="005D7BBB" w:rsidRDefault="005D7BBB" w:rsidP="005D7BBB"/>
    <w:p w14:paraId="49201C98" w14:textId="77777777" w:rsidR="005D7BBB" w:rsidRDefault="005D7BBB" w:rsidP="005D7BBB">
      <w:r>
        <w:t xml:space="preserve">1.1 </w:t>
      </w:r>
      <w:r>
        <w:rPr>
          <w:rFonts w:hint="eastAsia"/>
        </w:rPr>
        <w:t>Твэлы</w:t>
      </w:r>
      <w:r>
        <w:t xml:space="preserve"> </w:t>
      </w:r>
      <w:r>
        <w:rPr>
          <w:rFonts w:hint="eastAsia"/>
        </w:rPr>
        <w:t>БН</w:t>
      </w:r>
      <w:r>
        <w:t>-600</w:t>
      </w:r>
    </w:p>
    <w:p w14:paraId="6FF5C08B" w14:textId="77777777" w:rsidR="005D7BBB" w:rsidRDefault="005D7BBB" w:rsidP="005D7BBB"/>
    <w:p w14:paraId="41E88E1B" w14:textId="77777777" w:rsidR="005D7BBB" w:rsidRDefault="005D7BBB" w:rsidP="005D7BBB">
      <w:r>
        <w:t xml:space="preserve">1.2 </w:t>
      </w:r>
      <w:r>
        <w:rPr>
          <w:rFonts w:hint="eastAsia"/>
        </w:rPr>
        <w:t>Стадии</w:t>
      </w:r>
      <w:r>
        <w:t xml:space="preserve"> </w:t>
      </w:r>
      <w:r>
        <w:rPr>
          <w:rFonts w:hint="eastAsia"/>
        </w:rPr>
        <w:t>повреждения</w:t>
      </w:r>
      <w:r>
        <w:t xml:space="preserve"> </w:t>
      </w:r>
      <w:r>
        <w:rPr>
          <w:rFonts w:hint="eastAsia"/>
        </w:rPr>
        <w:t>твэлов</w:t>
      </w:r>
    </w:p>
    <w:p w14:paraId="11A07428" w14:textId="77777777" w:rsidR="005D7BBB" w:rsidRDefault="005D7BBB" w:rsidP="005D7BBB"/>
    <w:p w14:paraId="5394EDE9" w14:textId="77777777" w:rsidR="005D7BBB" w:rsidRDefault="005D7BBB" w:rsidP="005D7BBB">
      <w:r>
        <w:t xml:space="preserve">1.3 </w:t>
      </w:r>
      <w:r>
        <w:rPr>
          <w:rFonts w:hint="eastAsia"/>
        </w:rPr>
        <w:t>Обзор</w:t>
      </w:r>
      <w:r>
        <w:t xml:space="preserve"> </w:t>
      </w:r>
      <w:r>
        <w:rPr>
          <w:rFonts w:hint="eastAsia"/>
        </w:rPr>
        <w:t>методов</w:t>
      </w:r>
      <w:r>
        <w:t xml:space="preserve"> </w:t>
      </w:r>
      <w:r>
        <w:rPr>
          <w:rFonts w:hint="eastAsia"/>
        </w:rPr>
        <w:t>и</w:t>
      </w:r>
      <w:r>
        <w:t xml:space="preserve"> </w:t>
      </w:r>
      <w:r>
        <w:rPr>
          <w:rFonts w:hint="eastAsia"/>
        </w:rPr>
        <w:t>систем</w:t>
      </w:r>
      <w:r>
        <w:t xml:space="preserve"> </w:t>
      </w:r>
      <w:r>
        <w:rPr>
          <w:rFonts w:hint="eastAsia"/>
        </w:rPr>
        <w:t>КГО</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p>
    <w:p w14:paraId="1377D326" w14:textId="77777777" w:rsidR="005D7BBB" w:rsidRDefault="005D7BBB" w:rsidP="005D7BBB"/>
    <w:p w14:paraId="76EC0190" w14:textId="77777777" w:rsidR="005D7BBB" w:rsidRDefault="005D7BBB" w:rsidP="005D7BBB">
      <w:r>
        <w:t xml:space="preserve">1.4 </w:t>
      </w:r>
      <w:r>
        <w:rPr>
          <w:rFonts w:hint="eastAsia"/>
        </w:rPr>
        <w:t>Концепция</w:t>
      </w:r>
      <w:r>
        <w:t xml:space="preserve"> </w:t>
      </w:r>
      <w:r>
        <w:rPr>
          <w:rFonts w:hint="eastAsia"/>
        </w:rPr>
        <w:t>нулевого</w:t>
      </w:r>
      <w:r>
        <w:t xml:space="preserve"> </w:t>
      </w:r>
      <w:r>
        <w:rPr>
          <w:rFonts w:hint="eastAsia"/>
        </w:rPr>
        <w:t>дефекта</w:t>
      </w:r>
      <w:r>
        <w:t xml:space="preserve"> </w:t>
      </w:r>
      <w:r>
        <w:rPr>
          <w:rFonts w:hint="eastAsia"/>
        </w:rPr>
        <w:t>и</w:t>
      </w:r>
      <w:r>
        <w:t xml:space="preserve"> </w:t>
      </w:r>
      <w:r>
        <w:rPr>
          <w:rFonts w:hint="eastAsia"/>
        </w:rPr>
        <w:t>перспективны</w:t>
      </w:r>
      <w:r>
        <w:t xml:space="preserve"> </w:t>
      </w:r>
      <w:r>
        <w:rPr>
          <w:rFonts w:hint="eastAsia"/>
        </w:rPr>
        <w:t>развития</w:t>
      </w:r>
      <w:r>
        <w:t xml:space="preserve"> </w:t>
      </w:r>
      <w:r>
        <w:rPr>
          <w:rFonts w:hint="eastAsia"/>
        </w:rPr>
        <w:t>систем</w:t>
      </w:r>
      <w:r>
        <w:t xml:space="preserve"> </w:t>
      </w:r>
      <w:r>
        <w:rPr>
          <w:rFonts w:hint="eastAsia"/>
        </w:rPr>
        <w:t>КГО</w:t>
      </w:r>
    </w:p>
    <w:p w14:paraId="5704EA52" w14:textId="77777777" w:rsidR="005D7BBB" w:rsidRDefault="005D7BBB" w:rsidP="005D7BBB"/>
    <w:p w14:paraId="729E331D" w14:textId="77777777" w:rsidR="005D7BBB" w:rsidRDefault="005D7BBB" w:rsidP="005D7BBB">
      <w:r>
        <w:t xml:space="preserve">2 </w:t>
      </w:r>
      <w:r>
        <w:rPr>
          <w:rFonts w:hint="eastAsia"/>
        </w:rPr>
        <w:t>Алгоритм</w:t>
      </w:r>
      <w:r>
        <w:t xml:space="preserve"> </w:t>
      </w:r>
      <w:r>
        <w:rPr>
          <w:rFonts w:hint="eastAsia"/>
        </w:rPr>
        <w:t>проверки</w:t>
      </w:r>
      <w:r>
        <w:t xml:space="preserve"> </w:t>
      </w:r>
      <w:r>
        <w:rPr>
          <w:rFonts w:hint="eastAsia"/>
        </w:rPr>
        <w:t>правильности</w:t>
      </w:r>
      <w:r>
        <w:t xml:space="preserve"> </w:t>
      </w:r>
      <w:r>
        <w:rPr>
          <w:rFonts w:hint="eastAsia"/>
        </w:rPr>
        <w:t>функционирования</w:t>
      </w:r>
      <w:r>
        <w:t xml:space="preserve"> </w:t>
      </w:r>
      <w:r>
        <w:rPr>
          <w:rFonts w:hint="eastAsia"/>
        </w:rPr>
        <w:t>измерительных</w:t>
      </w:r>
      <w:r>
        <w:t xml:space="preserve"> </w:t>
      </w:r>
      <w:r>
        <w:rPr>
          <w:rFonts w:hint="eastAsia"/>
        </w:rPr>
        <w:t>каналов</w:t>
      </w:r>
      <w:r>
        <w:t xml:space="preserve"> </w:t>
      </w:r>
      <w:r>
        <w:rPr>
          <w:rFonts w:hint="eastAsia"/>
        </w:rPr>
        <w:t>ССКГО</w:t>
      </w:r>
    </w:p>
    <w:p w14:paraId="3A1BCBE2" w14:textId="77777777" w:rsidR="005D7BBB" w:rsidRDefault="005D7BBB" w:rsidP="005D7BBB"/>
    <w:p w14:paraId="576969C1" w14:textId="77777777" w:rsidR="005D7BBB" w:rsidRDefault="005D7BBB" w:rsidP="005D7BBB">
      <w:r>
        <w:t xml:space="preserve">3 </w:t>
      </w:r>
      <w:r>
        <w:rPr>
          <w:rFonts w:hint="eastAsia"/>
        </w:rPr>
        <w:t>Метод</w:t>
      </w:r>
      <w:r>
        <w:t xml:space="preserve"> </w:t>
      </w:r>
      <w:r>
        <w:rPr>
          <w:rFonts w:hint="eastAsia"/>
        </w:rPr>
        <w:t>оперативного</w:t>
      </w:r>
      <w:r>
        <w:t xml:space="preserve"> </w:t>
      </w:r>
      <w:r>
        <w:rPr>
          <w:rFonts w:hint="eastAsia"/>
        </w:rPr>
        <w:t>прогнозирования</w:t>
      </w:r>
      <w:r>
        <w:t xml:space="preserve"> </w:t>
      </w:r>
      <w:r>
        <w:rPr>
          <w:rFonts w:hint="eastAsia"/>
        </w:rPr>
        <w:t>фоновых</w:t>
      </w:r>
      <w:r>
        <w:t xml:space="preserve"> </w:t>
      </w:r>
      <w:r>
        <w:rPr>
          <w:rFonts w:hint="eastAsia"/>
        </w:rPr>
        <w:t>показаний</w:t>
      </w:r>
      <w:r>
        <w:t xml:space="preserve"> </w:t>
      </w:r>
      <w:r>
        <w:rPr>
          <w:rFonts w:hint="eastAsia"/>
        </w:rPr>
        <w:t>измерительных</w:t>
      </w:r>
      <w:r>
        <w:t xml:space="preserve"> </w:t>
      </w:r>
      <w:r>
        <w:rPr>
          <w:rFonts w:hint="eastAsia"/>
        </w:rPr>
        <w:t>каналов</w:t>
      </w:r>
      <w:r>
        <w:t xml:space="preserve"> </w:t>
      </w:r>
      <w:r>
        <w:rPr>
          <w:rFonts w:hint="eastAsia"/>
        </w:rPr>
        <w:t>ССКГО</w:t>
      </w:r>
    </w:p>
    <w:p w14:paraId="020AE3FD" w14:textId="77777777" w:rsidR="005D7BBB" w:rsidRDefault="005D7BBB" w:rsidP="005D7BBB"/>
    <w:p w14:paraId="76D91056" w14:textId="77777777" w:rsidR="005D7BBB" w:rsidRDefault="005D7BBB" w:rsidP="005D7BBB">
      <w:r>
        <w:t xml:space="preserve">3.1 </w:t>
      </w:r>
      <w:r>
        <w:rPr>
          <w:rFonts w:hint="eastAsia"/>
        </w:rPr>
        <w:t>Регрессионная</w:t>
      </w:r>
      <w:r>
        <w:t xml:space="preserve"> </w:t>
      </w:r>
      <w:r>
        <w:rPr>
          <w:rFonts w:hint="eastAsia"/>
        </w:rPr>
        <w:t>модель</w:t>
      </w:r>
      <w:r>
        <w:t xml:space="preserve"> </w:t>
      </w:r>
      <w:r>
        <w:rPr>
          <w:rFonts w:hint="eastAsia"/>
        </w:rPr>
        <w:t>прогнозирования</w:t>
      </w:r>
      <w:r>
        <w:t xml:space="preserve"> </w:t>
      </w:r>
      <w:r>
        <w:rPr>
          <w:rFonts w:hint="eastAsia"/>
        </w:rPr>
        <w:t>фоновых</w:t>
      </w:r>
      <w:r>
        <w:t xml:space="preserve"> </w:t>
      </w:r>
      <w:r>
        <w:rPr>
          <w:rFonts w:hint="eastAsia"/>
        </w:rPr>
        <w:t>показаний</w:t>
      </w:r>
      <w:r>
        <w:t xml:space="preserve"> </w:t>
      </w:r>
      <w:r>
        <w:rPr>
          <w:rFonts w:hint="eastAsia"/>
        </w:rPr>
        <w:t>ССКГО</w:t>
      </w:r>
      <w:r>
        <w:t xml:space="preserve"> </w:t>
      </w:r>
      <w:r>
        <w:rPr>
          <w:rFonts w:hint="eastAsia"/>
        </w:rPr>
        <w:t>БН</w:t>
      </w:r>
      <w:r>
        <w:t>-600</w:t>
      </w:r>
    </w:p>
    <w:p w14:paraId="0054B2A0" w14:textId="77777777" w:rsidR="005D7BBB" w:rsidRDefault="005D7BBB" w:rsidP="005D7BBB"/>
    <w:p w14:paraId="4C556696" w14:textId="77777777" w:rsidR="005D7BBB" w:rsidRDefault="005D7BBB" w:rsidP="005D7BBB">
      <w:r>
        <w:t xml:space="preserve">3.2 </w:t>
      </w:r>
      <w:r>
        <w:rPr>
          <w:rFonts w:hint="eastAsia"/>
        </w:rPr>
        <w:t>Регрессионная</w:t>
      </w:r>
      <w:r>
        <w:t xml:space="preserve"> </w:t>
      </w:r>
      <w:r>
        <w:rPr>
          <w:rFonts w:hint="eastAsia"/>
        </w:rPr>
        <w:t>модель</w:t>
      </w:r>
      <w:r>
        <w:t xml:space="preserve"> </w:t>
      </w:r>
      <w:r>
        <w:rPr>
          <w:rFonts w:hint="eastAsia"/>
        </w:rPr>
        <w:t>прогнозирования</w:t>
      </w:r>
      <w:r>
        <w:t xml:space="preserve"> </w:t>
      </w:r>
      <w:r>
        <w:rPr>
          <w:rFonts w:hint="eastAsia"/>
        </w:rPr>
        <w:t>фоновых</w:t>
      </w:r>
      <w:r>
        <w:t xml:space="preserve"> </w:t>
      </w:r>
      <w:r>
        <w:rPr>
          <w:rFonts w:hint="eastAsia"/>
        </w:rPr>
        <w:t>показаний</w:t>
      </w:r>
      <w:r>
        <w:t xml:space="preserve"> </w:t>
      </w:r>
      <w:r>
        <w:rPr>
          <w:rFonts w:hint="eastAsia"/>
        </w:rPr>
        <w:t>ССКГО</w:t>
      </w:r>
      <w:r>
        <w:t xml:space="preserve"> </w:t>
      </w:r>
      <w:r>
        <w:rPr>
          <w:rFonts w:hint="eastAsia"/>
        </w:rPr>
        <w:t>БН</w:t>
      </w:r>
      <w:r>
        <w:t>-800</w:t>
      </w:r>
    </w:p>
    <w:p w14:paraId="034D66C2" w14:textId="77777777" w:rsidR="005D7BBB" w:rsidRDefault="005D7BBB" w:rsidP="005D7BBB"/>
    <w:p w14:paraId="4B6BCF4E" w14:textId="77777777" w:rsidR="005D7BBB" w:rsidRDefault="005D7BBB" w:rsidP="005D7BBB">
      <w:r>
        <w:t xml:space="preserve">3.3 </w:t>
      </w:r>
      <w:r>
        <w:rPr>
          <w:rFonts w:hint="eastAsia"/>
        </w:rPr>
        <w:t>Алгоритм</w:t>
      </w:r>
      <w:r>
        <w:t xml:space="preserve"> </w:t>
      </w:r>
      <w:r>
        <w:rPr>
          <w:rFonts w:hint="eastAsia"/>
        </w:rPr>
        <w:t>адаптации</w:t>
      </w:r>
      <w:r>
        <w:t xml:space="preserve"> </w:t>
      </w:r>
      <w:r>
        <w:rPr>
          <w:rFonts w:hint="eastAsia"/>
        </w:rPr>
        <w:t>регрессионных</w:t>
      </w:r>
      <w:r>
        <w:t xml:space="preserve"> </w:t>
      </w:r>
      <w:r>
        <w:rPr>
          <w:rFonts w:hint="eastAsia"/>
        </w:rPr>
        <w:t>моделей</w:t>
      </w:r>
    </w:p>
    <w:p w14:paraId="01FCD156" w14:textId="77777777" w:rsidR="005D7BBB" w:rsidRDefault="005D7BBB" w:rsidP="005D7BBB"/>
    <w:p w14:paraId="5AF78D3C" w14:textId="77777777" w:rsidR="005D7BBB" w:rsidRDefault="005D7BBB" w:rsidP="005D7BBB">
      <w:r>
        <w:lastRenderedPageBreak/>
        <w:t xml:space="preserve">3.4 </w:t>
      </w:r>
      <w:r>
        <w:rPr>
          <w:rFonts w:hint="eastAsia"/>
        </w:rPr>
        <w:t>Влияние</w:t>
      </w:r>
      <w:r>
        <w:t xml:space="preserve"> </w:t>
      </w:r>
      <w:r>
        <w:rPr>
          <w:rFonts w:hint="eastAsia"/>
        </w:rPr>
        <w:t>фотонейтронов</w:t>
      </w:r>
      <w:r>
        <w:t xml:space="preserve"> </w:t>
      </w:r>
      <w:r>
        <w:rPr>
          <w:rFonts w:hint="eastAsia"/>
        </w:rPr>
        <w:t>на</w:t>
      </w:r>
      <w:r>
        <w:t xml:space="preserve"> </w:t>
      </w:r>
      <w:r>
        <w:rPr>
          <w:rFonts w:hint="eastAsia"/>
        </w:rPr>
        <w:t>показания</w:t>
      </w:r>
      <w:r>
        <w:t xml:space="preserve"> </w:t>
      </w:r>
      <w:r>
        <w:rPr>
          <w:rFonts w:hint="eastAsia"/>
        </w:rPr>
        <w:t>измерительных</w:t>
      </w:r>
      <w:r>
        <w:t xml:space="preserve"> </w:t>
      </w:r>
      <w:r>
        <w:rPr>
          <w:rFonts w:hint="eastAsia"/>
        </w:rPr>
        <w:t>каналов</w:t>
      </w:r>
      <w:r>
        <w:t xml:space="preserve"> </w:t>
      </w:r>
      <w:r>
        <w:rPr>
          <w:rFonts w:hint="eastAsia"/>
        </w:rPr>
        <w:t>ССКГО</w:t>
      </w:r>
      <w:r>
        <w:t xml:space="preserve"> </w:t>
      </w:r>
      <w:r>
        <w:rPr>
          <w:rFonts w:hint="eastAsia"/>
        </w:rPr>
        <w:t>БН</w:t>
      </w:r>
      <w:r>
        <w:t>-800</w:t>
      </w:r>
    </w:p>
    <w:p w14:paraId="65F20B17" w14:textId="77777777" w:rsidR="005D7BBB" w:rsidRDefault="005D7BBB" w:rsidP="005D7BBB"/>
    <w:p w14:paraId="11A06F77" w14:textId="77777777" w:rsidR="005D7BBB" w:rsidRDefault="005D7BBB" w:rsidP="005D7BBB">
      <w:r>
        <w:t xml:space="preserve">4 </w:t>
      </w:r>
      <w:r>
        <w:rPr>
          <w:rFonts w:hint="eastAsia"/>
        </w:rPr>
        <w:t>Модернизированный</w:t>
      </w:r>
      <w:r>
        <w:t xml:space="preserve"> </w:t>
      </w:r>
      <w:r>
        <w:rPr>
          <w:rFonts w:hint="eastAsia"/>
        </w:rPr>
        <w:t>метод</w:t>
      </w:r>
      <w:r>
        <w:t xml:space="preserve"> </w:t>
      </w:r>
      <w:r>
        <w:rPr>
          <w:rFonts w:hint="eastAsia"/>
        </w:rPr>
        <w:t>локализации</w:t>
      </w:r>
      <w:r>
        <w:t xml:space="preserve"> </w:t>
      </w:r>
      <w:r>
        <w:rPr>
          <w:rFonts w:hint="eastAsia"/>
        </w:rPr>
        <w:t>дефектных</w:t>
      </w:r>
      <w:r>
        <w:t xml:space="preserve"> </w:t>
      </w:r>
      <w:r>
        <w:rPr>
          <w:rFonts w:hint="eastAsia"/>
        </w:rPr>
        <w:t>ТВС</w:t>
      </w:r>
    </w:p>
    <w:p w14:paraId="52E0D03E" w14:textId="77777777" w:rsidR="005D7BBB" w:rsidRDefault="005D7BBB" w:rsidP="005D7BBB"/>
    <w:p w14:paraId="15A1B437" w14:textId="77777777" w:rsidR="005D7BBB" w:rsidRDefault="005D7BBB" w:rsidP="005D7BBB">
      <w:r>
        <w:t xml:space="preserve">4.1 </w:t>
      </w:r>
      <w:r>
        <w:rPr>
          <w:rFonts w:hint="eastAsia"/>
        </w:rPr>
        <w:t>Описание</w:t>
      </w:r>
      <w:r>
        <w:t xml:space="preserve"> </w:t>
      </w:r>
      <w:r>
        <w:rPr>
          <w:rFonts w:hint="eastAsia"/>
        </w:rPr>
        <w:t>дефекта</w:t>
      </w:r>
      <w:r>
        <w:t xml:space="preserve"> </w:t>
      </w:r>
      <w:r>
        <w:rPr>
          <w:rFonts w:hint="eastAsia"/>
        </w:rPr>
        <w:t>твэла</w:t>
      </w:r>
      <w:r>
        <w:t xml:space="preserve"> </w:t>
      </w:r>
      <w:r>
        <w:rPr>
          <w:rFonts w:hint="eastAsia"/>
        </w:rPr>
        <w:t>как</w:t>
      </w:r>
      <w:r>
        <w:t xml:space="preserve"> </w:t>
      </w:r>
      <w:r>
        <w:rPr>
          <w:rFonts w:hint="eastAsia"/>
        </w:rPr>
        <w:t>источника</w:t>
      </w:r>
      <w:r>
        <w:t xml:space="preserve"> </w:t>
      </w:r>
      <w:r>
        <w:rPr>
          <w:rFonts w:hint="eastAsia"/>
        </w:rPr>
        <w:t>предшественников</w:t>
      </w:r>
      <w:r>
        <w:t xml:space="preserve"> </w:t>
      </w:r>
      <w:r>
        <w:rPr>
          <w:rFonts w:hint="eastAsia"/>
        </w:rPr>
        <w:t>запаздывающих</w:t>
      </w:r>
      <w:r>
        <w:t xml:space="preserve"> </w:t>
      </w:r>
      <w:r>
        <w:rPr>
          <w:rFonts w:hint="eastAsia"/>
        </w:rPr>
        <w:t>нейтронов</w:t>
      </w:r>
      <w:r>
        <w:t xml:space="preserve"> </w:t>
      </w:r>
      <w:r>
        <w:rPr>
          <w:rFonts w:hint="eastAsia"/>
        </w:rPr>
        <w:t>и</w:t>
      </w:r>
      <w:r>
        <w:t xml:space="preserve"> </w:t>
      </w:r>
      <w:r>
        <w:rPr>
          <w:rFonts w:hint="eastAsia"/>
        </w:rPr>
        <w:t>регистрация</w:t>
      </w:r>
      <w:r>
        <w:t xml:space="preserve"> </w:t>
      </w:r>
      <w:r>
        <w:rPr>
          <w:rFonts w:hint="eastAsia"/>
        </w:rPr>
        <w:t>запаздывающих</w:t>
      </w:r>
      <w:r>
        <w:t xml:space="preserve"> </w:t>
      </w:r>
      <w:r>
        <w:rPr>
          <w:rFonts w:hint="eastAsia"/>
        </w:rPr>
        <w:t>нейтронов</w:t>
      </w:r>
    </w:p>
    <w:p w14:paraId="778B65B6" w14:textId="77777777" w:rsidR="005D7BBB" w:rsidRDefault="005D7BBB" w:rsidP="005D7BBB"/>
    <w:p w14:paraId="39C9FF1D" w14:textId="77777777" w:rsidR="005D7BBB" w:rsidRDefault="005D7BBB" w:rsidP="005D7BBB">
      <w:r>
        <w:t xml:space="preserve">4.2 </w:t>
      </w:r>
      <w:r>
        <w:rPr>
          <w:rFonts w:hint="eastAsia"/>
        </w:rPr>
        <w:t>Модели</w:t>
      </w:r>
      <w:r>
        <w:t xml:space="preserve"> </w:t>
      </w:r>
      <w:r>
        <w:rPr>
          <w:rFonts w:hint="eastAsia"/>
        </w:rPr>
        <w:t>переноса</w:t>
      </w:r>
      <w:r>
        <w:t xml:space="preserve"> </w:t>
      </w:r>
      <w:r>
        <w:rPr>
          <w:rFonts w:hint="eastAsia"/>
        </w:rPr>
        <w:t>осколков</w:t>
      </w:r>
      <w:r>
        <w:t xml:space="preserve"> </w:t>
      </w:r>
      <w:r>
        <w:rPr>
          <w:rFonts w:hint="eastAsia"/>
        </w:rPr>
        <w:t>деления</w:t>
      </w:r>
      <w:r>
        <w:t xml:space="preserve"> </w:t>
      </w:r>
      <w:r>
        <w:rPr>
          <w:rFonts w:hint="eastAsia"/>
        </w:rPr>
        <w:t>в</w:t>
      </w:r>
      <w:r>
        <w:t xml:space="preserve"> </w:t>
      </w:r>
      <w:r>
        <w:rPr>
          <w:rFonts w:hint="eastAsia"/>
        </w:rPr>
        <w:t>теплоносителе</w:t>
      </w:r>
      <w:r>
        <w:t xml:space="preserve"> 1-</w:t>
      </w:r>
      <w:r>
        <w:rPr>
          <w:rFonts w:hint="eastAsia"/>
        </w:rPr>
        <w:t>го</w:t>
      </w:r>
      <w:r>
        <w:t xml:space="preserve"> </w:t>
      </w:r>
      <w:r>
        <w:rPr>
          <w:rFonts w:hint="eastAsia"/>
        </w:rPr>
        <w:t>контура</w:t>
      </w:r>
    </w:p>
    <w:p w14:paraId="154CC917" w14:textId="77777777" w:rsidR="005D7BBB" w:rsidRDefault="005D7BBB" w:rsidP="005D7BBB"/>
    <w:p w14:paraId="3DCB2AC2" w14:textId="77777777" w:rsidR="005D7BBB" w:rsidRDefault="005D7BBB" w:rsidP="005D7BBB">
      <w:r>
        <w:t xml:space="preserve">4.3 </w:t>
      </w:r>
      <w:r>
        <w:rPr>
          <w:rFonts w:hint="eastAsia"/>
        </w:rPr>
        <w:t>Метод</w:t>
      </w:r>
      <w:r>
        <w:t xml:space="preserve"> </w:t>
      </w:r>
      <w:r>
        <w:rPr>
          <w:rFonts w:hint="eastAsia"/>
        </w:rPr>
        <w:t>локализации</w:t>
      </w:r>
      <w:r>
        <w:t xml:space="preserve"> </w:t>
      </w:r>
      <w:r>
        <w:rPr>
          <w:rFonts w:hint="eastAsia"/>
        </w:rPr>
        <w:t>дефектных</w:t>
      </w:r>
      <w:r>
        <w:t xml:space="preserve"> </w:t>
      </w:r>
      <w:r>
        <w:rPr>
          <w:rFonts w:hint="eastAsia"/>
        </w:rPr>
        <w:t>ТВС</w:t>
      </w:r>
    </w:p>
    <w:p w14:paraId="36341F2E" w14:textId="77777777" w:rsidR="005D7BBB" w:rsidRDefault="005D7BBB" w:rsidP="005D7BBB"/>
    <w:p w14:paraId="089D053A" w14:textId="77777777" w:rsidR="005D7BBB" w:rsidRDefault="005D7BBB" w:rsidP="005D7BBB">
      <w:r>
        <w:t xml:space="preserve">4.4 </w:t>
      </w:r>
      <w:r>
        <w:rPr>
          <w:rFonts w:hint="eastAsia"/>
        </w:rPr>
        <w:t>Отображение</w:t>
      </w:r>
      <w:r>
        <w:t xml:space="preserve"> </w:t>
      </w:r>
      <w:r>
        <w:rPr>
          <w:rFonts w:hint="eastAsia"/>
        </w:rPr>
        <w:t>результатов</w:t>
      </w:r>
    </w:p>
    <w:p w14:paraId="0ADE2990" w14:textId="77777777" w:rsidR="005D7BBB" w:rsidRDefault="005D7BBB" w:rsidP="005D7BBB"/>
    <w:p w14:paraId="07ED223A" w14:textId="77777777" w:rsidR="005D7BBB" w:rsidRDefault="005D7BBB" w:rsidP="005D7BBB">
      <w:r>
        <w:t xml:space="preserve">4. 5 </w:t>
      </w:r>
      <w:r>
        <w:rPr>
          <w:rFonts w:hint="eastAsia"/>
        </w:rPr>
        <w:t>Тестирование</w:t>
      </w:r>
      <w:r>
        <w:t xml:space="preserve"> </w:t>
      </w:r>
      <w:r>
        <w:rPr>
          <w:rFonts w:hint="eastAsia"/>
        </w:rPr>
        <w:t>программы</w:t>
      </w:r>
    </w:p>
    <w:p w14:paraId="2F46C54A" w14:textId="77777777" w:rsidR="005D7BBB" w:rsidRDefault="005D7BBB" w:rsidP="005D7BBB"/>
    <w:p w14:paraId="490B86E4" w14:textId="77777777" w:rsidR="005D7BBB" w:rsidRDefault="005D7BBB" w:rsidP="005D7BBB">
      <w:r>
        <w:t xml:space="preserve">4.6 </w:t>
      </w:r>
      <w:r>
        <w:rPr>
          <w:rFonts w:hint="eastAsia"/>
        </w:rPr>
        <w:t>Расчетная</w:t>
      </w:r>
      <w:r>
        <w:t xml:space="preserve"> </w:t>
      </w:r>
      <w:r>
        <w:rPr>
          <w:rFonts w:hint="eastAsia"/>
        </w:rPr>
        <w:t>оценка</w:t>
      </w:r>
      <w:r>
        <w:t xml:space="preserve"> </w:t>
      </w:r>
      <w:r>
        <w:rPr>
          <w:rFonts w:hint="eastAsia"/>
        </w:rPr>
        <w:t>экономического</w:t>
      </w:r>
      <w:r>
        <w:t xml:space="preserve"> </w:t>
      </w:r>
      <w:r>
        <w:rPr>
          <w:rFonts w:hint="eastAsia"/>
        </w:rPr>
        <w:t>эффекта</w:t>
      </w:r>
      <w:r>
        <w:t xml:space="preserve"> </w:t>
      </w:r>
      <w:r>
        <w:rPr>
          <w:rFonts w:hint="eastAsia"/>
        </w:rPr>
        <w:t>применения</w:t>
      </w:r>
      <w:r>
        <w:t xml:space="preserve"> </w:t>
      </w:r>
      <w:r>
        <w:rPr>
          <w:rFonts w:hint="eastAsia"/>
        </w:rPr>
        <w:t>программы</w:t>
      </w:r>
      <w:r>
        <w:t xml:space="preserve"> </w:t>
      </w:r>
      <w:r>
        <w:rPr>
          <w:rFonts w:hint="eastAsia"/>
        </w:rPr>
        <w:t>локализации</w:t>
      </w:r>
    </w:p>
    <w:p w14:paraId="5A42BEF4" w14:textId="77777777" w:rsidR="005D7BBB" w:rsidRDefault="005D7BBB" w:rsidP="005D7BBB"/>
    <w:p w14:paraId="4DA48695" w14:textId="77777777" w:rsidR="005D7BBB" w:rsidRDefault="005D7BBB" w:rsidP="005D7BBB">
      <w:r>
        <w:t xml:space="preserve">5 </w:t>
      </w:r>
      <w:r>
        <w:rPr>
          <w:rFonts w:hint="eastAsia"/>
        </w:rPr>
        <w:t>Разработка</w:t>
      </w:r>
      <w:r>
        <w:t xml:space="preserve"> </w:t>
      </w:r>
      <w:r>
        <w:rPr>
          <w:rFonts w:hint="eastAsia"/>
        </w:rPr>
        <w:t>программного</w:t>
      </w:r>
      <w:r>
        <w:t xml:space="preserve"> </w:t>
      </w:r>
      <w:r>
        <w:rPr>
          <w:rFonts w:hint="eastAsia"/>
        </w:rPr>
        <w:t>обеспечения</w:t>
      </w:r>
      <w:r>
        <w:t xml:space="preserve"> </w:t>
      </w:r>
      <w:r>
        <w:rPr>
          <w:rFonts w:hint="eastAsia"/>
        </w:rPr>
        <w:t>АРМ</w:t>
      </w:r>
      <w:r>
        <w:t xml:space="preserve"> </w:t>
      </w:r>
      <w:r>
        <w:rPr>
          <w:rFonts w:hint="eastAsia"/>
        </w:rPr>
        <w:t>КГО</w:t>
      </w:r>
    </w:p>
    <w:p w14:paraId="3BCBEA34" w14:textId="77777777" w:rsidR="005D7BBB" w:rsidRDefault="005D7BBB" w:rsidP="005D7BBB"/>
    <w:p w14:paraId="18E4B232" w14:textId="77777777" w:rsidR="005D7BBB" w:rsidRDefault="005D7BBB" w:rsidP="005D7BBB">
      <w:r>
        <w:rPr>
          <w:rFonts w:hint="eastAsia"/>
        </w:rPr>
        <w:t>Заключение</w:t>
      </w:r>
    </w:p>
    <w:p w14:paraId="1894F1D2" w14:textId="77777777" w:rsidR="005D7BBB" w:rsidRDefault="005D7BBB" w:rsidP="005D7BBB"/>
    <w:p w14:paraId="250DCDF9" w14:textId="77777777" w:rsidR="005D7BBB" w:rsidRDefault="005D7BBB" w:rsidP="005D7BBB">
      <w:r>
        <w:rPr>
          <w:rFonts w:hint="eastAsia"/>
        </w:rPr>
        <w:t>Перечень</w:t>
      </w:r>
      <w:r>
        <w:t xml:space="preserve"> </w:t>
      </w:r>
      <w:r>
        <w:rPr>
          <w:rFonts w:hint="eastAsia"/>
        </w:rPr>
        <w:t>сокращений</w:t>
      </w:r>
    </w:p>
    <w:p w14:paraId="1DA38447" w14:textId="77777777" w:rsidR="005D7BBB" w:rsidRDefault="005D7BBB" w:rsidP="005D7BBB"/>
    <w:p w14:paraId="251661D3" w14:textId="77777777" w:rsidR="005D7BBB" w:rsidRDefault="005D7BBB" w:rsidP="005D7BBB">
      <w:r>
        <w:rPr>
          <w:rFonts w:hint="eastAsia"/>
        </w:rPr>
        <w:t>Список</w:t>
      </w:r>
      <w:r>
        <w:t xml:space="preserve"> </w:t>
      </w:r>
      <w:r>
        <w:rPr>
          <w:rFonts w:hint="eastAsia"/>
        </w:rPr>
        <w:t>литературы</w:t>
      </w:r>
    </w:p>
    <w:p w14:paraId="66B3A0CF" w14:textId="77777777" w:rsidR="005D7BBB" w:rsidRDefault="005D7BBB" w:rsidP="005D7BBB"/>
    <w:p w14:paraId="142D1824" w14:textId="77777777" w:rsidR="005D7BBB" w:rsidRDefault="005D7BBB" w:rsidP="005D7BBB">
      <w:r>
        <w:rPr>
          <w:rFonts w:hint="eastAsia"/>
        </w:rPr>
        <w:t>Приложение</w:t>
      </w:r>
      <w:r>
        <w:t xml:space="preserve"> </w:t>
      </w:r>
      <w:r>
        <w:rPr>
          <w:rFonts w:hint="eastAsia"/>
        </w:rPr>
        <w:t>А</w:t>
      </w:r>
      <w:r>
        <w:t xml:space="preserve"> - </w:t>
      </w:r>
      <w:r>
        <w:rPr>
          <w:rFonts w:hint="eastAsia"/>
        </w:rPr>
        <w:t>Свидетельство</w:t>
      </w:r>
      <w:r>
        <w:t xml:space="preserve"> </w:t>
      </w:r>
      <w:r>
        <w:rPr>
          <w:rFonts w:hint="eastAsia"/>
        </w:rPr>
        <w:t>о</w:t>
      </w:r>
      <w:r>
        <w:t xml:space="preserve"> </w:t>
      </w:r>
      <w:r>
        <w:rPr>
          <w:rFonts w:hint="eastAsia"/>
        </w:rPr>
        <w:t>регистрации</w:t>
      </w:r>
      <w:r>
        <w:t xml:space="preserve"> </w:t>
      </w:r>
      <w:r>
        <w:rPr>
          <w:rFonts w:hint="eastAsia"/>
        </w:rPr>
        <w:t>программы</w:t>
      </w:r>
      <w:r>
        <w:t xml:space="preserve"> </w:t>
      </w:r>
      <w:r>
        <w:rPr>
          <w:rFonts w:hint="eastAsia"/>
        </w:rPr>
        <w:t>для</w:t>
      </w:r>
      <w:r>
        <w:t xml:space="preserve"> </w:t>
      </w:r>
      <w:r>
        <w:rPr>
          <w:rFonts w:hint="eastAsia"/>
        </w:rPr>
        <w:t>ЭВМ</w:t>
      </w:r>
      <w:r>
        <w:t xml:space="preserve"> "</w:t>
      </w:r>
      <w:r>
        <w:rPr>
          <w:rFonts w:hint="eastAsia"/>
        </w:rPr>
        <w:t>Локализация</w:t>
      </w:r>
      <w:r>
        <w:t xml:space="preserve"> </w:t>
      </w:r>
      <w:r>
        <w:rPr>
          <w:rFonts w:hint="eastAsia"/>
        </w:rPr>
        <w:t>ТВС</w:t>
      </w:r>
      <w:r>
        <w:t xml:space="preserve"> </w:t>
      </w:r>
      <w:r>
        <w:rPr>
          <w:rFonts w:hint="eastAsia"/>
        </w:rPr>
        <w:t>с</w:t>
      </w:r>
    </w:p>
    <w:p w14:paraId="2103E8FC" w14:textId="77777777" w:rsidR="005D7BBB" w:rsidRDefault="005D7BBB" w:rsidP="005D7BBB"/>
    <w:p w14:paraId="2E0DBF19" w14:textId="77777777" w:rsidR="005D7BBB" w:rsidRDefault="005D7BBB" w:rsidP="005D7BBB">
      <w:r>
        <w:rPr>
          <w:rFonts w:hint="eastAsia"/>
        </w:rPr>
        <w:lastRenderedPageBreak/>
        <w:t>негерметичными</w:t>
      </w:r>
      <w:r>
        <w:t xml:space="preserve"> </w:t>
      </w:r>
      <w:r>
        <w:rPr>
          <w:rFonts w:hint="eastAsia"/>
        </w:rPr>
        <w:t>по</w:t>
      </w:r>
      <w:r>
        <w:t xml:space="preserve"> </w:t>
      </w:r>
      <w:r>
        <w:rPr>
          <w:rFonts w:hint="eastAsia"/>
        </w:rPr>
        <w:t>топливу</w:t>
      </w:r>
      <w:r>
        <w:t xml:space="preserve"> </w:t>
      </w:r>
      <w:r>
        <w:rPr>
          <w:rFonts w:hint="eastAsia"/>
        </w:rPr>
        <w:t>твэлами</w:t>
      </w:r>
      <w:r>
        <w:t xml:space="preserve"> </w:t>
      </w:r>
      <w:r>
        <w:rPr>
          <w:rFonts w:hint="eastAsia"/>
        </w:rPr>
        <w:t>в</w:t>
      </w:r>
      <w:r>
        <w:t xml:space="preserve"> </w:t>
      </w:r>
      <w:r>
        <w:rPr>
          <w:rFonts w:hint="eastAsia"/>
        </w:rPr>
        <w:t>реакторе</w:t>
      </w:r>
      <w:r>
        <w:t xml:space="preserve"> </w:t>
      </w:r>
      <w:r>
        <w:rPr>
          <w:rFonts w:hint="eastAsia"/>
        </w:rPr>
        <w:t>БН</w:t>
      </w:r>
      <w:r>
        <w:t>-600"</w:t>
      </w:r>
    </w:p>
    <w:p w14:paraId="6068FAB8" w14:textId="77777777" w:rsidR="005D7BBB" w:rsidRDefault="005D7BBB" w:rsidP="005D7BBB"/>
    <w:p w14:paraId="3667607A" w14:textId="77777777" w:rsidR="005D7BBB" w:rsidRDefault="005D7BBB" w:rsidP="005D7BBB">
      <w:r>
        <w:rPr>
          <w:rFonts w:hint="eastAsia"/>
        </w:rPr>
        <w:t>Приложение</w:t>
      </w:r>
      <w:r>
        <w:t xml:space="preserve"> </w:t>
      </w:r>
      <w:r>
        <w:rPr>
          <w:rFonts w:hint="eastAsia"/>
        </w:rPr>
        <w:t>Б</w:t>
      </w:r>
      <w:r>
        <w:t xml:space="preserve"> - </w:t>
      </w:r>
      <w:r>
        <w:rPr>
          <w:rFonts w:hint="eastAsia"/>
        </w:rPr>
        <w:t>Акт</w:t>
      </w:r>
      <w:r>
        <w:t xml:space="preserve"> "</w:t>
      </w:r>
      <w:r>
        <w:rPr>
          <w:rFonts w:hint="eastAsia"/>
        </w:rPr>
        <w:t>О</w:t>
      </w:r>
      <w:r>
        <w:t xml:space="preserve"> </w:t>
      </w:r>
      <w:r>
        <w:rPr>
          <w:rFonts w:hint="eastAsia"/>
        </w:rPr>
        <w:t>проведении</w:t>
      </w:r>
      <w:r>
        <w:t xml:space="preserve"> </w:t>
      </w:r>
      <w:r>
        <w:rPr>
          <w:rFonts w:hint="eastAsia"/>
        </w:rPr>
        <w:t>проверки</w:t>
      </w:r>
      <w:r>
        <w:t xml:space="preserve"> </w:t>
      </w:r>
      <w:r>
        <w:rPr>
          <w:rFonts w:hint="eastAsia"/>
        </w:rPr>
        <w:t>работоспособности</w:t>
      </w:r>
      <w:r>
        <w:t xml:space="preserve"> </w:t>
      </w:r>
      <w:r>
        <w:rPr>
          <w:rFonts w:hint="eastAsia"/>
        </w:rPr>
        <w:t>программного</w:t>
      </w:r>
      <w:r>
        <w:t xml:space="preserve"> </w:t>
      </w:r>
      <w:r>
        <w:rPr>
          <w:rFonts w:hint="eastAsia"/>
        </w:rPr>
        <w:t>обеспечения</w:t>
      </w:r>
      <w:r>
        <w:t xml:space="preserve"> </w:t>
      </w:r>
      <w:r>
        <w:rPr>
          <w:rFonts w:hint="eastAsia"/>
        </w:rPr>
        <w:t>для</w:t>
      </w:r>
      <w:r>
        <w:t xml:space="preserve"> </w:t>
      </w:r>
      <w:r>
        <w:rPr>
          <w:rFonts w:hint="eastAsia"/>
        </w:rPr>
        <w:t>определения</w:t>
      </w:r>
      <w:r>
        <w:t xml:space="preserve"> </w:t>
      </w:r>
      <w:r>
        <w:rPr>
          <w:rFonts w:hint="eastAsia"/>
        </w:rPr>
        <w:t>местоположения</w:t>
      </w:r>
      <w:r>
        <w:t xml:space="preserve"> </w:t>
      </w:r>
      <w:r>
        <w:rPr>
          <w:rFonts w:hint="eastAsia"/>
        </w:rPr>
        <w:t>ТВС</w:t>
      </w:r>
      <w:r>
        <w:t xml:space="preserve"> </w:t>
      </w:r>
      <w:r>
        <w:rPr>
          <w:rFonts w:hint="eastAsia"/>
        </w:rPr>
        <w:t>с</w:t>
      </w:r>
      <w:r>
        <w:t xml:space="preserve"> </w:t>
      </w:r>
      <w:r>
        <w:rPr>
          <w:rFonts w:hint="eastAsia"/>
        </w:rPr>
        <w:t>негерметичными</w:t>
      </w:r>
      <w:r>
        <w:t xml:space="preserve"> </w:t>
      </w:r>
      <w:r>
        <w:rPr>
          <w:rFonts w:hint="eastAsia"/>
        </w:rPr>
        <w:t>твэлами</w:t>
      </w:r>
      <w:r>
        <w:t xml:space="preserve"> </w:t>
      </w:r>
      <w:r>
        <w:rPr>
          <w:rFonts w:hint="eastAsia"/>
        </w:rPr>
        <w:t>в</w:t>
      </w:r>
    </w:p>
    <w:p w14:paraId="36ECF6EC" w14:textId="77777777" w:rsidR="005D7BBB" w:rsidRDefault="005D7BBB" w:rsidP="005D7BBB"/>
    <w:p w14:paraId="3BC983F7" w14:textId="77777777" w:rsidR="005D7BBB" w:rsidRDefault="005D7BBB" w:rsidP="005D7BBB">
      <w:r>
        <w:rPr>
          <w:rFonts w:hint="eastAsia"/>
        </w:rPr>
        <w:t>активной</w:t>
      </w:r>
      <w:r>
        <w:t xml:space="preserve"> </w:t>
      </w:r>
      <w:r>
        <w:rPr>
          <w:rFonts w:hint="eastAsia"/>
        </w:rPr>
        <w:t>зоне</w:t>
      </w:r>
      <w:r>
        <w:t xml:space="preserve"> </w:t>
      </w:r>
      <w:r>
        <w:rPr>
          <w:rFonts w:hint="eastAsia"/>
        </w:rPr>
        <w:t>реактора</w:t>
      </w:r>
      <w:r>
        <w:t xml:space="preserve"> </w:t>
      </w:r>
      <w:r>
        <w:rPr>
          <w:rFonts w:hint="eastAsia"/>
        </w:rPr>
        <w:t>БН</w:t>
      </w:r>
      <w:r>
        <w:t>-600"</w:t>
      </w:r>
    </w:p>
    <w:p w14:paraId="3CD87877" w14:textId="77777777" w:rsidR="005D7BBB" w:rsidRDefault="005D7BBB" w:rsidP="005D7BBB"/>
    <w:p w14:paraId="57924FFC" w14:textId="77777777" w:rsidR="005D7BBB" w:rsidRDefault="005D7BBB" w:rsidP="005D7BBB">
      <w:r>
        <w:rPr>
          <w:rFonts w:hint="eastAsia"/>
        </w:rPr>
        <w:t>Приложение</w:t>
      </w:r>
      <w:r>
        <w:t xml:space="preserve"> </w:t>
      </w:r>
      <w:r>
        <w:rPr>
          <w:rFonts w:hint="eastAsia"/>
        </w:rPr>
        <w:t>В</w:t>
      </w:r>
      <w:r>
        <w:t xml:space="preserve"> -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программного</w:t>
      </w:r>
      <w:r>
        <w:t xml:space="preserve"> </w:t>
      </w:r>
      <w:r>
        <w:rPr>
          <w:rFonts w:hint="eastAsia"/>
        </w:rPr>
        <w:t>обеспечения</w:t>
      </w:r>
      <w:r>
        <w:t xml:space="preserve"> "</w:t>
      </w:r>
      <w:r>
        <w:rPr>
          <w:rFonts w:hint="eastAsia"/>
        </w:rPr>
        <w:t>Автоматизированное</w:t>
      </w:r>
      <w:r>
        <w:t xml:space="preserve"> </w:t>
      </w:r>
      <w:r>
        <w:rPr>
          <w:rFonts w:hint="eastAsia"/>
        </w:rPr>
        <w:t>рабочее</w:t>
      </w:r>
      <w:r>
        <w:t xml:space="preserve"> </w:t>
      </w:r>
      <w:r>
        <w:rPr>
          <w:rFonts w:hint="eastAsia"/>
        </w:rPr>
        <w:t>место</w:t>
      </w:r>
      <w:r>
        <w:t xml:space="preserve"> </w:t>
      </w:r>
      <w:r>
        <w:rPr>
          <w:rFonts w:hint="eastAsia"/>
        </w:rPr>
        <w:t>специалиста</w:t>
      </w:r>
      <w:r>
        <w:t xml:space="preserve"> </w:t>
      </w:r>
      <w:r>
        <w:rPr>
          <w:rFonts w:hint="eastAsia"/>
        </w:rPr>
        <w:t>по</w:t>
      </w:r>
      <w:r>
        <w:t xml:space="preserve"> </w:t>
      </w:r>
      <w:r>
        <w:rPr>
          <w:rFonts w:hint="eastAsia"/>
        </w:rPr>
        <w:t>контролю</w:t>
      </w:r>
      <w:r>
        <w:t xml:space="preserve"> </w:t>
      </w:r>
      <w:r>
        <w:rPr>
          <w:rFonts w:hint="eastAsia"/>
        </w:rPr>
        <w:t>герметичности</w:t>
      </w:r>
      <w:r>
        <w:t xml:space="preserve"> </w:t>
      </w:r>
      <w:r>
        <w:rPr>
          <w:rFonts w:hint="eastAsia"/>
        </w:rPr>
        <w:t>оболочек</w:t>
      </w:r>
      <w:r>
        <w:t xml:space="preserve"> </w:t>
      </w:r>
      <w:r>
        <w:rPr>
          <w:rFonts w:hint="eastAsia"/>
        </w:rPr>
        <w:t>твэлов</w:t>
      </w:r>
      <w:r>
        <w:t xml:space="preserve"> </w:t>
      </w:r>
      <w:r>
        <w:rPr>
          <w:rFonts w:hint="eastAsia"/>
        </w:rPr>
        <w:t>РУ</w:t>
      </w:r>
      <w:r>
        <w:t xml:space="preserve"> </w:t>
      </w:r>
      <w:r>
        <w:rPr>
          <w:rFonts w:hint="eastAsia"/>
        </w:rPr>
        <w:t>БН</w:t>
      </w:r>
      <w:r>
        <w:t>-800 (</w:t>
      </w:r>
      <w:r>
        <w:rPr>
          <w:rFonts w:hint="eastAsia"/>
        </w:rPr>
        <w:t>АРМ</w:t>
      </w:r>
      <w:r>
        <w:t xml:space="preserve"> </w:t>
      </w:r>
      <w:r>
        <w:rPr>
          <w:rFonts w:hint="eastAsia"/>
        </w:rPr>
        <w:t>КГО</w:t>
      </w:r>
      <w:r>
        <w:t>)"</w:t>
      </w:r>
    </w:p>
    <w:p w14:paraId="23135FD3" w14:textId="77777777" w:rsidR="005D7BBB" w:rsidRDefault="005D7BBB" w:rsidP="005D7BBB"/>
    <w:p w14:paraId="53D43B6E" w14:textId="394FDCFF" w:rsidR="005D7BBB" w:rsidRPr="005D7BBB" w:rsidRDefault="005D7BBB" w:rsidP="005D7BBB">
      <w:r>
        <w:rPr>
          <w:rFonts w:hint="eastAsia"/>
        </w:rPr>
        <w:t>Введение</w:t>
      </w:r>
    </w:p>
    <w:sectPr w:rsidR="005D7BBB" w:rsidRPr="005D7BBB" w:rsidSect="003554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1375" w14:textId="77777777" w:rsidR="00355488" w:rsidRDefault="00355488">
      <w:pPr>
        <w:spacing w:after="0" w:line="240" w:lineRule="auto"/>
      </w:pPr>
      <w:r>
        <w:separator/>
      </w:r>
    </w:p>
  </w:endnote>
  <w:endnote w:type="continuationSeparator" w:id="0">
    <w:p w14:paraId="05B09223" w14:textId="77777777" w:rsidR="00355488" w:rsidRDefault="0035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0844" w14:textId="77777777" w:rsidR="00355488" w:rsidRDefault="00355488"/>
    <w:p w14:paraId="428D0B6B" w14:textId="77777777" w:rsidR="00355488" w:rsidRDefault="00355488"/>
    <w:p w14:paraId="37FBE54F" w14:textId="77777777" w:rsidR="00355488" w:rsidRDefault="00355488"/>
    <w:p w14:paraId="5598CE95" w14:textId="77777777" w:rsidR="00355488" w:rsidRDefault="00355488"/>
    <w:p w14:paraId="6239FD86" w14:textId="77777777" w:rsidR="00355488" w:rsidRDefault="00355488"/>
    <w:p w14:paraId="65BFDDE3" w14:textId="77777777" w:rsidR="00355488" w:rsidRDefault="00355488"/>
    <w:p w14:paraId="0CB03000" w14:textId="77777777" w:rsidR="00355488" w:rsidRDefault="003554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336D07" wp14:editId="3FEA7C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893D9" w14:textId="77777777" w:rsidR="00355488" w:rsidRDefault="003554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336D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A893D9" w14:textId="77777777" w:rsidR="00355488" w:rsidRDefault="003554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2E1E01" w14:textId="77777777" w:rsidR="00355488" w:rsidRDefault="00355488"/>
    <w:p w14:paraId="2A41FA6F" w14:textId="77777777" w:rsidR="00355488" w:rsidRDefault="00355488"/>
    <w:p w14:paraId="403147A5" w14:textId="77777777" w:rsidR="00355488" w:rsidRDefault="003554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C6C88B" wp14:editId="620844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1B720" w14:textId="77777777" w:rsidR="00355488" w:rsidRDefault="00355488"/>
                          <w:p w14:paraId="051B10BC" w14:textId="77777777" w:rsidR="00355488" w:rsidRDefault="003554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C6C8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541B720" w14:textId="77777777" w:rsidR="00355488" w:rsidRDefault="00355488"/>
                    <w:p w14:paraId="051B10BC" w14:textId="77777777" w:rsidR="00355488" w:rsidRDefault="003554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965E2E" w14:textId="77777777" w:rsidR="00355488" w:rsidRDefault="00355488"/>
    <w:p w14:paraId="4CA7F15D" w14:textId="77777777" w:rsidR="00355488" w:rsidRDefault="00355488">
      <w:pPr>
        <w:rPr>
          <w:sz w:val="2"/>
          <w:szCs w:val="2"/>
        </w:rPr>
      </w:pPr>
    </w:p>
    <w:p w14:paraId="61E350C7" w14:textId="77777777" w:rsidR="00355488" w:rsidRDefault="00355488"/>
    <w:p w14:paraId="689ED3E2" w14:textId="77777777" w:rsidR="00355488" w:rsidRDefault="00355488">
      <w:pPr>
        <w:spacing w:after="0" w:line="240" w:lineRule="auto"/>
      </w:pPr>
    </w:p>
  </w:footnote>
  <w:footnote w:type="continuationSeparator" w:id="0">
    <w:p w14:paraId="1A8AF888" w14:textId="77777777" w:rsidR="00355488" w:rsidRDefault="00355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488"/>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29478</TotalTime>
  <Pages>3</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3863</cp:revision>
  <cp:lastPrinted>2009-02-06T05:36:00Z</cp:lastPrinted>
  <dcterms:created xsi:type="dcterms:W3CDTF">2024-01-07T13:43:00Z</dcterms:created>
  <dcterms:modified xsi:type="dcterms:W3CDTF">2024-02-23T19:59:00Z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